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0da22" w14:textId="b70da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строительства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29 ноября 2016 года № 279. Зарегистрирован в Министерстве юстиции Республики Казахстан 27 декабря 2016 года № 14591. Утратил силу приказом Председателя Комитета по статистике Министерства национальной экономики Республики Казахстан от 13 ноября 2017 года № 168.</w:t>
      </w:r>
    </w:p>
    <w:p>
      <w:pPr>
        <w:spacing w:after="0"/>
        <w:ind w:left="0"/>
        <w:jc w:val="both"/>
      </w:pPr>
      <w:r>
        <w:rPr>
          <w:rFonts w:ascii="Times New Roman"/>
          <w:b w:val="false"/>
          <w:i w:val="false"/>
          <w:color w:val="000000"/>
          <w:sz w:val="28"/>
        </w:rPr>
        <w:t>
      "Об утверждении статистических форм общегосударственных статистических наблюдений по статистике строительства и инструкций по их заполнению"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13.11.2017 </w:t>
      </w:r>
      <w:r>
        <w:rPr>
          <w:rFonts w:ascii="Times New Roman"/>
          <w:b w:val="false"/>
          <w:i w:val="false"/>
          <w:color w:val="ff0000"/>
          <w:sz w:val="28"/>
        </w:rPr>
        <w:t>№ 168</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Вводится в действие с 01.01.2017.</w:t>
      </w:r>
      <w:r>
        <w:br/>
      </w:r>
      <w:r>
        <w:rPr>
          <w:rFonts w:ascii="Times New Roman"/>
          <w:b w:val="false"/>
          <w:i w:val="false"/>
          <w:color w:val="000000"/>
          <w:sz w:val="28"/>
        </w:rPr>
        <w:t>
</w:t>
      </w:r>
    </w:p>
    <w:bookmarkStart w:name="z3"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от 19 марта 2010 года "О государственной статистике", а также с </w:t>
      </w:r>
      <w:r>
        <w:rPr>
          <w:rFonts w:ascii="Times New Roman"/>
          <w:b w:val="false"/>
          <w:i w:val="false"/>
          <w:color w:val="000000"/>
          <w:sz w:val="28"/>
        </w:rPr>
        <w:t>подпунктом 260)</w:t>
      </w:r>
      <w:r>
        <w:rPr>
          <w:rFonts w:ascii="Times New Roman"/>
          <w:b w:val="false"/>
          <w:i w:val="false"/>
          <w:color w:val="000000"/>
          <w:sz w:val="28"/>
        </w:rPr>
        <w:t xml:space="preserve"> пункта 17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w:t>
      </w:r>
    </w:p>
    <w:bookmarkEnd w:id="1"/>
    <w:bookmarkStart w:name="z5" w:id="2"/>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"Отчет о вводе в эксплуатацию объектов индивидуальными застройщиками" (код 161101002, индекс 1-ИС,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6" w:id="3"/>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161101002, индекс 1-ИС,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7" w:id="4"/>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"Отчет о вводе в эксплуатацию объектов индивидуальными застройщиками" (код 161112001, индекс 1-ИС,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8" w:id="5"/>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161112001, индекс 1-ИС,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9" w:id="6"/>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"Отчет о выполненных строительных работах (услугах)" (код 161101003, индекс 1-КС,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10" w:id="7"/>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161101003, индекс 1-КС,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11" w:id="8"/>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"Отчет о выполненных строительных работах (услугах)" (код 161103010, индекс 1-КС (малые), периодичность квартальная),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12" w:id="9"/>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161103010, индекс 1-КС (малые), периодичность квартальная),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13" w:id="10"/>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"Отчет о выполненных строительных работах (услугах)" (код 161112004, индекс 1-КС, периодичность годовая),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14" w:id="11"/>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161112004, 1-КС, периодичность годовая),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15" w:id="12"/>
    <w:p>
      <w:pPr>
        <w:spacing w:after="0"/>
        <w:ind w:left="0"/>
        <w:jc w:val="both"/>
      </w:pPr>
      <w:r>
        <w:rPr>
          <w:rFonts w:ascii="Times New Roman"/>
          <w:b w:val="false"/>
          <w:i w:val="false"/>
          <w:color w:val="000000"/>
          <w:sz w:val="28"/>
        </w:rPr>
        <w:t xml:space="preserve">
      11) статистическую форму общегосударственного статистического наблюдения "Анкета о начале производства строительно-монтажных работ по разрешительным документам" (код 162106005, индекс F-001, периодичность полугодовая),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bookmarkStart w:name="z16" w:id="13"/>
    <w:p>
      <w:pPr>
        <w:spacing w:after="0"/>
        <w:ind w:left="0"/>
        <w:jc w:val="both"/>
      </w:pPr>
      <w:r>
        <w:rPr>
          <w:rFonts w:ascii="Times New Roman"/>
          <w:b w:val="false"/>
          <w:i w:val="false"/>
          <w:color w:val="000000"/>
          <w:sz w:val="28"/>
        </w:rPr>
        <w:t xml:space="preserve">
      12) инструкцию по заполнению статистической формы общегосударственного статистического наблюдения "Анкета о начале производства строительно-монтажных работ по разрешительным документам" (код 162106005, индекс F-001, периодичность полугодовая),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End w:id="13"/>
    <w:bookmarkStart w:name="z17" w:id="14"/>
    <w:p>
      <w:pPr>
        <w:spacing w:after="0"/>
        <w:ind w:left="0"/>
        <w:jc w:val="both"/>
      </w:pPr>
      <w:r>
        <w:rPr>
          <w:rFonts w:ascii="Times New Roman"/>
          <w:b w:val="false"/>
          <w:i w:val="false"/>
          <w:color w:val="000000"/>
          <w:sz w:val="28"/>
        </w:rPr>
        <w:t xml:space="preserve">
      13) статистическую форму общегосударственного статистического наблюдения "Анкета о ходе строительства и вводе в эксплуатацию объекта по уведомлению" (код 162112006, индекс F-004,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bookmarkEnd w:id="14"/>
    <w:bookmarkStart w:name="z18" w:id="15"/>
    <w:p>
      <w:pPr>
        <w:spacing w:after="0"/>
        <w:ind w:left="0"/>
        <w:jc w:val="both"/>
      </w:pPr>
      <w:r>
        <w:rPr>
          <w:rFonts w:ascii="Times New Roman"/>
          <w:b w:val="false"/>
          <w:i w:val="false"/>
          <w:color w:val="000000"/>
          <w:sz w:val="28"/>
        </w:rPr>
        <w:t xml:space="preserve">
      14) инструкцию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162112006, индекс F-004,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5"/>
    <w:bookmarkStart w:name="z19" w:id="16"/>
    <w:p>
      <w:pPr>
        <w:spacing w:after="0"/>
        <w:ind w:left="0"/>
        <w:jc w:val="both"/>
      </w:pPr>
      <w:r>
        <w:rPr>
          <w:rFonts w:ascii="Times New Roman"/>
          <w:b w:val="false"/>
          <w:i w:val="false"/>
          <w:color w:val="000000"/>
          <w:sz w:val="28"/>
        </w:rPr>
        <w:t xml:space="preserve">
      15) статистическую форму общегосударственного статистического наблюдения "Отчет о вводе в эксплуатацию объектов" (код 161101011, индекс 2-КС, периодичность месячная),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6"/>
    <w:bookmarkStart w:name="z20" w:id="17"/>
    <w:p>
      <w:pPr>
        <w:spacing w:after="0"/>
        <w:ind w:left="0"/>
        <w:jc w:val="both"/>
      </w:pPr>
      <w:r>
        <w:rPr>
          <w:rFonts w:ascii="Times New Roman"/>
          <w:b w:val="false"/>
          <w:i w:val="false"/>
          <w:color w:val="000000"/>
          <w:sz w:val="28"/>
        </w:rPr>
        <w:t xml:space="preserve">
      16) инструкцию по заполнению статистической формы общегосударственного статистического наблюдения "Отчет о вводе в эксплуатацию объектов" (код 161101011, индекс 2-КС,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7"/>
    <w:bookmarkStart w:name="z21" w:id="18"/>
    <w:p>
      <w:pPr>
        <w:spacing w:after="0"/>
        <w:ind w:left="0"/>
        <w:jc w:val="both"/>
      </w:pPr>
      <w:r>
        <w:rPr>
          <w:rFonts w:ascii="Times New Roman"/>
          <w:b w:val="false"/>
          <w:i w:val="false"/>
          <w:color w:val="000000"/>
          <w:sz w:val="28"/>
        </w:rPr>
        <w:t xml:space="preserve">
      17) статистическую форму общегосударственного статистического наблюдения "Отчет о вводе в эксплуатацию объектов" (код 161112012, индекс 2-КС, периодичность годовая),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8"/>
    <w:bookmarkStart w:name="z22" w:id="19"/>
    <w:p>
      <w:pPr>
        <w:spacing w:after="0"/>
        <w:ind w:left="0"/>
        <w:jc w:val="both"/>
      </w:pPr>
      <w:r>
        <w:rPr>
          <w:rFonts w:ascii="Times New Roman"/>
          <w:b w:val="false"/>
          <w:i w:val="false"/>
          <w:color w:val="000000"/>
          <w:sz w:val="28"/>
        </w:rPr>
        <w:t xml:space="preserve">
      18) инструкцию по заполнению статистической формы общегосударственного статистического наблюдения "Отчет о вводе в эксплуатацию объектов" (код 161112012, индекс 2-КС, периодичность годовая),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9"/>
    <w:bookmarkStart w:name="z23" w:id="20"/>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Председателя Комитета по статистике Министерства национальной экономики Республики Казахстан от 27 октября 2014 года № 26 "Об утверждении статистических форм общегосударственных статистических наблюдений по статистике строительства и инструкций по их заполнению" (зарегистрированный в Реестре государственной регистрации нормативных правовых актов за № 9916, опубликованный 2 февраля 2015 года в информационно - правовой системе "Әділет").</w:t>
      </w:r>
    </w:p>
    <w:bookmarkEnd w:id="20"/>
    <w:bookmarkStart w:name="z24" w:id="21"/>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w:t>
      </w:r>
    </w:p>
    <w:bookmarkEnd w:id="21"/>
    <w:bookmarkStart w:name="z25" w:id="2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2"/>
    <w:bookmarkStart w:name="z26" w:id="23"/>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на официальное опубликование в периодических печатных изданиях и информационно-правовой системе "Әділет"; </w:t>
      </w:r>
    </w:p>
    <w:bookmarkEnd w:id="23"/>
    <w:bookmarkStart w:name="z27" w:id="24"/>
    <w:p>
      <w:pPr>
        <w:spacing w:after="0"/>
        <w:ind w:left="0"/>
        <w:jc w:val="both"/>
      </w:pPr>
      <w:r>
        <w:rPr>
          <w:rFonts w:ascii="Times New Roman"/>
          <w:b w:val="false"/>
          <w:i w:val="false"/>
          <w:color w:val="000000"/>
          <w:sz w:val="28"/>
        </w:rPr>
        <w:t>
      3) направление копии настоящего приказа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w:t>
      </w:r>
    </w:p>
    <w:bookmarkEnd w:id="24"/>
    <w:bookmarkStart w:name="z28" w:id="25"/>
    <w:p>
      <w:pPr>
        <w:spacing w:after="0"/>
        <w:ind w:left="0"/>
        <w:jc w:val="both"/>
      </w:pPr>
      <w:r>
        <w:rPr>
          <w:rFonts w:ascii="Times New Roman"/>
          <w:b w:val="false"/>
          <w:i w:val="false"/>
          <w:color w:val="000000"/>
          <w:sz w:val="28"/>
        </w:rPr>
        <w:t>
      4) размещение настоящего приказа на интернет-ресурсе Комитета по статистике Министерства национальной экономики Республики Казахстан.</w:t>
      </w:r>
    </w:p>
    <w:bookmarkEnd w:id="25"/>
    <w:bookmarkStart w:name="z29" w:id="26"/>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26"/>
    <w:bookmarkStart w:name="z30" w:id="27"/>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27"/>
    <w:bookmarkStart w:name="z31" w:id="28"/>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2017 года.</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 по статистике</w:t>
            </w:r>
            <w:r>
              <w:br/>
            </w:r>
            <w:r>
              <w:rPr>
                <w:rFonts w:ascii="Times New Roman"/>
                <w:b w:val="false"/>
                <w:i/>
                <w:color w:val="000000"/>
                <w:sz w:val="20"/>
              </w:rPr>
              <w:t>Министерства национальной</w:t>
            </w:r>
            <w:r>
              <w:br/>
            </w: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29 ноября 2016 года № 279</w:t>
            </w:r>
          </w:p>
        </w:tc>
      </w:tr>
    </w:tbl>
    <w:tbl>
      <w:tblPr>
        <w:tblW w:w="0" w:type="auto"/>
        <w:tblCellSpacing w:w="0" w:type="auto"/>
        <w:tblBorders>
          <w:top w:val="none"/>
          <w:left w:val="none"/>
          <w:bottom w:val="none"/>
          <w:right w:val="none"/>
          <w:insideH w:val="none"/>
          <w:insideV w:val="none"/>
        </w:tblBorders>
      </w:tblPr>
      <w:tblGrid>
        <w:gridCol w:w="4684"/>
        <w:gridCol w:w="30"/>
        <w:gridCol w:w="1"/>
        <w:gridCol w:w="1"/>
        <w:gridCol w:w="158"/>
        <w:gridCol w:w="1"/>
        <w:gridCol w:w="94"/>
        <w:gridCol w:w="12394"/>
        <w:gridCol w:w="94"/>
      </w:tblGrid>
      <w:tr>
        <w:trPr>
          <w:trHeight w:val="30" w:hRule="atLeast"/>
        </w:trPr>
        <w:tc>
          <w:tcPr>
            <w:tcW w:w="0" w:type="auto"/>
            <w:gridSpan w:val="2"/>
            <w:tcBorders/>
            <w:tcMar>
              <w:top w:w="15" w:type="dxa"/>
              <w:left w:w="15" w:type="dxa"/>
              <w:bottom w:w="15" w:type="dxa"/>
              <w:right w:w="15" w:type="dxa"/>
            </w:tcMar>
            <w:vAlign w:val="center"/>
          </w:tcPr>
          <w:bookmarkStart w:name="z34" w:id="29"/>
          <w:p>
            <w:pPr>
              <w:spacing w:after="20"/>
              <w:ind w:left="20"/>
              <w:jc w:val="both"/>
            </w:pPr>
          </w:p>
          <w:bookmarkEnd w:id="29"/>
          <w:p>
            <w:pPr>
              <w:spacing w:after="20"/>
              <w:ind w:left="20"/>
              <w:jc w:val="both"/>
            </w:pPr>
            <w:r>
              <w:drawing>
                <wp:inline distT="0" distB="0" distL="0" distR="0">
                  <wp:extent cx="2933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337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rPr>
                <w:rFonts w:ascii="Times New Roman"/>
                <w:b/>
                <w:i w:val="false"/>
                <w:color w:val="000000"/>
                <w:sz w:val="20"/>
              </w:rPr>
              <w:t>.</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2016 жылғы 29 қарашадағы № 279 бұйрығына 1-қосымша</w:t>
            </w:r>
          </w:p>
        </w:tc>
      </w:tr>
      <w:tr>
        <w:trPr>
          <w:trHeight w:val="30" w:hRule="atLeast"/>
        </w:trPr>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30"/>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до 1 часа</w:t>
                  </w:r>
                </w:p>
                <w:bookmarkEnd w:id="31"/>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32"/>
        </w:tc>
        <w:tc>
          <w:tcPr>
            <w:tcW w:w="0" w:type="auto"/>
            <w:gridSpan w:val="4"/>
            <w:vMerge/>
            <w:tcBorders>
              <w:top w:val="nil"/>
            </w:tcBorders>
          </w:tcPr>
          <w:p/>
        </w:tc>
      </w:tr>
      <w:tr>
        <w:trPr>
          <w:trHeight w:val="30" w:hRule="atLeast"/>
        </w:trPr>
        <w:tc>
          <w:tcPr>
            <w:tcW w:w="0" w:type="auto"/>
            <w:gridSpan w:val="9"/>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33"/>
        </w:tc>
      </w:tr>
      <w:tr>
        <w:trPr>
          <w:trHeight w:val="30" w:hRule="atLeast"/>
        </w:trPr>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w:t>
            </w:r>
            <w:r>
              <w:rPr>
                <w:rFonts w:ascii="Times New Roman"/>
                <w:b/>
                <w:i w:val="false"/>
                <w:color w:val="000000"/>
                <w:sz w:val="20"/>
              </w:rPr>
              <w:t xml:space="preserve"> нысан коды</w:t>
            </w:r>
            <w:r>
              <w:rPr>
                <w:rFonts w:ascii="Times New Roman"/>
                <w:b/>
                <w:i w:val="false"/>
                <w:color w:val="000000"/>
                <w:sz w:val="20"/>
              </w:rPr>
              <w:t xml:space="preserve"> 161101002</w:t>
            </w:r>
            <w:r>
              <w:br/>
            </w:r>
            <w:r>
              <w:rPr>
                <w:rFonts w:ascii="Times New Roman"/>
                <w:b w:val="false"/>
                <w:i w:val="false"/>
                <w:color w:val="000000"/>
                <w:sz w:val="20"/>
              </w:rPr>
              <w:t>
Код статистической формы 161101002</w:t>
            </w:r>
          </w:p>
          <w:bookmarkEnd w:id="34"/>
        </w:tc>
        <w:tc>
          <w:tcPr>
            <w:tcW w:w="158"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Жеке құрылыс салушылардың объектілерді</w:t>
            </w:r>
            <w:r>
              <w:br/>
            </w:r>
            <w:r>
              <w:rPr>
                <w:rFonts w:ascii="Times New Roman"/>
                <w:b/>
                <w:i w:val="false"/>
                <w:color w:val="000000"/>
                <w:sz w:val="20"/>
              </w:rPr>
              <w:t>
пайдалануға беруі туралы есеп
</w:t>
            </w:r>
          </w:p>
        </w:tc>
      </w:tr>
      <w:tr>
        <w:trPr>
          <w:trHeight w:val="30" w:hRule="atLeast"/>
        </w:trPr>
        <w:tc>
          <w:tcPr>
            <w:tcW w:w="0" w:type="auto"/>
            <w:gridSpan w:val="4"/>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r>
              <w:rPr>
                <w:rFonts w:ascii="Times New Roman"/>
                <w:b/>
                <w:i w:val="false"/>
                <w:color w:val="000000"/>
                <w:sz w:val="20"/>
              </w:rPr>
              <w:t>1-ИС</w:t>
            </w:r>
            <w:r>
              <w:rPr>
                <w:rFonts w:ascii="Times New Roman"/>
                <w:b w:val="false"/>
                <w:i w:val="false"/>
                <w:color w:val="000000"/>
                <w:sz w:val="20"/>
              </w:rPr>
              <w:t xml:space="preserve"> </w:t>
            </w:r>
          </w:p>
          <w:bookmarkEnd w:id="35"/>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3"/>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xml:space="preserve">
Месячная </w:t>
            </w:r>
          </w:p>
          <w:bookmarkEnd w:id="36"/>
        </w:tc>
        <w:tc>
          <w:tcPr>
            <w:tcW w:w="0" w:type="auto"/>
            <w:gridSpan w:val="3"/>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r>
              <w:rPr>
                <w:rFonts w:ascii="Times New Roman"/>
                <w:b/>
                <w:i w:val="false"/>
                <w:color w:val="000000"/>
                <w:sz w:val="20"/>
              </w:rPr>
              <w:t xml:space="preserve"> Есепті кезең</w:t>
            </w:r>
            <w:r>
              <w:rPr>
                <w:rFonts w:ascii="Times New Roman"/>
                <w:b w:val="false"/>
                <w:i w:val="false"/>
                <w:color w:val="000000"/>
                <w:sz w:val="20"/>
              </w:rPr>
              <w:t xml:space="preserve"> </w:t>
            </w:r>
            <w:r>
              <w:br/>
            </w:r>
            <w:r>
              <w:rPr>
                <w:rFonts w:ascii="Times New Roman"/>
                <w:b w:val="false"/>
                <w:i w:val="false"/>
                <w:color w:val="000000"/>
                <w:sz w:val="20"/>
              </w:rPr>
              <w:t>
 Отчетный период</w:t>
            </w:r>
          </w:p>
          <w:bookmarkEnd w:id="37"/>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месяц</w:t>
            </w:r>
          </w:p>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1"/>
              <w:gridCol w:w="2844"/>
              <w:gridCol w:w="2844"/>
              <w:gridCol w:w="3271"/>
            </w:tblGrid>
            <w:tr>
              <w:trPr>
                <w:trHeight w:val="30" w:hRule="atLeast"/>
              </w:trPr>
              <w:tc>
                <w:tcPr>
                  <w:tcW w:w="334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год</w:t>
            </w:r>
          </w:p>
        </w:tc>
      </w:tr>
      <w:tr>
        <w:trPr>
          <w:trHeight w:val="30" w:hRule="atLeast"/>
        </w:trPr>
        <w:tc>
          <w:tcPr>
            <w:tcW w:w="0" w:type="auto"/>
            <w:gridSpan w:val="9"/>
            <w:tcBorders/>
            <w:tcMar>
              <w:top w:w="15" w:type="dxa"/>
              <w:left w:w="15" w:type="dxa"/>
              <w:bottom w:w="15" w:type="dxa"/>
              <w:right w:w="15" w:type="dxa"/>
            </w:tcMar>
            <w:vAlign w:val="center"/>
          </w:tcPr>
          <w:bookmarkStart w:name="z50" w:id="38"/>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тапсырады.</w:t>
            </w:r>
            <w:r>
              <w:br/>
            </w:r>
            <w:r>
              <w:rPr>
                <w:rFonts w:ascii="Times New Roman"/>
                <w:b w:val="false"/>
                <w:i w:val="false"/>
                <w:color w:val="000000"/>
                <w:sz w:val="20"/>
              </w:rPr>
              <w:t xml:space="preserve">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 </w:t>
            </w:r>
          </w:p>
          <w:bookmarkEnd w:id="38"/>
        </w:tc>
      </w:tr>
      <w:tr>
        <w:trPr>
          <w:trHeight w:val="30" w:hRule="atLeast"/>
        </w:trPr>
        <w:tc>
          <w:tcPr>
            <w:tcW w:w="0" w:type="auto"/>
            <w:gridSpan w:val="9"/>
            <w:tcBorders/>
            <w:tcMar>
              <w:top w:w="15" w:type="dxa"/>
              <w:left w:w="15" w:type="dxa"/>
              <w:bottom w:w="15" w:type="dxa"/>
              <w:right w:w="15" w:type="dxa"/>
            </w:tcMar>
            <w:vAlign w:val="center"/>
          </w:tcPr>
          <w:bookmarkStart w:name="z51" w:id="39"/>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2-ші күнге (</w:t>
            </w:r>
            <w:r>
              <w:rPr>
                <w:rFonts w:ascii="Times New Roman"/>
                <w:b/>
                <w:i w:val="false"/>
                <w:color w:val="000000"/>
                <w:sz w:val="20"/>
              </w:rPr>
              <w:t>қоса алғанда) дейін</w:t>
            </w:r>
            <w:r>
              <w:rPr>
                <w:rFonts w:ascii="Times New Roman"/>
                <w:b/>
                <w:i w:val="false"/>
                <w:color w:val="000000"/>
                <w:sz w:val="20"/>
              </w:rPr>
              <w:t>.</w:t>
            </w:r>
            <w:r>
              <w:br/>
            </w:r>
            <w:r>
              <w:rPr>
                <w:rFonts w:ascii="Times New Roman"/>
                <w:b w:val="false"/>
                <w:i w:val="false"/>
                <w:color w:val="000000"/>
                <w:sz w:val="20"/>
              </w:rPr>
              <w:t>
Срок представления – до 2 числа (включительно) после отчетного периода.</w:t>
            </w:r>
          </w:p>
          <w:bookmarkEnd w:id="39"/>
        </w:tc>
      </w:tr>
      <w:tr>
        <w:trPr>
          <w:trHeight w:val="30" w:hRule="atLeast"/>
        </w:trPr>
        <w:tc>
          <w:tcPr>
            <w:tcW w:w="4684" w:type="dxa"/>
            <w:tcBorders/>
            <w:tcMar>
              <w:top w:w="15" w:type="dxa"/>
              <w:left w:w="15" w:type="dxa"/>
              <w:bottom w:w="15" w:type="dxa"/>
              <w:right w:w="15" w:type="dxa"/>
            </w:tcMar>
            <w:vAlign w:val="center"/>
          </w:tcPr>
          <w:bookmarkStart w:name="z52" w:id="4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0"/>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684" w:type="dxa"/>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r>
              <w:rPr>
                <w:rFonts w:ascii="Times New Roman"/>
                <w:b/>
                <w:i w:val="false"/>
                <w:color w:val="000000"/>
                <w:sz w:val="20"/>
              </w:rPr>
              <w:t>Ж</w:t>
            </w:r>
            <w:r>
              <w:rPr>
                <w:rFonts w:ascii="Times New Roman"/>
                <w:b/>
                <w:i w:val="false"/>
                <w:color w:val="000000"/>
                <w:sz w:val="20"/>
              </w:rPr>
              <w:t>СН коды</w:t>
            </w:r>
            <w:r>
              <w:br/>
            </w:r>
            <w:r>
              <w:rPr>
                <w:rFonts w:ascii="Times New Roman"/>
                <w:b w:val="false"/>
                <w:i w:val="false"/>
                <w:color w:val="000000"/>
                <w:sz w:val="20"/>
              </w:rPr>
              <w:t>
код ИИН</w:t>
            </w:r>
          </w:p>
          <w:bookmarkEnd w:id="41"/>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546"/>
        <w:gridCol w:w="724"/>
        <w:gridCol w:w="578"/>
        <w:gridCol w:w="6148"/>
        <w:gridCol w:w="49"/>
        <w:gridCol w:w="278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w:t>
            </w:r>
            <w:r>
              <w:rPr>
                <w:rFonts w:ascii="Times New Roman"/>
                <w:b/>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bookmarkEnd w:id="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w:t>
            </w:r>
            <w:r>
              <w:rPr>
                <w:rFonts w:ascii="Times New Roman"/>
                <w:b/>
                <w:i w:val="false"/>
                <w:color w:val="000000"/>
                <w:sz w:val="20"/>
              </w:rPr>
              <w:t>Есептің реттік нөмірі</w:t>
            </w:r>
            <w:r>
              <w:br/>
            </w:r>
            <w:r>
              <w:rPr>
                <w:rFonts w:ascii="Times New Roman"/>
                <w:b w:val="false"/>
                <w:i w:val="false"/>
                <w:color w:val="000000"/>
                <w:sz w:val="20"/>
              </w:rPr>
              <w:t xml:space="preserve">
Порядковый номер отчета </w:t>
            </w:r>
          </w:p>
          <w:bookmarkEnd w:id="43"/>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4"/>
          <w:p>
            <w:pPr>
              <w:spacing w:after="20"/>
              <w:ind w:left="20"/>
              <w:jc w:val="both"/>
            </w:pPr>
          </w:p>
          <w:bookmarkEnd w:id="44"/>
          <w:p>
            <w:pPr>
              <w:spacing w:after="20"/>
              <w:ind w:left="20"/>
              <w:jc w:val="both"/>
            </w:pPr>
            <w:r>
              <w:drawing>
                <wp:inline distT="0" distB="0" distL="0" distR="0">
                  <wp:extent cx="165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651000" cy="368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1.1.1 Құрылыс салушы туралы мәліметтер, тиісті ұяшыққа "√" белгісін қойыңыз </w:t>
            </w:r>
            <w:r>
              <w:br/>
            </w:r>
            <w:r>
              <w:rPr>
                <w:rFonts w:ascii="Times New Roman"/>
                <w:b w:val="false"/>
                <w:i w:val="false"/>
                <w:color w:val="000000"/>
                <w:sz w:val="20"/>
              </w:rPr>
              <w:t>
Сведения о застройщике, поставьте отметку "√" в соответствующей ячейке.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5"/>
          <w:p>
            <w:pPr>
              <w:spacing w:after="20"/>
              <w:ind w:left="20"/>
              <w:jc w:val="both"/>
            </w:pPr>
            <w:r>
              <w:rPr>
                <w:rFonts w:ascii="Times New Roman"/>
                <w:b w:val="false"/>
                <w:i w:val="false"/>
                <w:color w:val="000000"/>
                <w:sz w:val="20"/>
              </w:rPr>
              <w:t>
</w:t>
            </w:r>
            <w:r>
              <w:rPr>
                <w:rFonts w:ascii="Times New Roman"/>
                <w:b/>
                <w:i w:val="false"/>
                <w:color w:val="000000"/>
                <w:sz w:val="20"/>
              </w:rPr>
              <w:t>1.1.1.1</w:t>
            </w:r>
            <w:r>
              <w:rPr>
                <w:rFonts w:ascii="Times New Roman"/>
                <w:b w:val="false"/>
                <w:i w:val="false"/>
                <w:color w:val="000000"/>
                <w:sz w:val="20"/>
              </w:rPr>
              <w:t>      </w:t>
            </w:r>
            <w:r>
              <w:rPr>
                <w:rFonts w:ascii="Times New Roman"/>
                <w:b/>
                <w:i w:val="false"/>
                <w:color w:val="000000"/>
                <w:sz w:val="20"/>
              </w:rPr>
              <w:t>Жеке тұлғалар</w:t>
            </w:r>
            <w:r>
              <w:br/>
            </w:r>
            <w:r>
              <w:rPr>
                <w:rFonts w:ascii="Times New Roman"/>
                <w:b w:val="false"/>
                <w:i w:val="false"/>
                <w:color w:val="000000"/>
                <w:sz w:val="20"/>
              </w:rPr>
              <w:t>
Физические лица</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6"/>
          <w:p>
            <w:pPr>
              <w:spacing w:after="20"/>
              <w:ind w:left="20"/>
              <w:jc w:val="both"/>
            </w:pPr>
            <w:r>
              <w:rPr>
                <w:rFonts w:ascii="Times New Roman"/>
                <w:b w:val="false"/>
                <w:i w:val="false"/>
                <w:color w:val="000000"/>
                <w:sz w:val="20"/>
              </w:rPr>
              <w:t>
</w:t>
            </w:r>
            <w:r>
              <w:rPr>
                <w:rFonts w:ascii="Times New Roman"/>
                <w:b/>
                <w:i w:val="false"/>
                <w:color w:val="000000"/>
                <w:sz w:val="20"/>
              </w:rPr>
              <w:t>1.1.1.2</w:t>
            </w:r>
            <w:r>
              <w:rPr>
                <w:rFonts w:ascii="Times New Roman"/>
                <w:b w:val="false"/>
                <w:i w:val="false"/>
                <w:color w:val="000000"/>
                <w:sz w:val="20"/>
              </w:rPr>
              <w:t>      </w:t>
            </w:r>
            <w:r>
              <w:rPr>
                <w:rFonts w:ascii="Times New Roman"/>
                <w:b/>
                <w:i w:val="false"/>
                <w:color w:val="000000"/>
                <w:sz w:val="20"/>
              </w:rPr>
              <w:t>Шаруа немесе фермер қожалықтары</w:t>
            </w:r>
            <w:r>
              <w:br/>
            </w:r>
            <w:r>
              <w:rPr>
                <w:rFonts w:ascii="Times New Roman"/>
                <w:b w:val="false"/>
                <w:i w:val="false"/>
                <w:color w:val="000000"/>
                <w:sz w:val="20"/>
              </w:rPr>
              <w:t>
Крестьянские или фермерские хозяйства</w:t>
            </w:r>
          </w:p>
          <w:bookmarkEnd w:id="46"/>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7"/>
          <w:p>
            <w:pPr>
              <w:spacing w:after="20"/>
              <w:ind w:left="20"/>
              <w:jc w:val="both"/>
            </w:pPr>
            <w:r>
              <w:rPr>
                <w:rFonts w:ascii="Times New Roman"/>
                <w:b w:val="false"/>
                <w:i w:val="false"/>
                <w:color w:val="000000"/>
                <w:sz w:val="20"/>
              </w:rPr>
              <w:t>
</w:t>
            </w:r>
            <w:r>
              <w:rPr>
                <w:rFonts w:ascii="Times New Roman"/>
                <w:b/>
                <w:i w:val="false"/>
                <w:color w:val="000000"/>
                <w:sz w:val="20"/>
              </w:rPr>
              <w:t>1.1.1.3</w:t>
            </w:r>
            <w:r>
              <w:rPr>
                <w:rFonts w:ascii="Times New Roman"/>
                <w:b w:val="false"/>
                <w:i w:val="false"/>
                <w:color w:val="000000"/>
                <w:sz w:val="20"/>
              </w:rPr>
              <w:t>      </w:t>
            </w:r>
            <w:r>
              <w:rPr>
                <w:rFonts w:ascii="Times New Roman"/>
                <w:b/>
                <w:i w:val="false"/>
                <w:color w:val="000000"/>
                <w:sz w:val="20"/>
              </w:rPr>
              <w:t>Жеке кәсіпкерлер</w:t>
            </w:r>
            <w:r>
              <w:br/>
            </w:r>
            <w:r>
              <w:rPr>
                <w:rFonts w:ascii="Times New Roman"/>
                <w:b w:val="false"/>
                <w:i w:val="false"/>
                <w:color w:val="000000"/>
                <w:sz w:val="20"/>
              </w:rPr>
              <w:t xml:space="preserve">
Индивидуальные предприниматели </w:t>
            </w:r>
          </w:p>
          <w:bookmarkEnd w:id="4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8"/>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bookmarkEnd w:id="4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9022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9"/>
          <w:p>
            <w:pPr>
              <w:spacing w:after="20"/>
              <w:ind w:left="20"/>
              <w:jc w:val="both"/>
            </w:pPr>
            <w:r>
              <w:rPr>
                <w:rFonts w:ascii="Times New Roman"/>
                <w:b w:val="false"/>
                <w:i w:val="false"/>
                <w:color w:val="000000"/>
                <w:sz w:val="20"/>
              </w:rPr>
              <w:t>
</w:t>
            </w:r>
            <w:r>
              <w:rPr>
                <w:rFonts w:ascii="Times New Roman"/>
                <w:b/>
                <w:i w:val="false"/>
                <w:color w:val="000000"/>
                <w:sz w:val="20"/>
              </w:rPr>
              <w:t xml:space="preserve">1.3 Объектінің орналасқан жері </w:t>
            </w:r>
            <w:r>
              <w:br/>
            </w:r>
            <w:r>
              <w:rPr>
                <w:rFonts w:ascii="Times New Roman"/>
                <w:b/>
                <w:i w:val="false"/>
                <w:color w:val="000000"/>
                <w:sz w:val="20"/>
              </w:rPr>
              <w:t xml:space="preserve"> (облыс, қала, аудан,</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ауылдық округ, елді мекен)</w:t>
            </w:r>
            <w:r>
              <w:br/>
            </w:r>
            <w:r>
              <w:rPr>
                <w:rFonts w:ascii="Times New Roman"/>
                <w:b w:val="false"/>
                <w:i w:val="false"/>
                <w:color w:val="000000"/>
                <w:sz w:val="20"/>
              </w:rPr>
              <w:t>
</w:t>
            </w:r>
            <w:r>
              <w:rPr>
                <w:rFonts w:ascii="Times New Roman"/>
                <w:b w:val="false"/>
                <w:i w:val="false"/>
                <w:color w:val="000000"/>
                <w:sz w:val="20"/>
              </w:rPr>
              <w:t xml:space="preserve"> Местонахождение объекта (область, город, район, </w:t>
            </w:r>
            <w:r>
              <w:br/>
            </w:r>
            <w:r>
              <w:rPr>
                <w:rFonts w:ascii="Times New Roman"/>
                <w:b w:val="false"/>
                <w:i w:val="false"/>
                <w:color w:val="000000"/>
                <w:sz w:val="20"/>
              </w:rPr>
              <w:t>
сельский округ, населенный пункт)</w:t>
            </w:r>
          </w:p>
          <w:bookmarkEnd w:id="4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9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911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тізіміне" сәйкес объект түрінің коды (статистикалық</w:t>
            </w:r>
            <w:r>
              <w:br/>
            </w:r>
            <w:r>
              <w:rPr>
                <w:rFonts w:ascii="Times New Roman"/>
                <w:b w:val="false"/>
                <w:i w:val="false"/>
                <w:color w:val="000000"/>
                <w:sz w:val="20"/>
              </w:rPr>
              <w:t>
</w:t>
            </w:r>
            <w:r>
              <w:rPr>
                <w:rFonts w:ascii="Times New Roman"/>
                <w:b/>
                <w:i w:val="false"/>
                <w:color w:val="000000"/>
                <w:sz w:val="20"/>
              </w:rPr>
              <w:t>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"Перечню видов объектов и мощностей" (заполняется работником</w:t>
            </w:r>
            <w:r>
              <w:br/>
            </w:r>
            <w:r>
              <w:rPr>
                <w:rFonts w:ascii="Times New Roman"/>
                <w:b w:val="false"/>
                <w:i w:val="false"/>
                <w:color w:val="000000"/>
                <w:sz w:val="20"/>
              </w:rPr>
              <w:t>
органа статистики при сдаче статистической формы на бумажном носителе)</w:t>
            </w:r>
          </w:p>
          <w:bookmarkEnd w:id="5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6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467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1"/>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w:t>
            </w:r>
            <w:r>
              <w:br/>
            </w:r>
            <w:r>
              <w:rPr>
                <w:rFonts w:ascii="Times New Roman"/>
                <w:b w:val="false"/>
                <w:i w:val="false"/>
                <w:color w:val="000000"/>
                <w:sz w:val="20"/>
              </w:rPr>
              <w:t>
</w:t>
            </w:r>
            <w:r>
              <w:rPr>
                <w:rFonts w:ascii="Times New Roman"/>
                <w:b/>
                <w:i w:val="false"/>
                <w:color w:val="000000"/>
                <w:sz w:val="20"/>
              </w:rPr>
              <w:t>(статистикалық нысанды қағаз тасығышта тапсыру кезінде статистика органының қызметкері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административно-территориальных</w:t>
            </w:r>
            <w:r>
              <w:br/>
            </w:r>
            <w:r>
              <w:rPr>
                <w:rFonts w:ascii="Times New Roman"/>
                <w:b w:val="false"/>
                <w:i w:val="false"/>
                <w:color w:val="000000"/>
                <w:sz w:val="20"/>
              </w:rPr>
              <w:t>
</w:t>
            </w:r>
            <w:r>
              <w:rPr>
                <w:rFonts w:ascii="Times New Roman"/>
                <w:b w:val="false"/>
                <w:i w:val="false"/>
                <w:color w:val="000000"/>
                <w:sz w:val="20"/>
              </w:rPr>
              <w:t xml:space="preserve">объектов (заполняется работником органа статистики при сдаче статистической формы </w:t>
            </w:r>
            <w:r>
              <w:br/>
            </w:r>
            <w:r>
              <w:rPr>
                <w:rFonts w:ascii="Times New Roman"/>
                <w:b w:val="false"/>
                <w:i w:val="false"/>
                <w:color w:val="000000"/>
                <w:sz w:val="20"/>
              </w:rPr>
              <w:t>
 на бумажном носителе)</w:t>
            </w:r>
          </w:p>
          <w:bookmarkEnd w:id="5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6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4671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2"/>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номенклатурасына сәйкес объектінің қызмет түрінің</w:t>
            </w:r>
            <w:r>
              <w:br/>
            </w:r>
            <w:r>
              <w:rPr>
                <w:rFonts w:ascii="Times New Roman"/>
                <w:b w:val="false"/>
                <w:i w:val="false"/>
                <w:color w:val="000000"/>
                <w:sz w:val="20"/>
              </w:rPr>
              <w:t>
</w:t>
            </w:r>
            <w:r>
              <w:rPr>
                <w:rFonts w:ascii="Times New Roman"/>
                <w:b/>
                <w:i w:val="false"/>
                <w:color w:val="000000"/>
                <w:sz w:val="20"/>
              </w:rPr>
              <w:t>коды (статистикалық нысанды қағаз тасығышта тапсыру кезінде статистика органының қызметкері</w:t>
            </w:r>
            <w:r>
              <w:br/>
            </w:r>
            <w:r>
              <w:rPr>
                <w:rFonts w:ascii="Times New Roman"/>
                <w:b w:val="false"/>
                <w:i w:val="false"/>
                <w:color w:val="000000"/>
                <w:sz w:val="20"/>
              </w:rPr>
              <w:t>
</w:t>
            </w:r>
            <w:r>
              <w:rPr>
                <w:rFonts w:ascii="Times New Roman"/>
                <w:b/>
                <w:i w:val="false"/>
                <w:color w:val="000000"/>
                <w:sz w:val="20"/>
              </w:rPr>
              <w:t>толтырады)</w:t>
            </w:r>
            <w:r>
              <w:br/>
            </w:r>
            <w:r>
              <w:rPr>
                <w:rFonts w:ascii="Times New Roman"/>
                <w:b w:val="false"/>
                <w:i w:val="false"/>
                <w:color w:val="000000"/>
                <w:sz w:val="20"/>
              </w:rPr>
              <w:t>
</w:t>
            </w:r>
            <w:r>
              <w:rPr>
                <w:rFonts w:ascii="Times New Roman"/>
                <w:b w:val="false"/>
                <w:i w:val="false"/>
                <w:color w:val="000000"/>
                <w:sz w:val="20"/>
              </w:rPr>
              <w:t>Код вида деятельности объекта согласно Номенклатуре видов экономической деятельности</w:t>
            </w:r>
            <w:r>
              <w:br/>
            </w:r>
            <w:r>
              <w:rPr>
                <w:rFonts w:ascii="Times New Roman"/>
                <w:b w:val="false"/>
                <w:i w:val="false"/>
                <w:color w:val="000000"/>
                <w:sz w:val="20"/>
              </w:rPr>
              <w:t>
(заполняется работником органа статистики при сдаче статистической формы на бумажном носителе)</w:t>
            </w:r>
          </w:p>
          <w:bookmarkEnd w:id="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30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3"/>
          <w:p>
            <w:pPr>
              <w:spacing w:after="20"/>
              <w:ind w:left="20"/>
              <w:jc w:val="both"/>
            </w:pPr>
            <w:r>
              <w:rPr>
                <w:rFonts w:ascii="Times New Roman"/>
                <w:b w:val="false"/>
                <w:i w:val="false"/>
                <w:color w:val="000000"/>
                <w:sz w:val="20"/>
              </w:rPr>
              <w:t>
</w:t>
            </w:r>
            <w:r>
              <w:rPr>
                <w:rFonts w:ascii="Times New Roman"/>
                <w:b/>
                <w:i w:val="false"/>
                <w:color w:val="000000"/>
                <w:sz w:val="20"/>
              </w:rPr>
              <w:t>1.7 Объекті (-лер) саны</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p>
          <w:bookmarkEnd w:id="5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54"/>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сипатын "√" белгісімен көрсетіңіз</w:t>
            </w:r>
            <w:r>
              <w:br/>
            </w:r>
            <w:r>
              <w:rPr>
                <w:rFonts w:ascii="Times New Roman"/>
                <w:b w:val="false"/>
                <w:i w:val="false"/>
                <w:color w:val="000000"/>
                <w:sz w:val="20"/>
              </w:rPr>
              <w:t>
</w:t>
            </w:r>
            <w:r>
              <w:rPr>
                <w:rFonts w:ascii="Times New Roman"/>
                <w:b w:val="false"/>
                <w:i w:val="false"/>
                <w:color w:val="000000"/>
                <w:sz w:val="20"/>
              </w:rPr>
              <w:t xml:space="preserve"> Отметьте знаком "√" преобладающий характер строительства</w:t>
            </w:r>
          </w:p>
          <w:bookmarkEnd w:id="54"/>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Жаңа құрылыс</w:t>
            </w:r>
            <w:r>
              <w:br/>
            </w:r>
            <w:r>
              <w:rPr>
                <w:rFonts w:ascii="Times New Roman"/>
                <w:b w:val="false"/>
                <w:i w:val="false"/>
                <w:color w:val="000000"/>
                <w:sz w:val="20"/>
              </w:rPr>
              <w:t xml:space="preserve">
Новое строительство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Кеңейту</w:t>
            </w:r>
            <w:r>
              <w:br/>
            </w:r>
            <w:r>
              <w:rPr>
                <w:rFonts w:ascii="Times New Roman"/>
                <w:b w:val="false"/>
                <w:i w:val="false"/>
                <w:color w:val="000000"/>
                <w:sz w:val="20"/>
              </w:rPr>
              <w:t>
Расширение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Қайта жаңарту</w:t>
            </w:r>
            <w:r>
              <w:br/>
            </w:r>
            <w:r>
              <w:rPr>
                <w:rFonts w:ascii="Times New Roman"/>
                <w:b w:val="false"/>
                <w:i w:val="false"/>
                <w:color w:val="000000"/>
                <w:sz w:val="20"/>
              </w:rPr>
              <w:t>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Техникамен қайта жарақтандыру</w:t>
            </w:r>
            <w:r>
              <w:br/>
            </w:r>
            <w:r>
              <w:rPr>
                <w:rFonts w:ascii="Times New Roman"/>
                <w:b w:val="false"/>
                <w:i w:val="false"/>
                <w:color w:val="000000"/>
                <w:sz w:val="20"/>
              </w:rPr>
              <w:t>
Техническое перевооружение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Жаңа ғимараттар санын көрсетіңіз</w:t>
            </w:r>
            <w:r>
              <w:br/>
            </w:r>
            <w:r>
              <w:rPr>
                <w:rFonts w:ascii="Times New Roman"/>
                <w:b w:val="false"/>
                <w:i w:val="false"/>
                <w:color w:val="000000"/>
                <w:sz w:val="20"/>
              </w:rPr>
              <w:t>
Укажите количество новых зданий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w:t>
            </w:r>
            <w:r>
              <w:br/>
            </w:r>
            <w:r>
              <w:rPr>
                <w:rFonts w:ascii="Times New Roman"/>
                <w:b w:val="false"/>
                <w:i w:val="false"/>
                <w:color w:val="000000"/>
                <w:sz w:val="20"/>
              </w:rPr>
              <w:t>
</w:t>
            </w:r>
            <w:r>
              <w:rPr>
                <w:rFonts w:ascii="Times New Roman"/>
                <w:b/>
                <w:i w:val="false"/>
                <w:color w:val="000000"/>
                <w:sz w:val="20"/>
              </w:rPr>
              <w:t xml:space="preserve"> кіріктіре- жапсарластыра салынған ғимараттарды немесе қолданыстағы </w:t>
            </w:r>
            <w:r>
              <w:br/>
            </w:r>
            <w:r>
              <w:rPr>
                <w:rFonts w:ascii="Times New Roman"/>
                <w:b w:val="false"/>
                <w:i w:val="false"/>
                <w:color w:val="000000"/>
                <w:sz w:val="20"/>
              </w:rPr>
              <w:t>
</w:t>
            </w:r>
            <w:r>
              <w:rPr>
                <w:rFonts w:ascii="Times New Roman"/>
                <w:b/>
                <w:i w:val="false"/>
                <w:color w:val="000000"/>
                <w:sz w:val="20"/>
              </w:rPr>
              <w:t xml:space="preserve"> ғимаратқа жапсаржай (қондырма) салынған үй-жай пайдалануға берілген </w:t>
            </w:r>
            <w:r>
              <w:br/>
            </w:r>
            <w:r>
              <w:rPr>
                <w:rFonts w:ascii="Times New Roman"/>
                <w:b w:val="false"/>
                <w:i w:val="false"/>
                <w:color w:val="000000"/>
                <w:sz w:val="20"/>
              </w:rPr>
              <w:t xml:space="preserve">
 </w:t>
            </w:r>
            <w:r>
              <w:rPr>
                <w:rFonts w:ascii="Times New Roman"/>
                <w:b/>
                <w:i w:val="false"/>
                <w:color w:val="000000"/>
                <w:sz w:val="20"/>
              </w:rPr>
              <w:t>жағдайда мыналарды көрсетіңіз:</w:t>
            </w:r>
            <w:r>
              <w:br/>
            </w:r>
            <w:r>
              <w:rPr>
                <w:rFonts w:ascii="Times New Roman"/>
                <w:b w:val="false"/>
                <w:i w:val="false"/>
                <w:color w:val="000000"/>
                <w:sz w:val="20"/>
              </w:rPr>
              <w:t>
 При вводе в эксплуатацию нового жилого или нежилого здания, встроенно-</w:t>
            </w:r>
            <w:r>
              <w:br/>
            </w:r>
            <w:r>
              <w:rPr>
                <w:rFonts w:ascii="Times New Roman"/>
                <w:b w:val="false"/>
                <w:i w:val="false"/>
                <w:color w:val="000000"/>
                <w:sz w:val="20"/>
              </w:rPr>
              <w:t xml:space="preserve">
 пристроенного помещения в новом жилом здании или пристройки (надстройки) </w:t>
            </w:r>
            <w:r>
              <w:br/>
            </w:r>
            <w:r>
              <w:rPr>
                <w:rFonts w:ascii="Times New Roman"/>
                <w:b w:val="false"/>
                <w:i w:val="false"/>
                <w:color w:val="000000"/>
                <w:sz w:val="20"/>
              </w:rPr>
              <w:t>
 к существующему зданию укажите: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55"/>
          <w:p>
            <w:pPr>
              <w:spacing w:after="20"/>
              <w:ind w:left="20"/>
              <w:jc w:val="both"/>
            </w:pPr>
            <w:r>
              <w:rPr>
                <w:rFonts w:ascii="Times New Roman"/>
                <w:b w:val="false"/>
                <w:i w:val="false"/>
                <w:color w:val="000000"/>
                <w:sz w:val="20"/>
              </w:rPr>
              <w:t>
</w:t>
            </w:r>
            <w:r>
              <w:rPr>
                <w:rFonts w:ascii="Times New Roman"/>
                <w:b/>
                <w:i w:val="false"/>
                <w:color w:val="000000"/>
                <w:sz w:val="20"/>
              </w:rPr>
              <w:t>4.1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 xml:space="preserve"> Общий строительный объем, куб. метров </w:t>
            </w:r>
            <w:r>
              <w:br/>
            </w:r>
            <w:r>
              <w:rPr>
                <w:rFonts w:ascii="Times New Roman"/>
                <w:b w:val="false"/>
                <w:i w:val="false"/>
                <w:color w:val="000000"/>
                <w:sz w:val="20"/>
              </w:rPr>
              <w:t>
</w:t>
            </w:r>
            <w:r>
              <w:rPr>
                <w:rFonts w:ascii="Times New Roman"/>
                <w:b/>
                <w:i w:val="false"/>
                <w:color w:val="000000"/>
                <w:sz w:val="20"/>
              </w:rPr>
              <w:t>4.2 Ғимараттың жалпы алаңы, шаршы метр</w:t>
            </w:r>
            <w:r>
              <w:br/>
            </w:r>
            <w:r>
              <w:rPr>
                <w:rFonts w:ascii="Times New Roman"/>
                <w:b w:val="false"/>
                <w:i w:val="false"/>
                <w:color w:val="000000"/>
                <w:sz w:val="20"/>
              </w:rPr>
              <w:t>
 Общая площадь здания, кв. метров³</w:t>
            </w:r>
          </w:p>
          <w:bookmarkEnd w:id="5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6"/>
          <w:p>
            <w:pPr>
              <w:spacing w:after="20"/>
              <w:ind w:left="20"/>
              <w:jc w:val="both"/>
            </w:pPr>
            <w:r>
              <w:rPr>
                <w:rFonts w:ascii="Times New Roman"/>
                <w:b w:val="false"/>
                <w:i w:val="false"/>
                <w:color w:val="000000"/>
                <w:sz w:val="20"/>
              </w:rPr>
              <w:t>
</w:t>
            </w:r>
            <w:r>
              <w:rPr>
                <w:rFonts w:ascii="Times New Roman"/>
                <w:b/>
                <w:i w:val="false"/>
                <w:color w:val="000000"/>
                <w:sz w:val="20"/>
              </w:rPr>
              <w:t xml:space="preserve">5. Жаңа үй пайдалануға берілген жағдайда пәтерлер туралы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мәліметтерді көрсетіңіз:</w:t>
            </w:r>
            <w:r>
              <w:br/>
            </w:r>
            <w:r>
              <w:rPr>
                <w:rFonts w:ascii="Times New Roman"/>
                <w:b w:val="false"/>
                <w:i w:val="false"/>
                <w:color w:val="000000"/>
                <w:sz w:val="20"/>
              </w:rPr>
              <w:t>
</w:t>
            </w:r>
            <w:r>
              <w:rPr>
                <w:rFonts w:ascii="Times New Roman"/>
                <w:b w:val="false"/>
                <w:i w:val="false"/>
                <w:color w:val="000000"/>
                <w:sz w:val="20"/>
              </w:rPr>
              <w:t xml:space="preserve"> При вводе в эксплуатацию жилого дома укажите сведения о квартирах:</w:t>
            </w:r>
          </w:p>
          <w:bookmarkEnd w:id="5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Пәтерлер саны, бірлік</w:t>
            </w:r>
            <w:r>
              <w:br/>
            </w:r>
            <w:r>
              <w:rPr>
                <w:rFonts w:ascii="Times New Roman"/>
                <w:b w:val="false"/>
                <w:i w:val="false"/>
                <w:color w:val="000000"/>
                <w:sz w:val="20"/>
              </w:rPr>
              <w:t>
 Количество квартир, единиц</w:t>
            </w:r>
            <w:r>
              <w:br/>
            </w:r>
            <w:r>
              <w:rPr>
                <w:rFonts w:ascii="Times New Roman"/>
                <w:b w:val="false"/>
                <w:i w:val="false"/>
                <w:color w:val="000000"/>
                <w:sz w:val="20"/>
              </w:rPr>
              <w:t>
</w:t>
            </w:r>
            <w:r>
              <w:rPr>
                <w:rFonts w:ascii="Times New Roman"/>
                <w:b/>
                <w:i w:val="false"/>
                <w:color w:val="000000"/>
                <w:sz w:val="20"/>
              </w:rPr>
              <w:t xml:space="preserve">5.2 Пәтерлердің жалпы алаңы, шаршы метр </w:t>
            </w:r>
            <w:r>
              <w:br/>
            </w:r>
            <w:r>
              <w:rPr>
                <w:rFonts w:ascii="Times New Roman"/>
                <w:b w:val="false"/>
                <w:i w:val="false"/>
                <w:color w:val="000000"/>
                <w:sz w:val="20"/>
              </w:rPr>
              <w:t>
 Общая площадь квартир, кв. метров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7"/>
          <w:p>
            <w:pPr>
              <w:spacing w:after="20"/>
              <w:ind w:left="20"/>
              <w:jc w:val="both"/>
            </w:pPr>
            <w:r>
              <w:rPr>
                <w:rFonts w:ascii="Times New Roman"/>
                <w:b w:val="false"/>
                <w:i w:val="false"/>
                <w:color w:val="000000"/>
                <w:sz w:val="20"/>
              </w:rPr>
              <w:t>
</w:t>
            </w:r>
            <w:r>
              <w:rPr>
                <w:rFonts w:ascii="Times New Roman"/>
                <w:b/>
                <w:i w:val="false"/>
                <w:color w:val="000000"/>
                <w:sz w:val="20"/>
              </w:rPr>
              <w:t xml:space="preserve">6. Өзге де тұрғын ғимарат пайдалануға берілген жағдайда тұрғын және қосалқы </w:t>
            </w:r>
            <w:r>
              <w:br/>
            </w:r>
            <w:r>
              <w:rPr>
                <w:rFonts w:ascii="Times New Roman"/>
                <w:b w:val="false"/>
                <w:i w:val="false"/>
                <w:color w:val="000000"/>
                <w:sz w:val="20"/>
              </w:rPr>
              <w:t>
</w:t>
            </w:r>
            <w:r>
              <w:rPr>
                <w:rFonts w:ascii="Times New Roman"/>
                <w:b/>
                <w:i w:val="false"/>
                <w:color w:val="000000"/>
                <w:sz w:val="20"/>
              </w:rPr>
              <w:t xml:space="preserve"> үй-жайлардың жалпы алаңын көрсетіңіз, шаршы метр</w:t>
            </w:r>
            <w:r>
              <w:br/>
            </w:r>
            <w:r>
              <w:rPr>
                <w:rFonts w:ascii="Times New Roman"/>
                <w:b w:val="false"/>
                <w:i w:val="false"/>
                <w:color w:val="000000"/>
                <w:sz w:val="20"/>
              </w:rPr>
              <w:t xml:space="preserve">
При вводе в эксплуатацию прочего жилого здания укажите общую площадь жилых </w:t>
            </w:r>
            <w:r>
              <w:br/>
            </w:r>
            <w:r>
              <w:rPr>
                <w:rFonts w:ascii="Times New Roman"/>
                <w:b w:val="false"/>
                <w:i w:val="false"/>
                <w:color w:val="000000"/>
                <w:sz w:val="20"/>
              </w:rPr>
              <w:t>
 и подсобных помещений, кв. метров</w:t>
            </w:r>
          </w:p>
          <w:bookmarkEnd w:id="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58"/>
          <w:p>
            <w:pPr>
              <w:spacing w:after="20"/>
              <w:ind w:left="20"/>
              <w:jc w:val="both"/>
            </w:pPr>
            <w:r>
              <w:rPr>
                <w:rFonts w:ascii="Times New Roman"/>
                <w:b w:val="false"/>
                <w:i w:val="false"/>
                <w:color w:val="000000"/>
                <w:sz w:val="20"/>
              </w:rPr>
              <w:t>
</w:t>
            </w:r>
            <w:r>
              <w:rPr>
                <w:rFonts w:ascii="Times New Roman"/>
                <w:b/>
                <w:i w:val="false"/>
                <w:color w:val="000000"/>
                <w:sz w:val="20"/>
              </w:rPr>
              <w:t xml:space="preserve">7. Өзге де тұрғын ғимарат, тұрғын емес ғимарат, тұрғын емес мақсаттағы </w:t>
            </w:r>
            <w:r>
              <w:br/>
            </w:r>
            <w:r>
              <w:rPr>
                <w:rFonts w:ascii="Times New Roman"/>
                <w:b w:val="false"/>
                <w:i w:val="false"/>
                <w:color w:val="000000"/>
                <w:sz w:val="20"/>
              </w:rPr>
              <w:t>
</w:t>
            </w:r>
            <w:r>
              <w:rPr>
                <w:rFonts w:ascii="Times New Roman"/>
                <w:b/>
                <w:i w:val="false"/>
                <w:color w:val="000000"/>
                <w:sz w:val="20"/>
              </w:rPr>
              <w:t xml:space="preserve"> кіріктіре-жапсарластыра салынған үй-жайлар немесе имараттар пайдалануға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w:t>
            </w:r>
            <w:r>
              <w:br/>
            </w:r>
            <w:r>
              <w:rPr>
                <w:rFonts w:ascii="Times New Roman"/>
                <w:b w:val="false"/>
                <w:i w:val="false"/>
                <w:color w:val="000000"/>
                <w:sz w:val="20"/>
              </w:rPr>
              <w:t xml:space="preserve">помещения нежилого назначения или сооружения укажите:  </w:t>
            </w:r>
          </w:p>
          <w:bookmarkEnd w:id="58"/>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7.1 "Объектілер және қуаттар түрлерінің тізбесіне" </w:t>
            </w:r>
            <w:r>
              <w:br/>
            </w:r>
            <w:r>
              <w:rPr>
                <w:rFonts w:ascii="Times New Roman"/>
                <w:b w:val="false"/>
                <w:i w:val="false"/>
                <w:color w:val="000000"/>
                <w:sz w:val="20"/>
              </w:rPr>
              <w:t>
</w:t>
            </w:r>
            <w:r>
              <w:rPr>
                <w:rFonts w:ascii="Times New Roman"/>
                <w:b/>
                <w:i w:val="false"/>
                <w:color w:val="000000"/>
                <w:sz w:val="20"/>
              </w:rPr>
              <w:t xml:space="preserve"> сәйкес өлшем бірлігін </w:t>
            </w:r>
            <w:r>
              <w:br/>
            </w:r>
            <w:r>
              <w:rPr>
                <w:rFonts w:ascii="Times New Roman"/>
                <w:b w:val="false"/>
                <w:i w:val="false"/>
                <w:color w:val="000000"/>
                <w:sz w:val="20"/>
              </w:rPr>
              <w:t xml:space="preserve">
 Единицу измерения согласно                        </w:t>
            </w:r>
            <w:r>
              <w:br/>
            </w:r>
            <w:r>
              <w:rPr>
                <w:rFonts w:ascii="Times New Roman"/>
                <w:b w:val="false"/>
                <w:i w:val="false"/>
                <w:color w:val="000000"/>
                <w:sz w:val="20"/>
              </w:rPr>
              <w:t xml:space="preserve">
 "Перечню видов объектов и мощностей" </w:t>
            </w:r>
            <w:r>
              <w:br/>
            </w:r>
            <w:r>
              <w:rPr>
                <w:rFonts w:ascii="Times New Roman"/>
                <w:b w:val="false"/>
                <w:i w:val="false"/>
                <w:color w:val="000000"/>
                <w:sz w:val="20"/>
              </w:rPr>
              <w:t>
</w:t>
            </w:r>
            <w:r>
              <w:rPr>
                <w:rFonts w:ascii="Times New Roman"/>
                <w:b/>
                <w:i w:val="false"/>
                <w:color w:val="000000"/>
                <w:sz w:val="20"/>
              </w:rPr>
              <w:t xml:space="preserve">7.2 Пайдалануға берілген қуатты                </w:t>
            </w:r>
            <w:r>
              <w:br/>
            </w:r>
            <w:r>
              <w:rPr>
                <w:rFonts w:ascii="Times New Roman"/>
                <w:b w:val="false"/>
                <w:i w:val="false"/>
                <w:color w:val="000000"/>
                <w:sz w:val="20"/>
              </w:rPr>
              <w:t>
 Введеную мощность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59"/>
          <w:p>
            <w:pPr>
              <w:spacing w:after="20"/>
              <w:ind w:left="20"/>
              <w:jc w:val="both"/>
            </w:pPr>
            <w:r>
              <w:rPr>
                <w:rFonts w:ascii="Times New Roman"/>
                <w:b w:val="false"/>
                <w:i w:val="false"/>
                <w:color w:val="000000"/>
                <w:sz w:val="20"/>
              </w:rPr>
              <w:t xml:space="preserve">
 </w:t>
            </w:r>
            <w:r>
              <w:rPr>
                <w:rFonts w:ascii="Times New Roman"/>
                <w:b/>
                <w:i w:val="false"/>
                <w:color w:val="000000"/>
                <w:sz w:val="20"/>
              </w:rPr>
              <w:t>8. Объект құрылысының нақты құнын көрсетіңіз, мың теңгеде</w:t>
            </w:r>
            <w:r>
              <w:br/>
            </w:r>
            <w:r>
              <w:rPr>
                <w:rFonts w:ascii="Times New Roman"/>
                <w:b w:val="false"/>
                <w:i w:val="false"/>
                <w:color w:val="000000"/>
                <w:sz w:val="20"/>
              </w:rPr>
              <w:t xml:space="preserve">
Укажите фактическую стоимость строительства объекта, в тысячах тенге                     </w:t>
            </w:r>
          </w:p>
          <w:bookmarkEnd w:id="5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60"/>
          <w:p>
            <w:pPr>
              <w:spacing w:after="20"/>
              <w:ind w:left="20"/>
              <w:jc w:val="both"/>
            </w:pPr>
            <w:r>
              <w:rPr>
                <w:rFonts w:ascii="Times New Roman"/>
                <w:b w:val="false"/>
                <w:i w:val="false"/>
                <w:color w:val="000000"/>
                <w:sz w:val="20"/>
              </w:rPr>
              <w:t>
</w:t>
            </w:r>
            <w:r>
              <w:rPr>
                <w:rFonts w:ascii="Times New Roman"/>
                <w:b/>
                <w:i w:val="false"/>
                <w:color w:val="000000"/>
                <w:sz w:val="20"/>
              </w:rPr>
              <w:t>8.1 Ондағы жабдықтардың құны</w:t>
            </w:r>
            <w:r>
              <w:br/>
            </w:r>
            <w:r>
              <w:rPr>
                <w:rFonts w:ascii="Times New Roman"/>
                <w:b w:val="false"/>
                <w:i w:val="false"/>
                <w:color w:val="000000"/>
                <w:sz w:val="20"/>
              </w:rPr>
              <w:t>
Из нее стоимость оборудования</w:t>
            </w:r>
          </w:p>
          <w:bookmarkEnd w:id="6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22" w:id="6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bookmarkEnd w:id="61"/>
    <w:bookmarkStart w:name="z123" w:id="62"/>
    <w:p>
      <w:pPr>
        <w:spacing w:after="0"/>
        <w:ind w:left="0"/>
        <w:jc w:val="both"/>
      </w:pPr>
      <w:r>
        <w:rPr>
          <w:rFonts w:ascii="Times New Roman"/>
          <w:b w:val="false"/>
          <w:i w:val="false"/>
          <w:color w:val="000000"/>
          <w:sz w:val="28"/>
        </w:rPr>
        <w:t>
      Наименование__________________________ Адрес __________________________</w:t>
      </w:r>
    </w:p>
    <w:bookmarkEnd w:id="62"/>
    <w:bookmarkStart w:name="z124" w:id="63"/>
    <w:p>
      <w:pPr>
        <w:spacing w:after="0"/>
        <w:ind w:left="0"/>
        <w:jc w:val="both"/>
      </w:pPr>
      <w:r>
        <w:rPr>
          <w:rFonts w:ascii="Times New Roman"/>
          <w:b w:val="false"/>
          <w:i w:val="false"/>
          <w:color w:val="000000"/>
          <w:sz w:val="28"/>
        </w:rPr>
        <w:t>
       __________________________        __________________________</w:t>
      </w:r>
    </w:p>
    <w:bookmarkEnd w:id="63"/>
    <w:bookmarkStart w:name="z125" w:id="6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Телефон</w:t>
      </w:r>
      <w:r>
        <w:rPr>
          <w:rFonts w:ascii="Times New Roman"/>
          <w:b w:val="false"/>
          <w:i w:val="false"/>
          <w:color w:val="000000"/>
          <w:sz w:val="28"/>
        </w:rPr>
        <w:t xml:space="preserve"> __________________________ </w:t>
      </w:r>
    </w:p>
    <w:bookmarkEnd w:id="64"/>
    <w:bookmarkStart w:name="z126" w:id="65"/>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65"/>
    <w:bookmarkStart w:name="z127" w:id="66"/>
    <w:p>
      <w:pPr>
        <w:spacing w:after="0"/>
        <w:ind w:left="0"/>
        <w:jc w:val="both"/>
      </w:pPr>
      <w:r>
        <w:rPr>
          <w:rFonts w:ascii="Times New Roman"/>
          <w:b w:val="false"/>
          <w:i w:val="false"/>
          <w:color w:val="000000"/>
          <w:sz w:val="28"/>
        </w:rPr>
        <w:t>
      Адрес электронной почты (респондента) ___________________________</w:t>
      </w:r>
    </w:p>
    <w:bookmarkEnd w:id="66"/>
    <w:tbl>
      <w:tblPr>
        <w:tblW w:w="0" w:type="auto"/>
        <w:tblCellSpacing w:w="0" w:type="auto"/>
        <w:tblBorders>
          <w:top w:val="none"/>
          <w:left w:val="none"/>
          <w:bottom w:val="none"/>
          <w:right w:val="none"/>
          <w:insideH w:val="none"/>
          <w:insideV w:val="none"/>
        </w:tblBorders>
      </w:tblPr>
      <w:tblGrid>
        <w:gridCol w:w="2550"/>
        <w:gridCol w:w="3418"/>
        <w:gridCol w:w="2912"/>
        <w:gridCol w:w="3420"/>
      </w:tblGrid>
      <w:tr>
        <w:trPr>
          <w:trHeight w:val="30" w:hRule="atLeast"/>
        </w:trPr>
        <w:tc>
          <w:tcPr>
            <w:tcW w:w="2550" w:type="dxa"/>
            <w:tcBorders/>
            <w:tcMar>
              <w:top w:w="15" w:type="dxa"/>
              <w:left w:w="15" w:type="dxa"/>
              <w:bottom w:w="15" w:type="dxa"/>
              <w:right w:w="15" w:type="dxa"/>
            </w:tcMar>
            <w:vAlign w:val="center"/>
          </w:tcPr>
          <w:bookmarkStart w:name="z128" w:id="67"/>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4</w:t>
            </w:r>
          </w:p>
          <w:bookmarkEnd w:id="67"/>
        </w:tc>
        <w:tc>
          <w:tcPr>
            <w:tcW w:w="34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cMar>
              <w:top w:w="15" w:type="dxa"/>
              <w:left w:w="15" w:type="dxa"/>
              <w:bottom w:w="15" w:type="dxa"/>
              <w:right w:w="15" w:type="dxa"/>
            </w:tcMar>
            <w:vAlign w:val="center"/>
          </w:tcPr>
          <w:bookmarkStart w:name="z131" w:id="68"/>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4</w:t>
            </w:r>
          </w:p>
          <w:bookmarkEnd w:id="68"/>
        </w:tc>
        <w:tc>
          <w:tcPr>
            <w:tcW w:w="34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4" w:id="6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69"/>
    <w:bookmarkStart w:name="z135" w:id="70"/>
    <w:p>
      <w:pPr>
        <w:spacing w:after="0"/>
        <w:ind w:left="0"/>
        <w:jc w:val="both"/>
      </w:pPr>
      <w:r>
        <w:rPr>
          <w:rFonts w:ascii="Times New Roman"/>
          <w:b w:val="false"/>
          <w:i w:val="false"/>
          <w:color w:val="000000"/>
          <w:sz w:val="28"/>
        </w:rPr>
        <w:t>
      Исполнитель ____________________________________________________ ____________________________</w:t>
      </w:r>
    </w:p>
    <w:bookmarkEnd w:id="70"/>
    <w:bookmarkStart w:name="z136" w:id="71"/>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xml:space="preserve"> телефоны</w:t>
      </w:r>
    </w:p>
    <w:bookmarkEnd w:id="71"/>
    <w:bookmarkStart w:name="z137" w:id="72"/>
    <w:p>
      <w:pPr>
        <w:spacing w:after="0"/>
        <w:ind w:left="0"/>
        <w:jc w:val="both"/>
      </w:pPr>
      <w:r>
        <w:rPr>
          <w:rFonts w:ascii="Times New Roman"/>
          <w:b w:val="false"/>
          <w:i w:val="false"/>
          <w:color w:val="000000"/>
          <w:sz w:val="28"/>
        </w:rPr>
        <w:t>
       фамилия, имя и отчество (при его наличии)             телефон</w:t>
      </w:r>
    </w:p>
    <w:bookmarkEnd w:id="72"/>
    <w:bookmarkStart w:name="z138" w:id="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73"/>
    <w:bookmarkStart w:name="z139" w:id="74"/>
    <w:p>
      <w:pPr>
        <w:spacing w:after="0"/>
        <w:ind w:left="0"/>
        <w:jc w:val="both"/>
      </w:pPr>
      <w:r>
        <w:rPr>
          <w:rFonts w:ascii="Times New Roman"/>
          <w:b w:val="false"/>
          <w:i w:val="false"/>
          <w:color w:val="000000"/>
          <w:sz w:val="28"/>
        </w:rPr>
        <w:t>
      Главный бухгалтер ________________________________________________ ____________________________</w:t>
      </w:r>
    </w:p>
    <w:bookmarkEnd w:id="74"/>
    <w:bookmarkStart w:name="z140" w:id="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қолы</w:t>
      </w:r>
    </w:p>
    <w:bookmarkEnd w:id="75"/>
    <w:bookmarkStart w:name="z141" w:id="76"/>
    <w:p>
      <w:pPr>
        <w:spacing w:after="0"/>
        <w:ind w:left="0"/>
        <w:jc w:val="both"/>
      </w:pPr>
      <w:r>
        <w:rPr>
          <w:rFonts w:ascii="Times New Roman"/>
          <w:b w:val="false"/>
          <w:i w:val="false"/>
          <w:color w:val="000000"/>
          <w:sz w:val="28"/>
        </w:rPr>
        <w:t>
       фамилия, имя и отчество (при его наличии)                         подпись</w:t>
      </w:r>
    </w:p>
    <w:bookmarkEnd w:id="76"/>
    <w:bookmarkStart w:name="z142" w:id="77"/>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77"/>
    <w:bookmarkStart w:name="z143" w:id="78"/>
    <w:p>
      <w:pPr>
        <w:spacing w:after="0"/>
        <w:ind w:left="0"/>
        <w:jc w:val="both"/>
      </w:pPr>
      <w:r>
        <w:rPr>
          <w:rFonts w:ascii="Times New Roman"/>
          <w:b w:val="false"/>
          <w:i w:val="false"/>
          <w:color w:val="000000"/>
          <w:sz w:val="28"/>
        </w:rPr>
        <w:t>
      Руководитель ____________________________________________________ ____________________________</w:t>
      </w:r>
    </w:p>
    <w:bookmarkEnd w:id="78"/>
    <w:bookmarkStart w:name="z144"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79"/>
    <w:bookmarkStart w:name="z145" w:id="80"/>
    <w:p>
      <w:pPr>
        <w:spacing w:after="0"/>
        <w:ind w:left="0"/>
        <w:jc w:val="both"/>
      </w:pPr>
      <w:r>
        <w:rPr>
          <w:rFonts w:ascii="Times New Roman"/>
          <w:b w:val="false"/>
          <w:i w:val="false"/>
          <w:color w:val="000000"/>
          <w:sz w:val="28"/>
        </w:rPr>
        <w:t>
       фамилия, имя и отчество (при его наличии)                         подпись</w:t>
      </w:r>
    </w:p>
    <w:bookmarkEnd w:id="80"/>
    <w:bookmarkStart w:name="z146" w:id="81"/>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81"/>
    <w:bookmarkStart w:name="z147" w:id="82"/>
    <w:p>
      <w:pPr>
        <w:spacing w:after="0"/>
        <w:ind w:left="0"/>
        <w:jc w:val="both"/>
      </w:pPr>
      <w:r>
        <w:rPr>
          <w:rFonts w:ascii="Times New Roman"/>
          <w:b w:val="false"/>
          <w:i w:val="false"/>
          <w:color w:val="000000"/>
          <w:sz w:val="28"/>
        </w:rPr>
        <w:t>
                                                                   Место для печати (при наличии)</w:t>
      </w:r>
    </w:p>
    <w:bookmarkEnd w:id="82"/>
    <w:bookmarkStart w:name="z148" w:id="8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3"/>
    <w:bookmarkStart w:name="z149" w:id="84"/>
    <w:p>
      <w:pPr>
        <w:spacing w:after="0"/>
        <w:ind w:left="0"/>
        <w:jc w:val="both"/>
      </w:pPr>
      <w:r>
        <w:rPr>
          <w:rFonts w:ascii="Times New Roman"/>
          <w:b w:val="false"/>
          <w:i w:val="false"/>
          <w:color w:val="000000"/>
          <w:sz w:val="28"/>
        </w:rPr>
        <w:t>
      Примечание:</w:t>
      </w:r>
    </w:p>
    <w:bookmarkEnd w:id="8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"www.stat.gov.kz//Респонденттерге//Статистикалық нысандар//Айлық//1-ИС"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Месячные формы//1-ИС"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bookmarkStart w:name="z150" w:id="8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bookmarkEnd w:id="85"/>
    <w:bookmarkStart w:name="z151" w:id="86"/>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279</w:t>
            </w:r>
          </w:p>
        </w:tc>
      </w:tr>
    </w:tbl>
    <w:bookmarkStart w:name="z153" w:id="8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161101002, индекс 1-ИС, периодичность месячная)</w:t>
      </w:r>
    </w:p>
    <w:bookmarkEnd w:id="87"/>
    <w:bookmarkStart w:name="z154" w:id="8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161101002, индекс 1-ИС,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(код 161101002, индекс 1-ИС, периодичность месячная) (далее – статистическая форма).</w:t>
      </w:r>
    </w:p>
    <w:bookmarkEnd w:id="88"/>
    <w:bookmarkStart w:name="z155" w:id="8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9"/>
    <w:bookmarkStart w:name="z156" w:id="90"/>
    <w:p>
      <w:pPr>
        <w:spacing w:after="0"/>
        <w:ind w:left="0"/>
        <w:jc w:val="both"/>
      </w:pPr>
      <w:r>
        <w:rPr>
          <w:rFonts w:ascii="Times New Roman"/>
          <w:b w:val="false"/>
          <w:i w:val="false"/>
          <w:color w:val="000000"/>
          <w:sz w:val="28"/>
        </w:rPr>
        <w:t xml:space="preserve">
      1) общий строительный объем здания – сумма строительного объема выше отметки плюс, минус 0,00 (надземная часть) и ниже этой отметки (подземная часть); </w:t>
      </w:r>
    </w:p>
    <w:bookmarkEnd w:id="90"/>
    <w:bookmarkStart w:name="z157" w:id="91"/>
    <w:p>
      <w:pPr>
        <w:spacing w:after="0"/>
        <w:ind w:left="0"/>
        <w:jc w:val="both"/>
      </w:pPr>
      <w:r>
        <w:rPr>
          <w:rFonts w:ascii="Times New Roman"/>
          <w:b w:val="false"/>
          <w:i w:val="false"/>
          <w:color w:val="000000"/>
          <w:sz w:val="28"/>
        </w:rPr>
        <w:t xml:space="preserve">
      2)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p>
    <w:bookmarkEnd w:id="91"/>
    <w:bookmarkStart w:name="z158" w:id="92"/>
    <w:p>
      <w:pPr>
        <w:spacing w:after="0"/>
        <w:ind w:left="0"/>
        <w:jc w:val="both"/>
      </w:pPr>
      <w:r>
        <w:rPr>
          <w:rFonts w:ascii="Times New Roman"/>
          <w:b w:val="false"/>
          <w:i w:val="false"/>
          <w:color w:val="000000"/>
          <w:sz w:val="28"/>
        </w:rPr>
        <w:t xml:space="preserve">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 </w:t>
      </w:r>
    </w:p>
    <w:bookmarkEnd w:id="92"/>
    <w:bookmarkStart w:name="z159" w:id="93"/>
    <w:p>
      <w:pPr>
        <w:spacing w:after="0"/>
        <w:ind w:left="0"/>
        <w:jc w:val="both"/>
      </w:pPr>
      <w:r>
        <w:rPr>
          <w:rFonts w:ascii="Times New Roman"/>
          <w:b w:val="false"/>
          <w:i w:val="false"/>
          <w:color w:val="000000"/>
          <w:sz w:val="28"/>
        </w:rPr>
        <w:t xml:space="preserve">
      4)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 </w:t>
      </w:r>
    </w:p>
    <w:bookmarkEnd w:id="93"/>
    <w:bookmarkStart w:name="z160" w:id="94"/>
    <w:p>
      <w:pPr>
        <w:spacing w:after="0"/>
        <w:ind w:left="0"/>
        <w:jc w:val="both"/>
      </w:pPr>
      <w:r>
        <w:rPr>
          <w:rFonts w:ascii="Times New Roman"/>
          <w:b w:val="false"/>
          <w:i w:val="false"/>
          <w:color w:val="000000"/>
          <w:sz w:val="28"/>
        </w:rPr>
        <w:t>
      5)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w:t>
      </w:r>
    </w:p>
    <w:bookmarkEnd w:id="94"/>
    <w:bookmarkStart w:name="z161" w:id="95"/>
    <w:p>
      <w:pPr>
        <w:spacing w:after="0"/>
        <w:ind w:left="0"/>
        <w:jc w:val="both"/>
      </w:pPr>
      <w:r>
        <w:rPr>
          <w:rFonts w:ascii="Times New Roman"/>
          <w:b w:val="false"/>
          <w:i w:val="false"/>
          <w:color w:val="000000"/>
          <w:sz w:val="28"/>
        </w:rPr>
        <w:t xml:space="preserve">
      6)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 </w:t>
      </w:r>
    </w:p>
    <w:bookmarkEnd w:id="95"/>
    <w:bookmarkStart w:name="z162" w:id="96"/>
    <w:p>
      <w:pPr>
        <w:spacing w:after="0"/>
        <w:ind w:left="0"/>
        <w:jc w:val="both"/>
      </w:pPr>
      <w:r>
        <w:rPr>
          <w:rFonts w:ascii="Times New Roman"/>
          <w:b w:val="false"/>
          <w:i w:val="false"/>
          <w:color w:val="000000"/>
          <w:sz w:val="28"/>
        </w:rPr>
        <w:t xml:space="preserve">
      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 </w:t>
      </w:r>
    </w:p>
    <w:bookmarkEnd w:id="96"/>
    <w:bookmarkStart w:name="z163" w:id="97"/>
    <w:p>
      <w:pPr>
        <w:spacing w:after="0"/>
        <w:ind w:left="0"/>
        <w:jc w:val="both"/>
      </w:pPr>
      <w:r>
        <w:rPr>
          <w:rFonts w:ascii="Times New Roman"/>
          <w:b w:val="false"/>
          <w:i w:val="false"/>
          <w:color w:val="000000"/>
          <w:sz w:val="28"/>
        </w:rPr>
        <w:t xml:space="preserve">
      8)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 </w:t>
      </w:r>
    </w:p>
    <w:bookmarkEnd w:id="97"/>
    <w:bookmarkStart w:name="z164" w:id="98"/>
    <w:p>
      <w:pPr>
        <w:spacing w:after="0"/>
        <w:ind w:left="0"/>
        <w:jc w:val="both"/>
      </w:pPr>
      <w:r>
        <w:rPr>
          <w:rFonts w:ascii="Times New Roman"/>
          <w:b w:val="false"/>
          <w:i w:val="false"/>
          <w:color w:val="000000"/>
          <w:sz w:val="28"/>
        </w:rPr>
        <w:t xml:space="preserve">
      9) общая площадь квартиры – суммарная площадь жилых и подсобных помещений квартиры с учетом лоджий, балконов, веранд, террас; </w:t>
      </w:r>
    </w:p>
    <w:bookmarkEnd w:id="98"/>
    <w:bookmarkStart w:name="z165" w:id="99"/>
    <w:p>
      <w:pPr>
        <w:spacing w:after="0"/>
        <w:ind w:left="0"/>
        <w:jc w:val="both"/>
      </w:pPr>
      <w:r>
        <w:rPr>
          <w:rFonts w:ascii="Times New Roman"/>
          <w:b w:val="false"/>
          <w:i w:val="false"/>
          <w:color w:val="000000"/>
          <w:sz w:val="28"/>
        </w:rPr>
        <w:t>
      10)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99"/>
    <w:bookmarkStart w:name="z166" w:id="100"/>
    <w:p>
      <w:pPr>
        <w:spacing w:after="0"/>
        <w:ind w:left="0"/>
        <w:jc w:val="both"/>
      </w:pPr>
      <w:r>
        <w:rPr>
          <w:rFonts w:ascii="Times New Roman"/>
          <w:b w:val="false"/>
          <w:i w:val="false"/>
          <w:color w:val="000000"/>
          <w:sz w:val="28"/>
        </w:rPr>
        <w:t>
      11) жилое здание – строение, состоящее в основном из жилых помещений, а так же нежилых помещений и иных частей, являющихся общим имуществом;</w:t>
      </w:r>
    </w:p>
    <w:bookmarkEnd w:id="100"/>
    <w:bookmarkStart w:name="z167" w:id="101"/>
    <w:p>
      <w:pPr>
        <w:spacing w:after="0"/>
        <w:ind w:left="0"/>
        <w:jc w:val="both"/>
      </w:pPr>
      <w:r>
        <w:rPr>
          <w:rFonts w:ascii="Times New Roman"/>
          <w:b w:val="false"/>
          <w:i w:val="false"/>
          <w:color w:val="000000"/>
          <w:sz w:val="28"/>
        </w:rPr>
        <w:t>
      12)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101"/>
    <w:bookmarkStart w:name="z168" w:id="102"/>
    <w:p>
      <w:pPr>
        <w:spacing w:after="0"/>
        <w:ind w:left="0"/>
        <w:jc w:val="both"/>
      </w:pPr>
      <w:r>
        <w:rPr>
          <w:rFonts w:ascii="Times New Roman"/>
          <w:b w:val="false"/>
          <w:i w:val="false"/>
          <w:color w:val="000000"/>
          <w:sz w:val="28"/>
        </w:rPr>
        <w:t xml:space="preserve">
      13)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 </w:t>
      </w:r>
    </w:p>
    <w:bookmarkEnd w:id="102"/>
    <w:bookmarkStart w:name="z169" w:id="103"/>
    <w:p>
      <w:pPr>
        <w:spacing w:after="0"/>
        <w:ind w:left="0"/>
        <w:jc w:val="both"/>
      </w:pPr>
      <w:r>
        <w:rPr>
          <w:rFonts w:ascii="Times New Roman"/>
          <w:b w:val="false"/>
          <w:i w:val="false"/>
          <w:color w:val="000000"/>
          <w:sz w:val="28"/>
        </w:rPr>
        <w:t xml:space="preserve">
      3. Основанием для заполнения статистической формы является Акт приемки объекта в эксплуатацию. При вводе в эксплуатацию объектов вместе со статистической формой представляется копия Акта приемки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w:t>
      </w:r>
    </w:p>
    <w:bookmarkEnd w:id="103"/>
    <w:bookmarkStart w:name="z170" w:id="104"/>
    <w:p>
      <w:pPr>
        <w:spacing w:after="0"/>
        <w:ind w:left="0"/>
        <w:jc w:val="both"/>
      </w:pP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или крестьянскими хозяйствами.</w:t>
      </w:r>
    </w:p>
    <w:bookmarkEnd w:id="104"/>
    <w:bookmarkStart w:name="z171" w:id="105"/>
    <w:p>
      <w:pPr>
        <w:spacing w:after="0"/>
        <w:ind w:left="0"/>
        <w:jc w:val="both"/>
      </w:pPr>
      <w:r>
        <w:rPr>
          <w:rFonts w:ascii="Times New Roman"/>
          <w:b w:val="false"/>
          <w:i w:val="false"/>
          <w:color w:val="000000"/>
          <w:sz w:val="28"/>
        </w:rPr>
        <w:t>
      В отчет не включают данные о вводе в действие:</w:t>
      </w:r>
    </w:p>
    <w:bookmarkEnd w:id="105"/>
    <w:bookmarkStart w:name="z172" w:id="106"/>
    <w:p>
      <w:pPr>
        <w:spacing w:after="0"/>
        <w:ind w:left="0"/>
        <w:jc w:val="both"/>
      </w:pPr>
      <w:r>
        <w:rPr>
          <w:rFonts w:ascii="Times New Roman"/>
          <w:b w:val="false"/>
          <w:i w:val="false"/>
          <w:color w:val="000000"/>
          <w:sz w:val="28"/>
        </w:rPr>
        <w:t>
      1) помещений, временно приспособленных под жилье;</w:t>
      </w:r>
    </w:p>
    <w:bookmarkEnd w:id="106"/>
    <w:bookmarkStart w:name="z173" w:id="107"/>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107"/>
    <w:bookmarkStart w:name="z174" w:id="108"/>
    <w:p>
      <w:pPr>
        <w:spacing w:after="0"/>
        <w:ind w:left="0"/>
        <w:jc w:val="both"/>
      </w:pPr>
      <w:r>
        <w:rPr>
          <w:rFonts w:ascii="Times New Roman"/>
          <w:b w:val="false"/>
          <w:i w:val="false"/>
          <w:color w:val="000000"/>
          <w:sz w:val="28"/>
        </w:rPr>
        <w:t>
      3) жилых домов, построенных сельскохозяйственными и другими организациями и зачисленных в их основные средства;</w:t>
      </w:r>
    </w:p>
    <w:bookmarkEnd w:id="108"/>
    <w:bookmarkStart w:name="z175" w:id="109"/>
    <w:p>
      <w:pPr>
        <w:spacing w:after="0"/>
        <w:ind w:left="0"/>
        <w:jc w:val="both"/>
      </w:pPr>
      <w:r>
        <w:rPr>
          <w:rFonts w:ascii="Times New Roman"/>
          <w:b w:val="false"/>
          <w:i w:val="false"/>
          <w:color w:val="000000"/>
          <w:sz w:val="28"/>
        </w:rPr>
        <w:t>
      4) жилых домов, построенных организациями для продажи или передачи в собственность граждан, включая переселенцев.</w:t>
      </w:r>
    </w:p>
    <w:bookmarkEnd w:id="109"/>
    <w:bookmarkStart w:name="z176" w:id="110"/>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110"/>
    <w:bookmarkStart w:name="z177" w:id="111"/>
    <w:p>
      <w:pPr>
        <w:spacing w:after="0"/>
        <w:ind w:left="0"/>
        <w:jc w:val="both"/>
      </w:pP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p>
    <w:bookmarkEnd w:id="111"/>
    <w:bookmarkStart w:name="z178" w:id="112"/>
    <w:p>
      <w:pPr>
        <w:spacing w:after="0"/>
        <w:ind w:left="0"/>
        <w:jc w:val="both"/>
      </w:pP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p>
    <w:bookmarkEnd w:id="112"/>
    <w:bookmarkStart w:name="z179" w:id="113"/>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приводятся суммарно по всем объектам.</w:t>
      </w:r>
    </w:p>
    <w:bookmarkEnd w:id="113"/>
    <w:bookmarkStart w:name="z180" w:id="114"/>
    <w:p>
      <w:pPr>
        <w:spacing w:after="0"/>
        <w:ind w:left="0"/>
        <w:jc w:val="both"/>
      </w:pPr>
      <w:r>
        <w:rPr>
          <w:rFonts w:ascii="Times New Roman"/>
          <w:b w:val="false"/>
          <w:i w:val="false"/>
          <w:color w:val="000000"/>
          <w:sz w:val="28"/>
        </w:rPr>
        <w:t>
      4. Код вида объекта указывается работником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двумя десятичными знаками).</w:t>
      </w:r>
    </w:p>
    <w:bookmarkEnd w:id="114"/>
    <w:bookmarkStart w:name="z181" w:id="115"/>
    <w:p>
      <w:pPr>
        <w:spacing w:after="0"/>
        <w:ind w:left="0"/>
        <w:jc w:val="both"/>
      </w:pP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p>
    <w:bookmarkEnd w:id="115"/>
    <w:bookmarkStart w:name="z182" w:id="116"/>
    <w:p>
      <w:pPr>
        <w:spacing w:after="0"/>
        <w:ind w:left="0"/>
        <w:jc w:val="both"/>
      </w:pP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p>
    <w:bookmarkEnd w:id="116"/>
    <w:bookmarkStart w:name="z183" w:id="117"/>
    <w:p>
      <w:pPr>
        <w:spacing w:after="0"/>
        <w:ind w:left="0"/>
        <w:jc w:val="both"/>
      </w:pPr>
      <w:r>
        <w:rPr>
          <w:rFonts w:ascii="Times New Roman"/>
          <w:b w:val="false"/>
          <w:i w:val="false"/>
          <w:color w:val="000000"/>
          <w:sz w:val="28"/>
        </w:rPr>
        <w:t xml:space="preserve">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117"/>
    <w:bookmarkStart w:name="z184" w:id="118"/>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2,3,4,6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и общего строительного объема.</w:t>
      </w:r>
    </w:p>
    <w:bookmarkEnd w:id="118"/>
    <w:bookmarkStart w:name="z185" w:id="119"/>
    <w:p>
      <w:pPr>
        <w:spacing w:after="0"/>
        <w:ind w:left="0"/>
        <w:jc w:val="both"/>
      </w:pP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p>
    <w:bookmarkEnd w:id="119"/>
    <w:bookmarkStart w:name="z186" w:id="120"/>
    <w:p>
      <w:pPr>
        <w:spacing w:after="0"/>
        <w:ind w:left="0"/>
        <w:jc w:val="both"/>
      </w:pPr>
      <w:r>
        <w:rPr>
          <w:rFonts w:ascii="Times New Roman"/>
          <w:b w:val="false"/>
          <w:i w:val="false"/>
          <w:color w:val="000000"/>
          <w:sz w:val="28"/>
        </w:rPr>
        <w:t xml:space="preserve">
      При секционном вводе в эксплуатацию объектов количество зданий проставляется по завершении и сдаче в эксплуатацию объекта в целом. </w:t>
      </w:r>
    </w:p>
    <w:bookmarkEnd w:id="120"/>
    <w:bookmarkStart w:name="z187" w:id="121"/>
    <w:p>
      <w:pPr>
        <w:spacing w:after="0"/>
        <w:ind w:left="0"/>
        <w:jc w:val="both"/>
      </w:pPr>
      <w:r>
        <w:rPr>
          <w:rFonts w:ascii="Times New Roman"/>
          <w:b w:val="false"/>
          <w:i w:val="false"/>
          <w:color w:val="000000"/>
          <w:sz w:val="28"/>
        </w:rPr>
        <w:t xml:space="preserve">
      При вводе в эксплуатацию пристройки (надстройки), встроенно-пристроенного помещения в новом жилом доме данные о количестве новых зданий не заполняются. </w:t>
      </w:r>
    </w:p>
    <w:bookmarkEnd w:id="121"/>
    <w:bookmarkStart w:name="z188" w:id="122"/>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122"/>
    <w:bookmarkStart w:name="z189" w:id="123"/>
    <w:p>
      <w:pPr>
        <w:spacing w:after="0"/>
        <w:ind w:left="0"/>
        <w:jc w:val="both"/>
      </w:pPr>
      <w:r>
        <w:rPr>
          <w:rFonts w:ascii="Times New Roman"/>
          <w:b w:val="false"/>
          <w:i w:val="false"/>
          <w:color w:val="000000"/>
          <w:sz w:val="28"/>
        </w:rPr>
        <w:t>
      В разделе 8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bookmarkEnd w:id="123"/>
    <w:bookmarkStart w:name="z190" w:id="124"/>
    <w:p>
      <w:pPr>
        <w:spacing w:after="0"/>
        <w:ind w:left="0"/>
        <w:jc w:val="both"/>
      </w:pPr>
      <w:r>
        <w:rPr>
          <w:rFonts w:ascii="Times New Roman"/>
          <w:b w:val="false"/>
          <w:i w:val="false"/>
          <w:color w:val="000000"/>
          <w:sz w:val="28"/>
        </w:rPr>
        <w:t>
      При этом, фермерские (крестьянские) хозяйства, в которых предпринимательская деятельность осуществляется в форме семейного предпринимательства либо основанного на осуществлении индивидуального предпринимательства, в разделах 8 и 8.1 указывают фактическую стоимость введенных в эксплуатацию зданий и сооружений и приобретение ими сельхозтехники, оборудования.</w:t>
      </w:r>
    </w:p>
    <w:bookmarkEnd w:id="124"/>
    <w:bookmarkStart w:name="z191" w:id="125"/>
    <w:p>
      <w:pPr>
        <w:spacing w:after="0"/>
        <w:ind w:left="0"/>
        <w:jc w:val="both"/>
      </w:pPr>
      <w:r>
        <w:rPr>
          <w:rFonts w:ascii="Times New Roman"/>
          <w:b w:val="false"/>
          <w:i w:val="false"/>
          <w:color w:val="000000"/>
          <w:sz w:val="28"/>
        </w:rPr>
        <w:t>
      6. Представление данной статистической формы осуществляется в электронном формате или на бумажном носителе.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размещенной на Интернет-ресурсе Комитета по статистике Министерства Национальной экономики Республики Казахстан (www.stat.gov.kz).</w:t>
      </w:r>
    </w:p>
    <w:bookmarkEnd w:id="125"/>
    <w:bookmarkStart w:name="z192" w:id="126"/>
    <w:p>
      <w:pPr>
        <w:spacing w:after="0"/>
        <w:ind w:left="0"/>
        <w:jc w:val="both"/>
      </w:pPr>
      <w:r>
        <w:rPr>
          <w:rFonts w:ascii="Times New Roman"/>
          <w:b w:val="false"/>
          <w:i w:val="false"/>
          <w:color w:val="000000"/>
          <w:sz w:val="28"/>
        </w:rPr>
        <w:t>
      7. Арифметико-логический контроль:</w:t>
      </w:r>
    </w:p>
    <w:bookmarkEnd w:id="126"/>
    <w:bookmarkStart w:name="z193" w:id="127"/>
    <w:p>
      <w:pPr>
        <w:spacing w:after="0"/>
        <w:ind w:left="0"/>
        <w:jc w:val="both"/>
      </w:pPr>
      <w:r>
        <w:rPr>
          <w:rFonts w:ascii="Times New Roman"/>
          <w:b w:val="false"/>
          <w:i w:val="false"/>
          <w:color w:val="000000"/>
          <w:sz w:val="28"/>
        </w:rPr>
        <w:t xml:space="preserve">
      Если заполнена строка 3, то заполняются строки 4.1, 4.2. </w:t>
      </w:r>
    </w:p>
    <w:bookmarkEnd w:id="127"/>
    <w:bookmarkStart w:name="z194" w:id="128"/>
    <w:p>
      <w:pPr>
        <w:spacing w:after="0"/>
        <w:ind w:left="0"/>
        <w:jc w:val="both"/>
      </w:pPr>
      <w:r>
        <w:rPr>
          <w:rFonts w:ascii="Times New Roman"/>
          <w:b w:val="false"/>
          <w:i w:val="false"/>
          <w:color w:val="000000"/>
          <w:sz w:val="28"/>
        </w:rPr>
        <w:t>
      Если заполнена строка 5.1, то заполняется строка 5.2.</w:t>
      </w:r>
    </w:p>
    <w:bookmarkEnd w:id="128"/>
    <w:bookmarkStart w:name="z195" w:id="129"/>
    <w:p>
      <w:pPr>
        <w:spacing w:after="0"/>
        <w:ind w:left="0"/>
        <w:jc w:val="both"/>
      </w:pPr>
      <w:r>
        <w:rPr>
          <w:rFonts w:ascii="Times New Roman"/>
          <w:b w:val="false"/>
          <w:i w:val="false"/>
          <w:color w:val="000000"/>
          <w:sz w:val="28"/>
        </w:rPr>
        <w:t>
      Строка 6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p>
    <w:bookmarkEnd w:id="129"/>
    <w:bookmarkStart w:name="z196" w:id="130"/>
    <w:p>
      <w:pPr>
        <w:spacing w:after="0"/>
        <w:ind w:left="0"/>
        <w:jc w:val="both"/>
      </w:pPr>
      <w:r>
        <w:rPr>
          <w:rFonts w:ascii="Times New Roman"/>
          <w:b w:val="false"/>
          <w:i w:val="false"/>
          <w:color w:val="000000"/>
          <w:sz w:val="28"/>
        </w:rPr>
        <w:t>
      При вводе в эксплуатацию жилых домов строка 7 не заполняется.</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29 ноября 2016 года № 279</w:t>
            </w:r>
          </w:p>
        </w:tc>
      </w:tr>
    </w:tbl>
    <w:tbl>
      <w:tblPr>
        <w:tblW w:w="0" w:type="auto"/>
        <w:tblCellSpacing w:w="0" w:type="auto"/>
        <w:tblBorders>
          <w:top w:val="none"/>
          <w:left w:val="none"/>
          <w:bottom w:val="none"/>
          <w:right w:val="none"/>
          <w:insideH w:val="none"/>
          <w:insideV w:val="none"/>
        </w:tblBorders>
      </w:tblPr>
      <w:tblGrid>
        <w:gridCol w:w="4684"/>
        <w:gridCol w:w="30"/>
        <w:gridCol w:w="1"/>
        <w:gridCol w:w="159"/>
        <w:gridCol w:w="4"/>
        <w:gridCol w:w="4"/>
        <w:gridCol w:w="11870"/>
        <w:gridCol w:w="516"/>
      </w:tblGrid>
      <w:tr>
        <w:trPr>
          <w:trHeight w:val="30" w:hRule="atLeast"/>
        </w:trPr>
        <w:tc>
          <w:tcPr>
            <w:tcW w:w="0" w:type="auto"/>
            <w:gridSpan w:val="2"/>
            <w:tcBorders/>
            <w:tcMar>
              <w:top w:w="15" w:type="dxa"/>
              <w:left w:w="15" w:type="dxa"/>
              <w:bottom w:w="15" w:type="dxa"/>
              <w:right w:w="15" w:type="dxa"/>
            </w:tcMar>
            <w:vAlign w:val="center"/>
          </w:tcPr>
          <w:bookmarkStart w:name="z198" w:id="131"/>
          <w:p>
            <w:pPr>
              <w:spacing w:after="20"/>
              <w:ind w:left="20"/>
              <w:jc w:val="both"/>
            </w:pPr>
          </w:p>
          <w:bookmarkEnd w:id="131"/>
          <w:p>
            <w:pPr>
              <w:spacing w:after="20"/>
              <w:ind w:left="20"/>
              <w:jc w:val="both"/>
            </w:pPr>
            <w:r>
              <w:drawing>
                <wp:inline distT="0" distB="0" distL="0" distR="0">
                  <wp:extent cx="2933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9337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xml:space="preserve">
Конфиденциальность гарантируется органами государственной статистики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2016 жылғы 29 қарашадағы № 279 бұйрығына 3-қосымша</w:t>
            </w:r>
          </w:p>
        </w:tc>
      </w:tr>
      <w:tr>
        <w:trPr>
          <w:trHeight w:val="30" w:hRule="atLeast"/>
        </w:trPr>
        <w:tc>
          <w:tcPr>
            <w:tcW w:w="0" w:type="auto"/>
            <w:gridSpan w:val="4"/>
            <w:tcBorders/>
            <w:tcMar>
              <w:top w:w="15" w:type="dxa"/>
              <w:left w:w="15" w:type="dxa"/>
              <w:bottom w:w="15" w:type="dxa"/>
              <w:right w:w="15" w:type="dxa"/>
            </w:tcMar>
            <w:vAlign w:val="center"/>
          </w:tcPr>
          <w:bookmarkStart w:name="z200" w:id="13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132"/>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3"/>
              <w:gridCol w:w="1629"/>
              <w:gridCol w:w="1629"/>
              <w:gridCol w:w="1629"/>
              <w:gridCol w:w="2115"/>
              <w:gridCol w:w="1815"/>
            </w:tblGrid>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8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1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15"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83" w:type="dxa"/>
                  <w:tcBorders/>
                  <w:tcMar>
                    <w:top w:w="15" w:type="dxa"/>
                    <w:left w:w="15" w:type="dxa"/>
                    <w:bottom w:w="15" w:type="dxa"/>
                    <w:right w:w="15" w:type="dxa"/>
                  </w:tcMar>
                  <w:vAlign w:val="center"/>
                </w:tcPr>
                <w:bookmarkStart w:name="z203" w:id="133"/>
                <w:p>
                  <w:pPr>
                    <w:spacing w:after="20"/>
                    <w:ind w:left="20"/>
                    <w:jc w:val="both"/>
                  </w:pPr>
                  <w:r>
                    <w:rPr>
                      <w:rFonts w:ascii="Times New Roman"/>
                      <w:b w:val="false"/>
                      <w:i w:val="false"/>
                      <w:color w:val="000000"/>
                      <w:sz w:val="20"/>
                    </w:rPr>
                    <w:t>
до 1 часа</w:t>
                  </w:r>
                </w:p>
                <w:bookmarkEnd w:id="133"/>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8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204" w:id="134"/>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нысанды www.stat.gov.kz </w:t>
            </w:r>
            <w:r>
              <w:br/>
            </w:r>
            <w:r>
              <w:rPr>
                <w:rFonts w:ascii="Times New Roman"/>
                <w:b w:val="false"/>
                <w:i w:val="false"/>
                <w:color w:val="000000"/>
                <w:sz w:val="20"/>
              </w:rPr>
              <w:t>
</w:t>
            </w:r>
            <w:r>
              <w:rPr>
                <w:rFonts w:ascii="Times New Roman"/>
                <w:b/>
                <w:i w:val="false"/>
                <w:color w:val="000000"/>
                <w:sz w:val="20"/>
              </w:rPr>
              <w:t>сайтынан алуға болады</w:t>
            </w:r>
            <w:r>
              <w:br/>
            </w:r>
            <w:r>
              <w:rPr>
                <w:rFonts w:ascii="Times New Roman"/>
                <w:b w:val="false"/>
                <w:i w:val="false"/>
                <w:color w:val="000000"/>
                <w:sz w:val="20"/>
              </w:rPr>
              <w:t>
Статистическую форму можно получить на сайте www.stat.gov.kz</w:t>
            </w:r>
          </w:p>
          <w:bookmarkEnd w:id="134"/>
        </w:tc>
        <w:tc>
          <w:tcPr>
            <w:tcW w:w="0" w:type="auto"/>
            <w:gridSpan w:val="4"/>
            <w:vMerge/>
            <w:tcBorders>
              <w:top w:val="nil"/>
            </w:tcBorders>
          </w:tcPr>
          <w:p/>
        </w:tc>
      </w:tr>
      <w:tr>
        <w:trPr>
          <w:trHeight w:val="30" w:hRule="atLeast"/>
        </w:trPr>
        <w:tc>
          <w:tcPr>
            <w:tcW w:w="0" w:type="auto"/>
            <w:gridSpan w:val="8"/>
            <w:tcBorders/>
            <w:tcMar>
              <w:top w:w="15" w:type="dxa"/>
              <w:left w:w="15" w:type="dxa"/>
              <w:bottom w:w="15" w:type="dxa"/>
              <w:right w:w="15" w:type="dxa"/>
            </w:tcMar>
            <w:vAlign w:val="center"/>
          </w:tcPr>
          <w:bookmarkStart w:name="z206" w:id="13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35"/>
        </w:tc>
      </w:tr>
      <w:tr>
        <w:trPr>
          <w:trHeight w:val="30" w:hRule="atLeast"/>
        </w:trPr>
        <w:tc>
          <w:tcPr>
            <w:tcW w:w="0" w:type="auto"/>
            <w:gridSpan w:val="3"/>
            <w:tcBorders/>
            <w:tcMar>
              <w:top w:w="15" w:type="dxa"/>
              <w:left w:w="15" w:type="dxa"/>
              <w:bottom w:w="15" w:type="dxa"/>
              <w:right w:w="15" w:type="dxa"/>
            </w:tcMar>
            <w:vAlign w:val="center"/>
          </w:tcPr>
          <w:bookmarkStart w:name="z207" w:id="13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161112001</w:t>
            </w:r>
            <w:r>
              <w:br/>
            </w:r>
            <w:r>
              <w:rPr>
                <w:rFonts w:ascii="Times New Roman"/>
                <w:b w:val="false"/>
                <w:i w:val="false"/>
                <w:color w:val="000000"/>
                <w:sz w:val="20"/>
              </w:rPr>
              <w:t>
Код статистической формы 161112001</w:t>
            </w:r>
          </w:p>
          <w:bookmarkEnd w:id="136"/>
        </w:tc>
        <w:tc>
          <w:tcPr>
            <w:tcW w:w="15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құрылыс салушылардың объектілерді пайдалануға беруі туралы есеп
</w:t>
            </w:r>
          </w:p>
        </w:tc>
      </w:tr>
      <w:tr>
        <w:trPr>
          <w:trHeight w:val="30" w:hRule="atLeast"/>
        </w:trPr>
        <w:tc>
          <w:tcPr>
            <w:tcW w:w="0" w:type="auto"/>
            <w:gridSpan w:val="3"/>
            <w:tcBorders/>
            <w:tcMar>
              <w:top w:w="15" w:type="dxa"/>
              <w:left w:w="15" w:type="dxa"/>
              <w:bottom w:w="15" w:type="dxa"/>
              <w:right w:w="15" w:type="dxa"/>
            </w:tcMar>
            <w:vAlign w:val="center"/>
          </w:tcPr>
          <w:bookmarkStart w:name="z208" w:id="137"/>
          <w:p>
            <w:pPr>
              <w:spacing w:after="20"/>
              <w:ind w:left="20"/>
              <w:jc w:val="both"/>
            </w:pPr>
            <w:r>
              <w:rPr>
                <w:rFonts w:ascii="Times New Roman"/>
                <w:b w:val="false"/>
                <w:i w:val="false"/>
                <w:color w:val="000000"/>
                <w:sz w:val="20"/>
              </w:rPr>
              <w:t>
</w:t>
            </w:r>
            <w:r>
              <w:rPr>
                <w:rFonts w:ascii="Times New Roman"/>
                <w:b/>
                <w:i w:val="false"/>
                <w:color w:val="000000"/>
                <w:sz w:val="20"/>
              </w:rPr>
              <w:t>1-ИС</w:t>
            </w:r>
          </w:p>
          <w:bookmarkEnd w:id="137"/>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 индивидуальными застройщиками</w:t>
            </w:r>
          </w:p>
        </w:tc>
      </w:tr>
      <w:tr>
        <w:trPr>
          <w:trHeight w:val="30" w:hRule="atLeast"/>
        </w:trPr>
        <w:tc>
          <w:tcPr>
            <w:tcW w:w="0" w:type="auto"/>
            <w:gridSpan w:val="3"/>
            <w:tcBorders/>
            <w:tcMar>
              <w:top w:w="15" w:type="dxa"/>
              <w:left w:w="15" w:type="dxa"/>
              <w:bottom w:w="15" w:type="dxa"/>
              <w:right w:w="15" w:type="dxa"/>
            </w:tcMar>
            <w:vAlign w:val="center"/>
          </w:tcPr>
          <w:bookmarkStart w:name="z209" w:id="138"/>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138"/>
        </w:tc>
        <w:tc>
          <w:tcPr>
            <w:tcW w:w="0" w:type="auto"/>
            <w:gridSpan w:val="3"/>
            <w:tcBorders/>
            <w:tcMar>
              <w:top w:w="15" w:type="dxa"/>
              <w:left w:w="15" w:type="dxa"/>
              <w:bottom w:w="15" w:type="dxa"/>
              <w:right w:w="15" w:type="dxa"/>
            </w:tcMar>
            <w:vAlign w:val="center"/>
          </w:tcPr>
          <w:bookmarkStart w:name="z210" w:id="139"/>
          <w:p>
            <w:pPr>
              <w:spacing w:after="20"/>
              <w:ind w:left="20"/>
              <w:jc w:val="both"/>
            </w:pPr>
            <w:r>
              <w:rPr>
                <w:rFonts w:ascii="Times New Roman"/>
                <w:b w:val="false"/>
                <w:i w:val="false"/>
                <w:color w:val="000000"/>
                <w:sz w:val="20"/>
              </w:rPr>
              <w:t>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139"/>
        </w:tc>
        <w:tc>
          <w:tcPr>
            <w:tcW w:w="1187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320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16" w:type="dxa"/>
            <w:tcBorders/>
            <w:tcMar>
              <w:top w:w="15" w:type="dxa"/>
              <w:left w:w="15" w:type="dxa"/>
              <w:bottom w:w="15" w:type="dxa"/>
              <w:right w:w="15" w:type="dxa"/>
            </w:tcMar>
            <w:vAlign w:val="center"/>
          </w:tcPr>
          <w:bookmarkStart w:name="z211" w:id="140"/>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140"/>
        </w:tc>
      </w:tr>
      <w:tr>
        <w:trPr>
          <w:trHeight w:val="30" w:hRule="atLeast"/>
        </w:trPr>
        <w:tc>
          <w:tcPr>
            <w:tcW w:w="0" w:type="auto"/>
            <w:gridSpan w:val="8"/>
            <w:tcBorders/>
            <w:tcMar>
              <w:top w:w="15" w:type="dxa"/>
              <w:left w:w="15" w:type="dxa"/>
              <w:bottom w:w="15" w:type="dxa"/>
              <w:right w:w="15" w:type="dxa"/>
            </w:tcMar>
            <w:vAlign w:val="center"/>
          </w:tcPr>
          <w:bookmarkStart w:name="z212" w:id="141"/>
          <w:p>
            <w:pPr>
              <w:spacing w:after="20"/>
              <w:ind w:left="20"/>
              <w:jc w:val="both"/>
            </w:pPr>
            <w:r>
              <w:rPr>
                <w:rFonts w:ascii="Times New Roman"/>
                <w:b w:val="false"/>
                <w:i w:val="false"/>
                <w:color w:val="000000"/>
                <w:sz w:val="20"/>
              </w:rPr>
              <w:t>
</w:t>
            </w: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сондай-ақ пайдалануға берілген объектілері бойынша шаруа немесе фермер қожалықтары тапсырады.</w:t>
            </w:r>
            <w:r>
              <w:br/>
            </w:r>
            <w:r>
              <w:rPr>
                <w:rFonts w:ascii="Times New Roman"/>
                <w:b w:val="false"/>
                <w:i w:val="false"/>
                <w:color w:val="000000"/>
                <w:sz w:val="20"/>
              </w:rPr>
              <w:t xml:space="preserve">
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крестьянские или фермерские хозяйства по вводимым в эксплуатацию объектам. </w:t>
            </w:r>
          </w:p>
          <w:bookmarkEnd w:id="141"/>
        </w:tc>
      </w:tr>
      <w:tr>
        <w:trPr>
          <w:trHeight w:val="30" w:hRule="atLeast"/>
        </w:trPr>
        <w:tc>
          <w:tcPr>
            <w:tcW w:w="0" w:type="auto"/>
            <w:gridSpan w:val="8"/>
            <w:tcBorders/>
            <w:tcMar>
              <w:top w:w="15" w:type="dxa"/>
              <w:left w:w="15" w:type="dxa"/>
              <w:bottom w:w="15" w:type="dxa"/>
              <w:right w:w="15" w:type="dxa"/>
            </w:tcMar>
            <w:vAlign w:val="center"/>
          </w:tcPr>
          <w:bookmarkStart w:name="z214" w:id="142"/>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 наурызға (қоса алғанда) дейін. </w:t>
            </w:r>
            <w:r>
              <w:br/>
            </w:r>
            <w:r>
              <w:rPr>
                <w:rFonts w:ascii="Times New Roman"/>
                <w:b w:val="false"/>
                <w:i w:val="false"/>
                <w:color w:val="000000"/>
                <w:sz w:val="20"/>
              </w:rPr>
              <w:t>
Срок представления – до 1 марта (включительно) после отчетного периода.</w:t>
            </w:r>
          </w:p>
          <w:bookmarkEnd w:id="142"/>
        </w:tc>
      </w:tr>
      <w:tr>
        <w:trPr>
          <w:trHeight w:val="30" w:hRule="atLeast"/>
        </w:trPr>
        <w:tc>
          <w:tcPr>
            <w:tcW w:w="4684" w:type="dxa"/>
            <w:tcBorders/>
            <w:tcMar>
              <w:top w:w="15" w:type="dxa"/>
              <w:left w:w="15" w:type="dxa"/>
              <w:bottom w:w="15" w:type="dxa"/>
              <w:right w:w="15" w:type="dxa"/>
            </w:tcMar>
            <w:vAlign w:val="center"/>
          </w:tcPr>
          <w:bookmarkStart w:name="z216" w:id="143"/>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bookmarkEnd w:id="143"/>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684" w:type="dxa"/>
            <w:tcBorders/>
            <w:tcMar>
              <w:top w:w="15" w:type="dxa"/>
              <w:left w:w="15" w:type="dxa"/>
              <w:bottom w:w="15" w:type="dxa"/>
              <w:right w:w="15" w:type="dxa"/>
            </w:tcMar>
            <w:vAlign w:val="center"/>
          </w:tcPr>
          <w:bookmarkStart w:name="z219" w:id="144"/>
          <w:p>
            <w:pPr>
              <w:spacing w:after="20"/>
              <w:ind w:left="20"/>
              <w:jc w:val="both"/>
            </w:pPr>
            <w:r>
              <w:rPr>
                <w:rFonts w:ascii="Times New Roman"/>
                <w:b w:val="false"/>
                <w:i w:val="false"/>
                <w:color w:val="000000"/>
                <w:sz w:val="20"/>
              </w:rPr>
              <w:t>
</w:t>
            </w:r>
            <w:r>
              <w:rPr>
                <w:rFonts w:ascii="Times New Roman"/>
                <w:b/>
                <w:i w:val="false"/>
                <w:color w:val="000000"/>
                <w:sz w:val="20"/>
              </w:rPr>
              <w:t>ЖСН коды</w:t>
            </w:r>
            <w:r>
              <w:br/>
            </w:r>
            <w:r>
              <w:rPr>
                <w:rFonts w:ascii="Times New Roman"/>
                <w:b w:val="false"/>
                <w:i w:val="false"/>
                <w:color w:val="000000"/>
                <w:sz w:val="20"/>
              </w:rPr>
              <w:t>
код ИИН</w:t>
            </w:r>
          </w:p>
          <w:bookmarkEnd w:id="144"/>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62"/>
        <w:gridCol w:w="634"/>
        <w:gridCol w:w="20"/>
        <w:gridCol w:w="20"/>
        <w:gridCol w:w="1"/>
        <w:gridCol w:w="1"/>
        <w:gridCol w:w="1800"/>
        <w:gridCol w:w="317"/>
        <w:gridCol w:w="630"/>
        <w:gridCol w:w="3"/>
        <w:gridCol w:w="6"/>
        <w:gridCol w:w="2"/>
        <w:gridCol w:w="432"/>
        <w:gridCol w:w="439"/>
        <w:gridCol w:w="439"/>
        <w:gridCol w:w="265"/>
        <w:gridCol w:w="266"/>
        <w:gridCol w:w="2"/>
        <w:gridCol w:w="3"/>
        <w:gridCol w:w="756"/>
        <w:gridCol w:w="1"/>
        <w:gridCol w:w="1"/>
        <w:gridCol w:w="2"/>
        <w:gridCol w:w="1"/>
        <w:gridCol w:w="634"/>
        <w:gridCol w:w="1"/>
        <w:gridCol w:w="1"/>
        <w:gridCol w:w="1"/>
        <w:gridCol w:w="634"/>
        <w:gridCol w:w="1"/>
        <w:gridCol w:w="5"/>
        <w:gridCol w:w="13"/>
        <w:gridCol w:w="16"/>
        <w:gridCol w:w="16"/>
        <w:gridCol w:w="29"/>
        <w:gridCol w:w="29"/>
        <w:gridCol w:w="29"/>
        <w:gridCol w:w="4"/>
        <w:gridCol w:w="1110"/>
        <w:gridCol w:w="1111"/>
        <w:gridCol w:w="71"/>
        <w:gridCol w:w="71"/>
        <w:gridCol w:w="73"/>
        <w:gridCol w:w="73"/>
        <w:gridCol w:w="73"/>
        <w:gridCol w:w="73"/>
        <w:gridCol w:w="1908"/>
        <w:gridCol w:w="32"/>
        <w:gridCol w:w="32"/>
        <w:gridCol w:w="32"/>
        <w:gridCol w:w="670"/>
        <w:gridCol w:w="24"/>
        <w:gridCol w:w="49"/>
        <w:gridCol w:w="1"/>
        <w:gridCol w:w="16"/>
        <w:gridCol w:w="16"/>
        <w:gridCol w:w="17"/>
        <w:gridCol w:w="1"/>
        <w:gridCol w:w="1"/>
        <w:gridCol w:w="50"/>
        <w:gridCol w:w="1"/>
        <w:gridCol w:w="2355"/>
        <w:gridCol w:w="3"/>
        <w:gridCol w:w="4194"/>
      </w:tblGrid>
      <w:tr>
        <w:trPr>
          <w:trHeight w:val="30" w:hRule="atLeast"/>
        </w:trPr>
        <w:tc>
          <w:tcPr>
            <w:tcW w:w="0" w:type="auto"/>
            <w:gridSpan w:val="39"/>
            <w:tcBorders/>
            <w:tcMar>
              <w:top w:w="15" w:type="dxa"/>
              <w:left w:w="15" w:type="dxa"/>
              <w:bottom w:w="15" w:type="dxa"/>
              <w:right w:w="15" w:type="dxa"/>
            </w:tcMar>
            <w:vAlign w:val="center"/>
          </w:tcPr>
          <w:bookmarkStart w:name="z221" w:id="145"/>
          <w:p>
            <w:pPr>
              <w:spacing w:after="20"/>
              <w:ind w:left="20"/>
              <w:jc w:val="both"/>
            </w:pPr>
            <w:r>
              <w:rPr>
                <w:rFonts w:ascii="Times New Roman"/>
                <w:b w:val="false"/>
                <w:i w:val="false"/>
                <w:color w:val="000000"/>
                <w:sz w:val="20"/>
              </w:rPr>
              <w:t>
</w:t>
            </w:r>
            <w:r>
              <w:rPr>
                <w:rFonts w:ascii="Times New Roman"/>
                <w:b/>
                <w:i w:val="false"/>
                <w:color w:val="000000"/>
                <w:sz w:val="20"/>
              </w:rPr>
              <w:t>1. Пайдалануға берілген объект туралы жалпы мәліметтерді көрсетіңіз</w:t>
            </w:r>
            <w:r>
              <w:br/>
            </w:r>
            <w:r>
              <w:rPr>
                <w:rFonts w:ascii="Times New Roman"/>
                <w:b w:val="false"/>
                <w:i w:val="false"/>
                <w:color w:val="000000"/>
                <w:sz w:val="20"/>
              </w:rPr>
              <w:t>
Укажите общие сведения о введенном в эксплуатацию объекте</w:t>
            </w:r>
          </w:p>
          <w:bookmarkEnd w:id="145"/>
        </w:tc>
      </w:tr>
      <w:tr>
        <w:trPr>
          <w:trHeight w:val="30" w:hRule="atLeast"/>
        </w:trPr>
        <w:tc>
          <w:tcPr>
            <w:tcW w:w="0" w:type="auto"/>
            <w:gridSpan w:val="6"/>
            <w:tcBorders/>
            <w:tcMar>
              <w:top w:w="15" w:type="dxa"/>
              <w:left w:w="15" w:type="dxa"/>
              <w:bottom w:w="15" w:type="dxa"/>
              <w:right w:w="15" w:type="dxa"/>
            </w:tcMar>
            <w:vAlign w:val="center"/>
          </w:tcPr>
          <w:bookmarkStart w:name="z222" w:id="146"/>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Порядковый номер отчета</w:t>
            </w:r>
          </w:p>
          <w:bookmarkEnd w:id="146"/>
        </w:tc>
        <w:tc>
          <w:tcPr>
            <w:tcW w:w="1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117600" cy="419100"/>
                          </a:xfrm>
                          <a:prstGeom prst="rect">
                            <a:avLst/>
                          </a:prstGeom>
                        </pic:spPr>
                      </pic:pic>
                    </a:graphicData>
                  </a:graphic>
                </wp:inline>
              </w:drawing>
            </w:r>
            <w:r>
              <w:br/>
            </w:r>
            <w:r>
              <w:rPr>
                <w:rFonts w:ascii="Times New Roman"/>
                <w:b/>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cMar>
              <w:top w:w="15" w:type="dxa"/>
              <w:left w:w="15" w:type="dxa"/>
              <w:bottom w:w="15" w:type="dxa"/>
              <w:right w:w="15" w:type="dxa"/>
            </w:tcMar>
            <w:vAlign w:val="center"/>
          </w:tcPr>
          <w:bookmarkStart w:name="z225" w:id="147"/>
          <w:p>
            <w:pPr>
              <w:spacing w:after="20"/>
              <w:ind w:left="20"/>
              <w:jc w:val="both"/>
            </w:pPr>
            <w:r>
              <w:rPr>
                <w:rFonts w:ascii="Times New Roman"/>
                <w:b w:val="false"/>
                <w:i w:val="false"/>
                <w:color w:val="000000"/>
                <w:sz w:val="20"/>
              </w:rPr>
              <w:t>
</w:t>
            </w:r>
            <w:r>
              <w:rPr>
                <w:rFonts w:ascii="Times New Roman"/>
                <w:b/>
                <w:i w:val="false"/>
                <w:color w:val="000000"/>
                <w:sz w:val="20"/>
              </w:rPr>
              <w:t xml:space="preserve">1.1.1 Құрылыс салушы туралы мәліметтер, тиісті ұяшыққа "√" белгісін қойыңыз </w:t>
            </w:r>
            <w:r>
              <w:br/>
            </w:r>
            <w:r>
              <w:rPr>
                <w:rFonts w:ascii="Times New Roman"/>
                <w:b w:val="false"/>
                <w:i w:val="false"/>
                <w:color w:val="000000"/>
                <w:sz w:val="20"/>
              </w:rPr>
              <w:t xml:space="preserve">
Сведения о застройщике, поставьте отметку "√" в соответствующей ячейке. </w:t>
            </w:r>
          </w:p>
          <w:bookmarkEnd w:id="147"/>
        </w:tc>
      </w:tr>
      <w:tr>
        <w:trPr>
          <w:trHeight w:val="30" w:hRule="atLeast"/>
        </w:trPr>
        <w:tc>
          <w:tcPr>
            <w:tcW w:w="0" w:type="auto"/>
            <w:gridSpan w:val="34"/>
            <w:tcBorders/>
            <w:tcMar>
              <w:top w:w="15" w:type="dxa"/>
              <w:left w:w="15" w:type="dxa"/>
              <w:bottom w:w="15" w:type="dxa"/>
              <w:right w:w="15" w:type="dxa"/>
            </w:tcMar>
            <w:vAlign w:val="center"/>
          </w:tcPr>
          <w:bookmarkStart w:name="z226" w:id="148"/>
          <w:p>
            <w:pPr>
              <w:spacing w:after="20"/>
              <w:ind w:left="20"/>
              <w:jc w:val="both"/>
            </w:pPr>
            <w:r>
              <w:rPr>
                <w:rFonts w:ascii="Times New Roman"/>
                <w:b w:val="false"/>
                <w:i w:val="false"/>
                <w:color w:val="000000"/>
                <w:sz w:val="20"/>
              </w:rPr>
              <w:t>
</w:t>
            </w:r>
            <w:r>
              <w:rPr>
                <w:rFonts w:ascii="Times New Roman"/>
                <w:b/>
                <w:i w:val="false"/>
                <w:color w:val="000000"/>
                <w:sz w:val="20"/>
              </w:rPr>
              <w:t>1.1.1.1 Жеке тұлғалар</w:t>
            </w:r>
            <w:r>
              <w:br/>
            </w:r>
            <w:r>
              <w:rPr>
                <w:rFonts w:ascii="Times New Roman"/>
                <w:b w:val="false"/>
                <w:i w:val="false"/>
                <w:color w:val="000000"/>
                <w:sz w:val="20"/>
              </w:rPr>
              <w:t>
</w:t>
            </w:r>
            <w:r>
              <w:rPr>
                <w:rFonts w:ascii="Times New Roman"/>
                <w:b w:val="false"/>
                <w:i w:val="false"/>
                <w:color w:val="000000"/>
                <w:sz w:val="20"/>
              </w:rPr>
              <w:t xml:space="preserve">Физические лица </w:t>
            </w:r>
          </w:p>
          <w:bookmarkEnd w:id="148"/>
        </w:tc>
        <w:tc>
          <w:tcPr>
            <w:tcW w:w="0" w:type="auto"/>
            <w:gridSpan w:val="2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229" w:id="149"/>
          <w:p>
            <w:pPr>
              <w:spacing w:after="20"/>
              <w:ind w:left="20"/>
              <w:jc w:val="both"/>
            </w:pPr>
            <w:r>
              <w:rPr>
                <w:rFonts w:ascii="Times New Roman"/>
                <w:b w:val="false"/>
                <w:i w:val="false"/>
                <w:color w:val="000000"/>
                <w:sz w:val="20"/>
              </w:rPr>
              <w:t>
</w:t>
            </w:r>
            <w:r>
              <w:rPr>
                <w:rFonts w:ascii="Times New Roman"/>
                <w:b/>
                <w:i w:val="false"/>
                <w:color w:val="000000"/>
                <w:sz w:val="20"/>
              </w:rPr>
              <w:t xml:space="preserve">1.1.2 </w:t>
            </w:r>
            <w:r>
              <w:rPr>
                <w:rFonts w:ascii="Times New Roman"/>
                <w:b/>
                <w:i w:val="false"/>
                <w:color w:val="000000"/>
                <w:sz w:val="20"/>
              </w:rPr>
              <w:t>Шаруа немесе фермер қожалықтары</w:t>
            </w:r>
            <w:r>
              <w:br/>
            </w:r>
            <w:r>
              <w:rPr>
                <w:rFonts w:ascii="Times New Roman"/>
                <w:b w:val="false"/>
                <w:i w:val="false"/>
                <w:color w:val="000000"/>
                <w:sz w:val="20"/>
              </w:rPr>
              <w:t>
Крестьянские или фермерские хозяйства</w:t>
            </w:r>
          </w:p>
          <w:bookmarkEnd w:id="149"/>
        </w:tc>
        <w:tc>
          <w:tcPr>
            <w:tcW w:w="4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4"/>
            <w:tcBorders/>
            <w:tcMar>
              <w:top w:w="15" w:type="dxa"/>
              <w:left w:w="15" w:type="dxa"/>
              <w:bottom w:w="15" w:type="dxa"/>
              <w:right w:w="15" w:type="dxa"/>
            </w:tcMar>
            <w:vAlign w:val="center"/>
          </w:tcPr>
          <w:bookmarkStart w:name="z233" w:id="150"/>
          <w:p>
            <w:pPr>
              <w:spacing w:after="20"/>
              <w:ind w:left="20"/>
              <w:jc w:val="both"/>
            </w:pPr>
            <w:r>
              <w:rPr>
                <w:rFonts w:ascii="Times New Roman"/>
                <w:b w:val="false"/>
                <w:i w:val="false"/>
                <w:color w:val="000000"/>
                <w:sz w:val="20"/>
              </w:rPr>
              <w:t>
</w:t>
            </w:r>
            <w:r>
              <w:rPr>
                <w:rFonts w:ascii="Times New Roman"/>
                <w:b/>
                <w:i w:val="false"/>
                <w:color w:val="000000"/>
                <w:sz w:val="20"/>
              </w:rPr>
              <w:t xml:space="preserve">1.1.1.3 Жеке кәсіпкерлер </w:t>
            </w:r>
            <w:r>
              <w:br/>
            </w:r>
            <w:r>
              <w:rPr>
                <w:rFonts w:ascii="Times New Roman"/>
                <w:b w:val="false"/>
                <w:i w:val="false"/>
                <w:color w:val="000000"/>
                <w:sz w:val="20"/>
              </w:rPr>
              <w:t>
Индивидуальные предприниматели</w:t>
            </w:r>
          </w:p>
          <w:bookmarkEnd w:id="150"/>
        </w:tc>
        <w:tc>
          <w:tcPr>
            <w:tcW w:w="0" w:type="auto"/>
            <w:gridSpan w:val="2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4"/>
            <w:tcBorders/>
            <w:tcMar>
              <w:top w:w="15" w:type="dxa"/>
              <w:left w:w="15" w:type="dxa"/>
              <w:bottom w:w="15" w:type="dxa"/>
              <w:right w:w="15" w:type="dxa"/>
            </w:tcMar>
            <w:vAlign w:val="center"/>
          </w:tcPr>
          <w:bookmarkStart w:name="z234" w:id="151"/>
          <w:p>
            <w:pPr>
              <w:spacing w:after="20"/>
              <w:ind w:left="20"/>
              <w:jc w:val="both"/>
            </w:pP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sz w:val="20"/>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r>
              <w:rPr>
                <w:rFonts w:ascii="Times New Roman"/>
                <w:b w:val="false"/>
                <w:i w:val="false"/>
                <w:color w:val="000000"/>
                <w:sz w:val="20"/>
              </w:rPr>
              <w:t xml:space="preserve"> </w:t>
            </w:r>
          </w:p>
          <w:bookmarkEnd w:id="151"/>
        </w:tc>
        <w:tc>
          <w:tcPr>
            <w:tcW w:w="0" w:type="auto"/>
            <w:gridSpan w:val="2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0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49022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4"/>
            <w:tcBorders/>
            <w:tcMar>
              <w:top w:w="15" w:type="dxa"/>
              <w:left w:w="15" w:type="dxa"/>
              <w:bottom w:w="15" w:type="dxa"/>
              <w:right w:w="15" w:type="dxa"/>
            </w:tcMar>
            <w:vAlign w:val="center"/>
          </w:tcPr>
          <w:bookmarkStart w:name="z236" w:id="152"/>
          <w:p>
            <w:pPr>
              <w:spacing w:after="20"/>
              <w:ind w:left="20"/>
              <w:jc w:val="both"/>
            </w:pPr>
            <w:r>
              <w:rPr>
                <w:rFonts w:ascii="Times New Roman"/>
                <w:b w:val="false"/>
                <w:i w:val="false"/>
                <w:color w:val="000000"/>
                <w:sz w:val="20"/>
              </w:rPr>
              <w:t>
</w:t>
            </w:r>
            <w:r>
              <w:rPr>
                <w:rFonts w:ascii="Times New Roman"/>
                <w:b/>
                <w:i w:val="false"/>
                <w:color w:val="000000"/>
                <w:sz w:val="20"/>
              </w:rPr>
              <w:t xml:space="preserve"> 1.3 Объектінің орналасқан жері (облыс, қала, аудан,</w:t>
            </w:r>
            <w:r>
              <w:br/>
            </w:r>
            <w:r>
              <w:rPr>
                <w:rFonts w:ascii="Times New Roman"/>
                <w:b/>
                <w:i w:val="false"/>
                <w:color w:val="000000"/>
                <w:sz w:val="20"/>
              </w:rPr>
              <w:t>ауылдық округ, елді мекен)</w:t>
            </w:r>
            <w:r>
              <w:br/>
            </w:r>
            <w:r>
              <w:rPr>
                <w:rFonts w:ascii="Times New Roman"/>
                <w:b w:val="false"/>
                <w:i w:val="false"/>
                <w:color w:val="000000"/>
                <w:sz w:val="20"/>
              </w:rPr>
              <w:t>
Местонахождение объекта (область, город, район, сельский</w:t>
            </w:r>
            <w:r>
              <w:br/>
            </w:r>
            <w:r>
              <w:rPr>
                <w:rFonts w:ascii="Times New Roman"/>
                <w:b w:val="false"/>
                <w:i w:val="false"/>
                <w:color w:val="000000"/>
                <w:sz w:val="20"/>
              </w:rPr>
              <w:t>округ, населенный пункт)</w:t>
            </w:r>
          </w:p>
          <w:bookmarkEnd w:id="152"/>
        </w:tc>
        <w:tc>
          <w:tcPr>
            <w:tcW w:w="0" w:type="auto"/>
            <w:gridSpan w:val="2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9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49911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1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3"/>
            <w:tcBorders/>
            <w:tcMar>
              <w:top w:w="15" w:type="dxa"/>
              <w:left w:w="15" w:type="dxa"/>
              <w:bottom w:w="15" w:type="dxa"/>
              <w:right w:w="15" w:type="dxa"/>
            </w:tcMar>
            <w:vAlign w:val="center"/>
          </w:tcPr>
          <w:bookmarkStart w:name="z240" w:id="153"/>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тізбесіне" сәйкес объект түрінің коды (статистикалық нысанды қағаз жеткізгіште тапсыру</w:t>
            </w:r>
            <w:r>
              <w:br/>
            </w:r>
            <w:r>
              <w:rPr>
                <w:rFonts w:ascii="Times New Roman"/>
                <w:b w:val="false"/>
                <w:i w:val="false"/>
                <w:color w:val="000000"/>
                <w:sz w:val="20"/>
              </w:rPr>
              <w:t>
</w:t>
            </w:r>
            <w:r>
              <w:rPr>
                <w:rFonts w:ascii="Times New Roman"/>
                <w:b/>
                <w:i w:val="false"/>
                <w:color w:val="000000"/>
                <w:sz w:val="20"/>
              </w:rPr>
              <w:t>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 Код вида объекта согласно "Перечню видов объектов и мощностей" </w:t>
            </w:r>
            <w:r>
              <w:br/>
            </w:r>
            <w:r>
              <w:rPr>
                <w:rFonts w:ascii="Times New Roman"/>
                <w:b w:val="false"/>
                <w:i w:val="false"/>
                <w:color w:val="000000"/>
                <w:sz w:val="20"/>
              </w:rPr>
              <w:t>
</w:t>
            </w:r>
            <w:r>
              <w:rPr>
                <w:rFonts w:ascii="Times New Roman"/>
                <w:b w:val="false"/>
                <w:i w:val="false"/>
                <w:color w:val="000000"/>
                <w:sz w:val="20"/>
              </w:rPr>
              <w:t xml:space="preserve"> (заполняется работником органа статистики при сдаче статистической </w:t>
            </w:r>
            <w:r>
              <w:br/>
            </w:r>
            <w:r>
              <w:rPr>
                <w:rFonts w:ascii="Times New Roman"/>
                <w:b w:val="false"/>
                <w:i w:val="false"/>
                <w:color w:val="000000"/>
                <w:sz w:val="20"/>
              </w:rPr>
              <w:t xml:space="preserve">
 формы на бумажном носителе) </w:t>
            </w:r>
          </w:p>
          <w:bookmarkEnd w:id="153"/>
        </w:tc>
        <w:tc>
          <w:tcPr>
            <w:tcW w:w="4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2603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3"/>
            <w:tcBorders/>
            <w:tcMar>
              <w:top w:w="15" w:type="dxa"/>
              <w:left w:w="15" w:type="dxa"/>
              <w:bottom w:w="15" w:type="dxa"/>
              <w:right w:w="15" w:type="dxa"/>
            </w:tcMar>
            <w:vAlign w:val="center"/>
          </w:tcPr>
          <w:bookmarkStart w:name="z245" w:id="154"/>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 жеткізгіште</w:t>
            </w:r>
            <w:r>
              <w:br/>
            </w:r>
            <w:r>
              <w:rPr>
                <w:rFonts w:ascii="Times New Roman"/>
                <w:b w:val="false"/>
                <w:i w:val="false"/>
                <w:color w:val="000000"/>
                <w:sz w:val="20"/>
              </w:rPr>
              <w:t>
</w:t>
            </w:r>
            <w:r>
              <w:rPr>
                <w:rFonts w:ascii="Times New Roman"/>
                <w:b/>
                <w:i w:val="false"/>
                <w:color w:val="000000"/>
                <w:sz w:val="20"/>
              </w:rPr>
              <w:t>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 Код местонахождения объекта согласно Классификатору </w:t>
            </w:r>
            <w:r>
              <w:br/>
            </w:r>
            <w:r>
              <w:rPr>
                <w:rFonts w:ascii="Times New Roman"/>
                <w:b w:val="false"/>
                <w:i w:val="false"/>
                <w:color w:val="000000"/>
                <w:sz w:val="20"/>
              </w:rPr>
              <w:t>
</w:t>
            </w:r>
            <w:r>
              <w:rPr>
                <w:rFonts w:ascii="Times New Roman"/>
                <w:b w:val="false"/>
                <w:i w:val="false"/>
                <w:color w:val="000000"/>
                <w:sz w:val="20"/>
              </w:rPr>
              <w:t xml:space="preserve"> административно- территориальных объектов (заполняется работником</w:t>
            </w:r>
            <w:r>
              <w:br/>
            </w:r>
            <w:r>
              <w:rPr>
                <w:rFonts w:ascii="Times New Roman"/>
                <w:b w:val="false"/>
                <w:i w:val="false"/>
                <w:color w:val="000000"/>
                <w:sz w:val="20"/>
              </w:rPr>
              <w:t>
</w:t>
            </w:r>
            <w:r>
              <w:rPr>
                <w:rFonts w:ascii="Times New Roman"/>
                <w:b w:val="false"/>
                <w:i w:val="false"/>
                <w:color w:val="000000"/>
                <w:sz w:val="20"/>
              </w:rPr>
              <w:t xml:space="preserve"> органа статистики при сдаче статистической формы </w:t>
            </w:r>
            <w:r>
              <w:br/>
            </w:r>
            <w:r>
              <w:rPr>
                <w:rFonts w:ascii="Times New Roman"/>
                <w:b w:val="false"/>
                <w:i w:val="false"/>
                <w:color w:val="000000"/>
                <w:sz w:val="20"/>
              </w:rPr>
              <w:t xml:space="preserve">
 на бумажном носителе) </w:t>
            </w:r>
          </w:p>
          <w:bookmarkEnd w:id="154"/>
        </w:tc>
        <w:tc>
          <w:tcPr>
            <w:tcW w:w="4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2603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3"/>
            <w:tcBorders/>
            <w:tcMar>
              <w:top w:w="15" w:type="dxa"/>
              <w:left w:w="15" w:type="dxa"/>
              <w:bottom w:w="15" w:type="dxa"/>
              <w:right w:w="15" w:type="dxa"/>
            </w:tcMar>
            <w:vAlign w:val="center"/>
          </w:tcPr>
          <w:bookmarkStart w:name="z251" w:id="155"/>
          <w:p>
            <w:pPr>
              <w:spacing w:after="20"/>
              <w:ind w:left="20"/>
              <w:jc w:val="both"/>
            </w:pPr>
            <w:r>
              <w:rPr>
                <w:rFonts w:ascii="Times New Roman"/>
                <w:b w:val="false"/>
                <w:i w:val="false"/>
                <w:color w:val="000000"/>
                <w:sz w:val="20"/>
              </w:rPr>
              <w:t>
</w:t>
            </w:r>
            <w:r>
              <w:rPr>
                <w:rFonts w:ascii="Times New Roman"/>
                <w:b/>
                <w:i w:val="false"/>
                <w:color w:val="000000"/>
                <w:sz w:val="20"/>
              </w:rPr>
              <w:t>1.6 Экономикалық қызмет түрлерінің номенклатурасына сәйкес объектінің қызмет түрінің коды (статистикалық нысанды қағаз жеткізгіште</w:t>
            </w:r>
            <w:r>
              <w:br/>
            </w:r>
            <w:r>
              <w:rPr>
                <w:rFonts w:ascii="Times New Roman"/>
                <w:b w:val="false"/>
                <w:i w:val="false"/>
                <w:color w:val="000000"/>
                <w:sz w:val="20"/>
              </w:rPr>
              <w:t>
</w:t>
            </w:r>
            <w:r>
              <w:rPr>
                <w:rFonts w:ascii="Times New Roman"/>
                <w:b/>
                <w:i w:val="false"/>
                <w:color w:val="000000"/>
                <w:sz w:val="20"/>
              </w:rPr>
              <w:t>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Код вида деятельности объекта согласно Номенклатуре видов экономической деятельности (заполняется работником органа статистики </w:t>
            </w:r>
            <w:r>
              <w:br/>
            </w:r>
            <w:r>
              <w:rPr>
                <w:rFonts w:ascii="Times New Roman"/>
                <w:b w:val="false"/>
                <w:i w:val="false"/>
                <w:color w:val="000000"/>
                <w:sz w:val="20"/>
              </w:rPr>
              <w:t xml:space="preserve">
при сдаче статистической формы на бумажном носителе) </w:t>
            </w:r>
          </w:p>
          <w:bookmarkEnd w:id="155"/>
        </w:tc>
        <w:tc>
          <w:tcPr>
            <w:tcW w:w="4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30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9304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cMar>
              <w:top w:w="15" w:type="dxa"/>
              <w:left w:w="15" w:type="dxa"/>
              <w:bottom w:w="15" w:type="dxa"/>
              <w:right w:w="15" w:type="dxa"/>
            </w:tcMar>
            <w:vAlign w:val="center"/>
          </w:tcPr>
          <w:bookmarkStart w:name="z255" w:id="156"/>
          <w:p>
            <w:pPr>
              <w:spacing w:after="20"/>
              <w:ind w:left="20"/>
              <w:jc w:val="both"/>
            </w:pPr>
            <w:r>
              <w:rPr>
                <w:rFonts w:ascii="Times New Roman"/>
                <w:b w:val="false"/>
                <w:i w:val="false"/>
                <w:color w:val="000000"/>
                <w:sz w:val="20"/>
              </w:rPr>
              <w:t>
</w:t>
            </w:r>
            <w:r>
              <w:rPr>
                <w:rFonts w:ascii="Times New Roman"/>
                <w:b/>
                <w:i w:val="false"/>
                <w:color w:val="000000"/>
                <w:sz w:val="20"/>
              </w:rPr>
              <w:t>1.7 Объекті (-лер) саны</w:t>
            </w:r>
            <w:r>
              <w:rPr>
                <w:rFonts w:ascii="Times New Roman"/>
                <w:b w:val="false"/>
                <w:i w:val="false"/>
                <w:color w:val="000000"/>
                <w:sz w:val="20"/>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 xml:space="preserve">2 </w:t>
            </w:r>
          </w:p>
          <w:bookmarkEnd w:id="156"/>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cMar>
              <w:top w:w="15" w:type="dxa"/>
              <w:left w:w="15" w:type="dxa"/>
              <w:bottom w:w="15" w:type="dxa"/>
              <w:right w:w="15" w:type="dxa"/>
            </w:tcMar>
            <w:vAlign w:val="center"/>
          </w:tcPr>
          <w:bookmarkStart w:name="z256" w:id="157"/>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сипатын "√" белгісімен көрсетіңіз</w:t>
            </w:r>
            <w:r>
              <w:br/>
            </w:r>
            <w:r>
              <w:rPr>
                <w:rFonts w:ascii="Times New Roman"/>
                <w:b w:val="false"/>
                <w:i w:val="false"/>
                <w:color w:val="000000"/>
                <w:sz w:val="20"/>
              </w:rPr>
              <w:t>
</w:t>
            </w:r>
            <w:r>
              <w:rPr>
                <w:rFonts w:ascii="Times New Roman"/>
                <w:b w:val="false"/>
                <w:i w:val="false"/>
                <w:color w:val="000000"/>
                <w:sz w:val="20"/>
              </w:rPr>
              <w:t xml:space="preserve">Отметьте знаком "√" преобладающий характер строительства </w:t>
            </w:r>
          </w:p>
          <w:bookmarkEnd w:id="157"/>
        </w:tc>
      </w:tr>
      <w:tr>
        <w:trPr>
          <w:trHeight w:val="30" w:hRule="atLeast"/>
        </w:trPr>
        <w:tc>
          <w:tcPr>
            <w:tcW w:w="0" w:type="auto"/>
            <w:gridSpan w:val="4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Жаңа құрылыс</w:t>
            </w:r>
            <w:r>
              <w:br/>
            </w:r>
            <w:r>
              <w:rPr>
                <w:rFonts w:ascii="Times New Roman"/>
                <w:b w:val="false"/>
                <w:i w:val="false"/>
                <w:color w:val="000000"/>
                <w:sz w:val="20"/>
              </w:rPr>
              <w:t>
 Новое строительство</w:t>
            </w:r>
          </w:p>
        </w:tc>
        <w:tc>
          <w:tcPr>
            <w:tcW w:w="0" w:type="auto"/>
            <w:gridSpan w:val="1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Кеңейту</w:t>
            </w:r>
            <w:r>
              <w:br/>
            </w:r>
            <w:r>
              <w:rPr>
                <w:rFonts w:ascii="Times New Roman"/>
                <w:b w:val="false"/>
                <w:i w:val="false"/>
                <w:color w:val="000000"/>
                <w:sz w:val="20"/>
              </w:rPr>
              <w:t>
Расширение</w:t>
            </w:r>
          </w:p>
        </w:tc>
        <w:tc>
          <w:tcPr>
            <w:tcW w:w="4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Қайта</w:t>
            </w:r>
            <w:r>
              <w:rPr>
                <w:rFonts w:ascii="Times New Roman"/>
                <w:b w:val="false"/>
                <w:i w:val="false"/>
                <w:color w:val="000000"/>
                <w:sz w:val="20"/>
              </w:rPr>
              <w:t xml:space="preserve"> </w:t>
            </w:r>
            <w:r>
              <w:rPr>
                <w:rFonts w:ascii="Times New Roman"/>
                <w:b/>
                <w:i w:val="false"/>
                <w:color w:val="000000"/>
                <w:sz w:val="20"/>
              </w:rPr>
              <w:t>жаңарту</w:t>
            </w:r>
            <w:r>
              <w:br/>
            </w:r>
            <w:r>
              <w:rPr>
                <w:rFonts w:ascii="Times New Roman"/>
                <w:b w:val="false"/>
                <w:i w:val="false"/>
                <w:color w:val="000000"/>
                <w:sz w:val="20"/>
              </w:rPr>
              <w:t>
Реконструкция</w:t>
            </w:r>
          </w:p>
        </w:tc>
        <w:tc>
          <w:tcPr>
            <w:tcW w:w="0" w:type="auto"/>
            <w:gridSpan w:val="1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Техникалық қайта жарақтандыру</w:t>
            </w:r>
            <w:r>
              <w:br/>
            </w:r>
            <w:r>
              <w:rPr>
                <w:rFonts w:ascii="Times New Roman"/>
                <w:b w:val="false"/>
                <w:i w:val="false"/>
                <w:color w:val="000000"/>
                <w:sz w:val="20"/>
              </w:rPr>
              <w:t>
Техническое перевооружение</w:t>
            </w:r>
          </w:p>
        </w:tc>
        <w:tc>
          <w:tcPr>
            <w:tcW w:w="4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3"/>
            <w:tcBorders/>
            <w:tcMar>
              <w:top w:w="15" w:type="dxa"/>
              <w:left w:w="15" w:type="dxa"/>
              <w:bottom w:w="15" w:type="dxa"/>
              <w:right w:w="15" w:type="dxa"/>
            </w:tcMar>
            <w:vAlign w:val="center"/>
          </w:tcPr>
          <w:bookmarkStart w:name="z261" w:id="158"/>
          <w:p>
            <w:pPr>
              <w:spacing w:after="20"/>
              <w:ind w:left="20"/>
              <w:jc w:val="both"/>
            </w:pPr>
            <w:r>
              <w:rPr>
                <w:rFonts w:ascii="Times New Roman"/>
                <w:b w:val="false"/>
                <w:i w:val="false"/>
                <w:color w:val="000000"/>
                <w:sz w:val="20"/>
              </w:rPr>
              <w:t>
</w:t>
            </w:r>
            <w:r>
              <w:rPr>
                <w:rFonts w:ascii="Times New Roman"/>
                <w:b/>
                <w:i w:val="false"/>
                <w:color w:val="000000"/>
                <w:sz w:val="20"/>
              </w:rPr>
              <w:t xml:space="preserve">3. Жаңа ғимараттар санын көрсетіңіз, бірлік </w:t>
            </w:r>
            <w:r>
              <w:br/>
            </w:r>
            <w:r>
              <w:rPr>
                <w:rFonts w:ascii="Times New Roman"/>
                <w:b w:val="false"/>
                <w:i w:val="false"/>
                <w:color w:val="000000"/>
                <w:sz w:val="20"/>
              </w:rPr>
              <w:t>
Укажите количество новых зданий, единиц</w:t>
            </w:r>
          </w:p>
          <w:bookmarkEnd w:id="158"/>
        </w:tc>
        <w:tc>
          <w:tcPr>
            <w:tcW w:w="419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cMar>
              <w:top w:w="15" w:type="dxa"/>
              <w:left w:w="15" w:type="dxa"/>
              <w:bottom w:w="15" w:type="dxa"/>
              <w:right w:w="15" w:type="dxa"/>
            </w:tcMar>
            <w:vAlign w:val="center"/>
          </w:tcPr>
          <w:bookmarkStart w:name="z262" w:id="159"/>
          <w:p>
            <w:pPr>
              <w:spacing w:after="20"/>
              <w:ind w:left="20"/>
              <w:jc w:val="both"/>
            </w:pPr>
            <w:r>
              <w:rPr>
                <w:rFonts w:ascii="Times New Roman"/>
                <w:b w:val="false"/>
                <w:i w:val="false"/>
                <w:color w:val="000000"/>
                <w:sz w:val="20"/>
              </w:rPr>
              <w:t>
</w:t>
            </w:r>
            <w:r>
              <w:rPr>
                <w:rFonts w:ascii="Times New Roman"/>
                <w:b/>
                <w:i w:val="false"/>
                <w:color w:val="000000"/>
                <w:sz w:val="20"/>
              </w:rPr>
              <w:t>4. Жаңа тұрғын немесе тұрғын емес ғимараттарды, жаңа тұрғын ғимараттағы кіріктіре-жапсарластыра салынған үй-жайларды</w:t>
            </w:r>
            <w:r>
              <w:br/>
            </w:r>
            <w:r>
              <w:rPr>
                <w:rFonts w:ascii="Times New Roman"/>
                <w:b w:val="false"/>
                <w:i w:val="false"/>
                <w:color w:val="000000"/>
                <w:sz w:val="20"/>
              </w:rPr>
              <w:t>
</w:t>
            </w:r>
            <w:r>
              <w:rPr>
                <w:rFonts w:ascii="Times New Roman"/>
                <w:b/>
                <w:i w:val="false"/>
                <w:color w:val="000000"/>
                <w:sz w:val="20"/>
              </w:rPr>
              <w:t>немесе қолданыстағы ғимаратқа жапсаржай (қондыра салынған үй-жайлар) пайдалануға берілген жағдайда, мыналарды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нового жилого или нежилого здания, встроенно-пристроенного помещения в новом жилом здании</w:t>
            </w:r>
            <w:r>
              <w:br/>
            </w:r>
            <w:r>
              <w:rPr>
                <w:rFonts w:ascii="Times New Roman"/>
                <w:b w:val="false"/>
                <w:i w:val="false"/>
                <w:color w:val="000000"/>
                <w:sz w:val="20"/>
              </w:rPr>
              <w:t>
</w:t>
            </w:r>
            <w:r>
              <w:rPr>
                <w:rFonts w:ascii="Times New Roman"/>
                <w:b w:val="false"/>
                <w:i w:val="false"/>
                <w:color w:val="000000"/>
                <w:sz w:val="20"/>
              </w:rPr>
              <w:t>или пристройки (надстройки) к существующему зданию укажите:</w:t>
            </w:r>
          </w:p>
          <w:bookmarkEnd w:id="159"/>
        </w:tc>
      </w:tr>
      <w:tr>
        <w:trPr>
          <w:trHeight w:val="30" w:hRule="atLeast"/>
        </w:trPr>
        <w:tc>
          <w:tcPr>
            <w:tcW w:w="0" w:type="auto"/>
            <w:gridSpan w:val="1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4.1 Жалпы құрылыс көлемі, текше метр </w:t>
            </w:r>
            <w:r>
              <w:br/>
            </w:r>
            <w:r>
              <w:rPr>
                <w:rFonts w:ascii="Times New Roman"/>
                <w:b w:val="false"/>
                <w:i w:val="false"/>
                <w:color w:val="000000"/>
                <w:sz w:val="20"/>
              </w:rPr>
              <w:t>
 Общий строительный объем, куб. метров3</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i w:val="false"/>
                <w:color w:val="000000"/>
                <w:sz w:val="20"/>
              </w:rPr>
              <w:t>.2 Ғимараттың жалпы алаңы, шаршы метр</w:t>
            </w:r>
            <w:r>
              <w:br/>
            </w:r>
            <w:r>
              <w:rPr>
                <w:rFonts w:ascii="Times New Roman"/>
                <w:b w:val="false"/>
                <w:i w:val="false"/>
                <w:color w:val="000000"/>
                <w:sz w:val="20"/>
              </w:rPr>
              <w:t>
Общая площадь здания, кв. метров³</w:t>
            </w:r>
          </w:p>
        </w:tc>
        <w:tc>
          <w:tcPr>
            <w:tcW w:w="235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1"/>
            <w:tcBorders/>
            <w:tcMar>
              <w:top w:w="15" w:type="dxa"/>
              <w:left w:w="15" w:type="dxa"/>
              <w:bottom w:w="15" w:type="dxa"/>
              <w:right w:w="15" w:type="dxa"/>
            </w:tcMar>
            <w:vAlign w:val="center"/>
          </w:tcPr>
          <w:bookmarkStart w:name="z268" w:id="160"/>
          <w:p>
            <w:pPr>
              <w:spacing w:after="20"/>
              <w:ind w:left="20"/>
              <w:jc w:val="both"/>
            </w:pPr>
            <w:r>
              <w:rPr>
                <w:rFonts w:ascii="Times New Roman"/>
                <w:b w:val="false"/>
                <w:i w:val="false"/>
                <w:color w:val="000000"/>
                <w:sz w:val="20"/>
              </w:rPr>
              <w:t>
</w:t>
            </w:r>
            <w:r>
              <w:rPr>
                <w:rFonts w:ascii="Times New Roman"/>
                <w:b/>
                <w:i w:val="false"/>
                <w:color w:val="000000"/>
                <w:sz w:val="20"/>
              </w:rPr>
              <w:t xml:space="preserve">5. Өзге де тұрғын ғимараттар пайдалануға берілген жағдайда, тұрғын және қосалқы үй-жайлардың </w:t>
            </w:r>
            <w:r>
              <w:br/>
            </w:r>
            <w:r>
              <w:rPr>
                <w:rFonts w:ascii="Times New Roman"/>
                <w:b/>
                <w:i w:val="false"/>
                <w:color w:val="000000"/>
                <w:sz w:val="20"/>
              </w:rPr>
              <w:t>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 подсобных помещений, кв. метров</w:t>
            </w:r>
          </w:p>
          <w:bookmarkEnd w:id="160"/>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cMar>
              <w:top w:w="15" w:type="dxa"/>
              <w:left w:w="15" w:type="dxa"/>
              <w:bottom w:w="15" w:type="dxa"/>
              <w:right w:w="15" w:type="dxa"/>
            </w:tcMar>
            <w:vAlign w:val="center"/>
          </w:tcPr>
          <w:bookmarkStart w:name="z270" w:id="161"/>
          <w:p>
            <w:pPr>
              <w:spacing w:after="20"/>
              <w:ind w:left="20"/>
              <w:jc w:val="both"/>
            </w:pPr>
            <w:r>
              <w:rPr>
                <w:rFonts w:ascii="Times New Roman"/>
                <w:b w:val="false"/>
                <w:i w:val="false"/>
                <w:color w:val="000000"/>
                <w:sz w:val="20"/>
              </w:rPr>
              <w:t>
</w:t>
            </w:r>
            <w:r>
              <w:rPr>
                <w:rFonts w:ascii="Times New Roman"/>
                <w:b/>
                <w:i w:val="false"/>
                <w:color w:val="000000"/>
                <w:sz w:val="20"/>
              </w:rPr>
              <w:t xml:space="preserve">6. Тұрғын үй немесе жатақхана пайдалануға берілген жағдайда, үйдің қабаттылығын "√" белгісімен көрсетіңіз </w:t>
            </w:r>
            <w:r>
              <w:br/>
            </w:r>
            <w:r>
              <w:rPr>
                <w:rFonts w:ascii="Times New Roman"/>
                <w:b w:val="false"/>
                <w:i w:val="false"/>
                <w:color w:val="000000"/>
                <w:sz w:val="20"/>
              </w:rPr>
              <w:t xml:space="preserve">
 При вводе в эксплуатацию жилого дома или общежития отметьте знаком "√" этажность здания </w:t>
            </w:r>
          </w:p>
          <w:bookmarkEnd w:id="161"/>
        </w:tc>
      </w:tr>
      <w:tr>
        <w:trPr>
          <w:trHeight w:val="30" w:hRule="atLeast"/>
        </w:trPr>
        <w:tc>
          <w:tcPr>
            <w:tcW w:w="0" w:type="auto"/>
            <w:gridSpan w:val="7"/>
            <w:tcBorders/>
            <w:tcMar>
              <w:top w:w="15" w:type="dxa"/>
              <w:left w:w="15" w:type="dxa"/>
              <w:bottom w:w="15" w:type="dxa"/>
              <w:right w:w="15" w:type="dxa"/>
            </w:tcMar>
            <w:vAlign w:val="center"/>
          </w:tcPr>
          <w:bookmarkStart w:name="z271" w:id="162"/>
          <w:p>
            <w:pPr>
              <w:spacing w:after="20"/>
              <w:ind w:left="20"/>
              <w:jc w:val="both"/>
            </w:pPr>
            <w:r>
              <w:rPr>
                <w:rFonts w:ascii="Times New Roman"/>
                <w:b w:val="false"/>
                <w:i w:val="false"/>
                <w:color w:val="000000"/>
                <w:sz w:val="20"/>
              </w:rPr>
              <w:t>
</w:t>
            </w:r>
            <w:r>
              <w:rPr>
                <w:rFonts w:ascii="Times New Roman"/>
                <w:b/>
                <w:i w:val="false"/>
                <w:color w:val="000000"/>
                <w:sz w:val="20"/>
              </w:rPr>
              <w:t>6.1 1 қабатты</w:t>
            </w:r>
            <w:r>
              <w:br/>
            </w:r>
            <w:r>
              <w:rPr>
                <w:rFonts w:ascii="Times New Roman"/>
                <w:b w:val="false"/>
                <w:i w:val="false"/>
                <w:color w:val="000000"/>
                <w:sz w:val="20"/>
              </w:rPr>
              <w:t>
1-этажное</w:t>
            </w:r>
          </w:p>
          <w:bookmarkEnd w:id="162"/>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5"/>
            <w:tcBorders/>
            <w:tcMar>
              <w:top w:w="15" w:type="dxa"/>
              <w:left w:w="15" w:type="dxa"/>
              <w:bottom w:w="15" w:type="dxa"/>
              <w:right w:w="15" w:type="dxa"/>
            </w:tcMar>
            <w:vAlign w:val="center"/>
          </w:tcPr>
          <w:bookmarkStart w:name="z272" w:id="163"/>
          <w:p>
            <w:pPr>
              <w:spacing w:after="20"/>
              <w:ind w:left="20"/>
              <w:jc w:val="both"/>
            </w:pPr>
            <w:r>
              <w:rPr>
                <w:rFonts w:ascii="Times New Roman"/>
                <w:b w:val="false"/>
                <w:i w:val="false"/>
                <w:color w:val="000000"/>
                <w:sz w:val="20"/>
              </w:rPr>
              <w:t>
</w:t>
            </w:r>
            <w:r>
              <w:rPr>
                <w:rFonts w:ascii="Times New Roman"/>
                <w:b/>
                <w:i w:val="false"/>
                <w:color w:val="000000"/>
                <w:sz w:val="20"/>
              </w:rPr>
              <w:t>6.4 4 қабатты</w:t>
            </w:r>
            <w:r>
              <w:br/>
            </w:r>
            <w:r>
              <w:rPr>
                <w:rFonts w:ascii="Times New Roman"/>
                <w:b w:val="false"/>
                <w:i w:val="false"/>
                <w:color w:val="000000"/>
                <w:sz w:val="20"/>
              </w:rPr>
              <w:t>
4-этажное</w:t>
            </w:r>
          </w:p>
          <w:bookmarkEnd w:id="163"/>
        </w:tc>
        <w:tc>
          <w:tcPr>
            <w:tcW w:w="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bookmarkStart w:name="z273" w:id="164"/>
          <w:p>
            <w:pPr>
              <w:spacing w:after="20"/>
              <w:ind w:left="20"/>
              <w:jc w:val="both"/>
            </w:pPr>
            <w:r>
              <w:rPr>
                <w:rFonts w:ascii="Times New Roman"/>
                <w:b w:val="false"/>
                <w:i w:val="false"/>
                <w:color w:val="000000"/>
                <w:sz w:val="20"/>
              </w:rPr>
              <w:t>
</w:t>
            </w:r>
            <w:r>
              <w:rPr>
                <w:rFonts w:ascii="Times New Roman"/>
                <w:b/>
                <w:i w:val="false"/>
                <w:color w:val="000000"/>
                <w:sz w:val="20"/>
              </w:rPr>
              <w:t>6.7 20 қабатты және одан да биік</w:t>
            </w:r>
            <w:r>
              <w:br/>
            </w:r>
            <w:r>
              <w:rPr>
                <w:rFonts w:ascii="Times New Roman"/>
                <w:b w:val="false"/>
                <w:i w:val="false"/>
                <w:color w:val="000000"/>
                <w:sz w:val="20"/>
              </w:rPr>
              <w:t>
20-этажное и выше</w:t>
            </w:r>
          </w:p>
          <w:bookmarkEnd w:id="164"/>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274" w:id="165"/>
          <w:p>
            <w:pPr>
              <w:spacing w:after="20"/>
              <w:ind w:left="20"/>
              <w:jc w:val="both"/>
            </w:pPr>
            <w:r>
              <w:rPr>
                <w:rFonts w:ascii="Times New Roman"/>
                <w:b w:val="false"/>
                <w:i w:val="false"/>
                <w:color w:val="000000"/>
                <w:sz w:val="20"/>
              </w:rPr>
              <w:t>
</w:t>
            </w:r>
            <w:r>
              <w:rPr>
                <w:rFonts w:ascii="Times New Roman"/>
                <w:b/>
                <w:i w:val="false"/>
                <w:color w:val="000000"/>
                <w:sz w:val="20"/>
              </w:rPr>
              <w:t>6.2 2 қабатты</w:t>
            </w:r>
            <w:r>
              <w:br/>
            </w:r>
            <w:r>
              <w:rPr>
                <w:rFonts w:ascii="Times New Roman"/>
                <w:b w:val="false"/>
                <w:i w:val="false"/>
                <w:color w:val="000000"/>
                <w:sz w:val="20"/>
              </w:rPr>
              <w:t>
2-этажное</w:t>
            </w:r>
          </w:p>
          <w:bookmarkEnd w:id="165"/>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5"/>
            <w:tcBorders/>
            <w:tcMar>
              <w:top w:w="15" w:type="dxa"/>
              <w:left w:w="15" w:type="dxa"/>
              <w:bottom w:w="15" w:type="dxa"/>
              <w:right w:w="15" w:type="dxa"/>
            </w:tcMar>
            <w:vAlign w:val="center"/>
          </w:tcPr>
          <w:bookmarkStart w:name="z275" w:id="166"/>
          <w:p>
            <w:pPr>
              <w:spacing w:after="20"/>
              <w:ind w:left="20"/>
              <w:jc w:val="both"/>
            </w:pPr>
            <w:r>
              <w:rPr>
                <w:rFonts w:ascii="Times New Roman"/>
                <w:b w:val="false"/>
                <w:i w:val="false"/>
                <w:color w:val="000000"/>
                <w:sz w:val="20"/>
              </w:rPr>
              <w:t>
</w:t>
            </w:r>
            <w:r>
              <w:rPr>
                <w:rFonts w:ascii="Times New Roman"/>
                <w:b/>
                <w:i w:val="false"/>
                <w:color w:val="000000"/>
                <w:sz w:val="20"/>
              </w:rPr>
              <w:t>6.5 5-9 қабатты</w:t>
            </w:r>
            <w:r>
              <w:br/>
            </w:r>
            <w:r>
              <w:rPr>
                <w:rFonts w:ascii="Times New Roman"/>
                <w:b w:val="false"/>
                <w:i w:val="false"/>
                <w:color w:val="000000"/>
                <w:sz w:val="20"/>
              </w:rPr>
              <w:t>
5-9-этажное</w:t>
            </w:r>
          </w:p>
          <w:bookmarkEnd w:id="166"/>
        </w:tc>
        <w:tc>
          <w:tcPr>
            <w:tcW w:w="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bookmarkStart w:name="z276" w:id="167"/>
          <w:p>
            <w:pPr>
              <w:spacing w:after="20"/>
              <w:ind w:left="20"/>
              <w:jc w:val="both"/>
            </w:pPr>
            <w:r>
              <w:rPr>
                <w:rFonts w:ascii="Times New Roman"/>
                <w:b w:val="false"/>
                <w:i w:val="false"/>
                <w:color w:val="000000"/>
                <w:sz w:val="20"/>
              </w:rPr>
              <w:t>
</w:t>
            </w:r>
            <w:r>
              <w:rPr>
                <w:rFonts w:ascii="Times New Roman"/>
                <w:b/>
                <w:i w:val="false"/>
                <w:color w:val="000000"/>
                <w:sz w:val="20"/>
              </w:rPr>
              <w:t>6.3 3 қабатты</w:t>
            </w:r>
            <w:r>
              <w:br/>
            </w:r>
            <w:r>
              <w:rPr>
                <w:rFonts w:ascii="Times New Roman"/>
                <w:b w:val="false"/>
                <w:i w:val="false"/>
                <w:color w:val="000000"/>
                <w:sz w:val="20"/>
              </w:rPr>
              <w:t>
3-этажное</w:t>
            </w:r>
          </w:p>
          <w:bookmarkEnd w:id="167"/>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5"/>
            <w:tcBorders/>
            <w:tcMar>
              <w:top w:w="15" w:type="dxa"/>
              <w:left w:w="15" w:type="dxa"/>
              <w:bottom w:w="15" w:type="dxa"/>
              <w:right w:w="15" w:type="dxa"/>
            </w:tcMar>
            <w:vAlign w:val="center"/>
          </w:tcPr>
          <w:bookmarkStart w:name="z277" w:id="168"/>
          <w:p>
            <w:pPr>
              <w:spacing w:after="20"/>
              <w:ind w:left="20"/>
              <w:jc w:val="both"/>
            </w:pPr>
            <w:r>
              <w:rPr>
                <w:rFonts w:ascii="Times New Roman"/>
                <w:b w:val="false"/>
                <w:i w:val="false"/>
                <w:color w:val="000000"/>
                <w:sz w:val="20"/>
              </w:rPr>
              <w:t>
</w:t>
            </w:r>
            <w:r>
              <w:rPr>
                <w:rFonts w:ascii="Times New Roman"/>
                <w:b/>
                <w:i w:val="false"/>
                <w:color w:val="000000"/>
                <w:sz w:val="20"/>
              </w:rPr>
              <w:t>6.6 10-19 қабатты</w:t>
            </w:r>
            <w:r>
              <w:br/>
            </w:r>
            <w:r>
              <w:rPr>
                <w:rFonts w:ascii="Times New Roman"/>
                <w:b w:val="false"/>
                <w:i w:val="false"/>
                <w:color w:val="000000"/>
                <w:sz w:val="20"/>
              </w:rPr>
              <w:t>
10-19-этажное</w:t>
            </w:r>
          </w:p>
          <w:bookmarkEnd w:id="168"/>
        </w:tc>
        <w:tc>
          <w:tcPr>
            <w:tcW w:w="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cMar>
              <w:top w:w="15" w:type="dxa"/>
              <w:left w:w="15" w:type="dxa"/>
              <w:bottom w:w="15" w:type="dxa"/>
              <w:right w:w="15" w:type="dxa"/>
            </w:tcMar>
            <w:vAlign w:val="center"/>
          </w:tcPr>
          <w:bookmarkStart w:name="z278" w:id="169"/>
          <w:p>
            <w:pPr>
              <w:spacing w:after="20"/>
              <w:ind w:left="20"/>
              <w:jc w:val="both"/>
            </w:pPr>
            <w:r>
              <w:rPr>
                <w:rFonts w:ascii="Times New Roman"/>
                <w:b w:val="false"/>
                <w:i w:val="false"/>
                <w:color w:val="000000"/>
                <w:sz w:val="20"/>
              </w:rPr>
              <w:t>
</w:t>
            </w:r>
            <w:r>
              <w:rPr>
                <w:rFonts w:ascii="Times New Roman"/>
                <w:b/>
                <w:i w:val="false"/>
                <w:color w:val="000000"/>
                <w:sz w:val="20"/>
              </w:rPr>
              <w:t xml:space="preserve">7. Тұрғын үй немесе жатақхана пайдалануға берілген жағдайда, абаттандыру дәрежесін "√" белгісімен көрсетіңіз </w:t>
            </w:r>
            <w:r>
              <w:br/>
            </w:r>
            <w:r>
              <w:rPr>
                <w:rFonts w:ascii="Times New Roman"/>
                <w:b w:val="false"/>
                <w:i w:val="false"/>
                <w:color w:val="000000"/>
                <w:sz w:val="20"/>
              </w:rPr>
              <w:t xml:space="preserve">
 При вводе в эксплуатацию жилого дома или общежития отметьте знаком "√" степень благоустройства </w:t>
            </w:r>
          </w:p>
          <w:bookmarkEnd w:id="169"/>
        </w:tc>
      </w:tr>
      <w:tr>
        <w:trPr>
          <w:trHeight w:val="30" w:hRule="atLeast"/>
        </w:trPr>
        <w:tc>
          <w:tcPr>
            <w:tcW w:w="0" w:type="auto"/>
            <w:gridSpan w:val="3"/>
            <w:tcBorders/>
            <w:tcMar>
              <w:top w:w="15" w:type="dxa"/>
              <w:left w:w="15" w:type="dxa"/>
              <w:bottom w:w="15" w:type="dxa"/>
              <w:right w:w="15" w:type="dxa"/>
            </w:tcMar>
            <w:vAlign w:val="center"/>
          </w:tcPr>
          <w:bookmarkStart w:name="z279" w:id="170"/>
          <w:p>
            <w:pPr>
              <w:spacing w:after="20"/>
              <w:ind w:left="20"/>
              <w:jc w:val="both"/>
            </w:pPr>
            <w:r>
              <w:rPr>
                <w:rFonts w:ascii="Times New Roman"/>
                <w:b w:val="false"/>
                <w:i w:val="false"/>
                <w:color w:val="000000"/>
                <w:sz w:val="20"/>
              </w:rPr>
              <w:t>
</w:t>
            </w:r>
            <w:r>
              <w:rPr>
                <w:rFonts w:ascii="Times New Roman"/>
                <w:b/>
                <w:i w:val="false"/>
                <w:color w:val="000000"/>
                <w:sz w:val="20"/>
              </w:rPr>
              <w:t>7.1 сумен жабдықтау</w:t>
            </w:r>
            <w:r>
              <w:br/>
            </w:r>
            <w:r>
              <w:rPr>
                <w:rFonts w:ascii="Times New Roman"/>
                <w:b w:val="false"/>
                <w:i w:val="false"/>
                <w:color w:val="000000"/>
                <w:sz w:val="20"/>
              </w:rPr>
              <w:t>
водоснабжение</w:t>
            </w:r>
          </w:p>
          <w:bookmarkEnd w:id="170"/>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bookmarkStart w:name="z280" w:id="171"/>
          <w:p>
            <w:pPr>
              <w:spacing w:after="20"/>
              <w:ind w:left="20"/>
              <w:jc w:val="both"/>
            </w:pPr>
            <w:r>
              <w:rPr>
                <w:rFonts w:ascii="Times New Roman"/>
                <w:b w:val="false"/>
                <w:i w:val="false"/>
                <w:color w:val="000000"/>
                <w:sz w:val="20"/>
              </w:rPr>
              <w:t>
</w:t>
            </w:r>
            <w:r>
              <w:rPr>
                <w:rFonts w:ascii="Times New Roman"/>
                <w:b/>
                <w:i w:val="false"/>
                <w:color w:val="000000"/>
                <w:sz w:val="20"/>
              </w:rPr>
              <w:t>7.5 орталықтан ыстық сумен жабдықтау</w:t>
            </w:r>
            <w:r>
              <w:br/>
            </w:r>
            <w:r>
              <w:rPr>
                <w:rFonts w:ascii="Times New Roman"/>
                <w:b w:val="false"/>
                <w:i w:val="false"/>
                <w:color w:val="000000"/>
                <w:sz w:val="20"/>
              </w:rPr>
              <w:t>
центральное горячее водоснабжение</w:t>
            </w:r>
          </w:p>
          <w:bookmarkEnd w:id="171"/>
        </w:tc>
        <w:tc>
          <w:tcPr>
            <w:tcW w:w="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7"/>
            <w:tcBorders/>
            <w:tcMar>
              <w:top w:w="15" w:type="dxa"/>
              <w:left w:w="15" w:type="dxa"/>
              <w:bottom w:w="15" w:type="dxa"/>
              <w:right w:w="15" w:type="dxa"/>
            </w:tcMar>
            <w:vAlign w:val="center"/>
          </w:tcPr>
          <w:bookmarkStart w:name="z281" w:id="172"/>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7.8 желілік (табиғи) газ </w:t>
            </w:r>
            <w:r>
              <w:br/>
            </w:r>
            <w:r>
              <w:rPr>
                <w:rFonts w:ascii="Times New Roman"/>
                <w:b w:val="false"/>
                <w:i w:val="false"/>
                <w:color w:val="000000"/>
                <w:sz w:val="20"/>
              </w:rPr>
              <w:t>
</w:t>
            </w:r>
            <w:r>
              <w:rPr>
                <w:rFonts w:ascii="Times New Roman"/>
                <w:b w:val="false"/>
                <w:i w:val="false"/>
                <w:color w:val="000000"/>
                <w:sz w:val="20"/>
              </w:rPr>
              <w:t xml:space="preserve"> газ сетевой  (природный)</w:t>
            </w:r>
          </w:p>
          <w:bookmarkEnd w:id="172"/>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83" w:id="173"/>
          <w:p>
            <w:pPr>
              <w:spacing w:after="20"/>
              <w:ind w:left="20"/>
              <w:jc w:val="both"/>
            </w:pPr>
            <w:r>
              <w:rPr>
                <w:rFonts w:ascii="Times New Roman"/>
                <w:b w:val="false"/>
                <w:i w:val="false"/>
                <w:color w:val="000000"/>
                <w:sz w:val="20"/>
              </w:rPr>
              <w:t>
</w:t>
            </w:r>
            <w:r>
              <w:rPr>
                <w:rFonts w:ascii="Times New Roman"/>
                <w:b/>
                <w:i w:val="false"/>
                <w:color w:val="000000"/>
                <w:sz w:val="20"/>
              </w:rPr>
              <w:t>7.2 кәріз</w:t>
            </w:r>
            <w:r>
              <w:br/>
            </w:r>
            <w:r>
              <w:rPr>
                <w:rFonts w:ascii="Times New Roman"/>
                <w:b w:val="false"/>
                <w:i w:val="false"/>
                <w:color w:val="000000"/>
                <w:sz w:val="20"/>
              </w:rPr>
              <w:t>
канализация</w:t>
            </w:r>
          </w:p>
          <w:bookmarkEnd w:id="173"/>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жеке су жылытқыштардан</w:t>
            </w:r>
            <w:r>
              <w:br/>
            </w:r>
            <w:r>
              <w:rPr>
                <w:rFonts w:ascii="Times New Roman"/>
                <w:b/>
                <w:i w:val="false"/>
                <w:color w:val="000000"/>
                <w:sz w:val="20"/>
              </w:rPr>
              <w:t>ыстық сумен жабдықтау</w:t>
            </w:r>
            <w:r>
              <w:br/>
            </w:r>
            <w:r>
              <w:rPr>
                <w:rFonts w:ascii="Times New Roman"/>
                <w:b w:val="false"/>
                <w:i w:val="false"/>
                <w:color w:val="000000"/>
                <w:sz w:val="20"/>
              </w:rPr>
              <w:t xml:space="preserve">горячее водоснабжение от </w:t>
            </w:r>
            <w:r>
              <w:br/>
            </w:r>
            <w:r>
              <w:rPr>
                <w:rFonts w:ascii="Times New Roman"/>
                <w:b w:val="false"/>
                <w:i w:val="false"/>
                <w:color w:val="000000"/>
                <w:sz w:val="20"/>
              </w:rPr>
              <w:t>ндивидуальных водонагревателей</w:t>
            </w:r>
          </w:p>
        </w:tc>
        <w:tc>
          <w:tcPr>
            <w:tcW w:w="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7"/>
            <w:tcBorders/>
            <w:tcMar>
              <w:top w:w="15" w:type="dxa"/>
              <w:left w:w="15" w:type="dxa"/>
              <w:bottom w:w="15" w:type="dxa"/>
              <w:right w:w="15" w:type="dxa"/>
            </w:tcMar>
            <w:vAlign w:val="center"/>
          </w:tcPr>
          <w:bookmarkStart w:name="z284" w:id="174"/>
          <w:p>
            <w:pPr>
              <w:spacing w:after="20"/>
              <w:ind w:left="20"/>
              <w:jc w:val="both"/>
            </w:pPr>
            <w:r>
              <w:rPr>
                <w:rFonts w:ascii="Times New Roman"/>
                <w:b w:val="false"/>
                <w:i w:val="false"/>
                <w:color w:val="000000"/>
                <w:sz w:val="20"/>
              </w:rPr>
              <w:t>
</w:t>
            </w:r>
            <w:r>
              <w:rPr>
                <w:rFonts w:ascii="Times New Roman"/>
                <w:b/>
                <w:i w:val="false"/>
                <w:color w:val="000000"/>
                <w:sz w:val="20"/>
              </w:rPr>
              <w:t>7.9 сұйытылған (баллондағы) газ</w:t>
            </w:r>
            <w:r>
              <w:br/>
            </w:r>
            <w:r>
              <w:rPr>
                <w:rFonts w:ascii="Times New Roman"/>
                <w:b w:val="false"/>
                <w:i w:val="false"/>
                <w:color w:val="000000"/>
                <w:sz w:val="20"/>
              </w:rPr>
              <w:t>
</w:t>
            </w:r>
            <w:r>
              <w:rPr>
                <w:rFonts w:ascii="Times New Roman"/>
                <w:b w:val="false"/>
                <w:i w:val="false"/>
                <w:color w:val="000000"/>
                <w:sz w:val="20"/>
              </w:rPr>
              <w:t xml:space="preserve"> газ сжиженный (в баллонах)</w:t>
            </w:r>
          </w:p>
          <w:bookmarkEnd w:id="174"/>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86" w:id="175"/>
          <w:p>
            <w:pPr>
              <w:spacing w:after="20"/>
              <w:ind w:left="20"/>
              <w:jc w:val="both"/>
            </w:pPr>
            <w:r>
              <w:rPr>
                <w:rFonts w:ascii="Times New Roman"/>
                <w:b w:val="false"/>
                <w:i w:val="false"/>
                <w:color w:val="000000"/>
                <w:sz w:val="20"/>
              </w:rPr>
              <w:t>
</w:t>
            </w:r>
            <w:r>
              <w:rPr>
                <w:rFonts w:ascii="Times New Roman"/>
                <w:b/>
                <w:i w:val="false"/>
                <w:color w:val="000000"/>
                <w:sz w:val="20"/>
              </w:rPr>
              <w:t xml:space="preserve">7.3 орталықтан жылыту </w:t>
            </w:r>
            <w:r>
              <w:br/>
            </w:r>
            <w:r>
              <w:rPr>
                <w:rFonts w:ascii="Times New Roman"/>
                <w:b w:val="false"/>
                <w:i w:val="false"/>
                <w:color w:val="000000"/>
                <w:sz w:val="20"/>
              </w:rPr>
              <w:t>
</w:t>
            </w:r>
            <w:r>
              <w:rPr>
                <w:rFonts w:ascii="Times New Roman"/>
                <w:b w:val="false"/>
                <w:i w:val="false"/>
                <w:color w:val="000000"/>
                <w:sz w:val="20"/>
              </w:rPr>
              <w:t xml:space="preserve"> центральное отопление </w:t>
            </w:r>
          </w:p>
          <w:bookmarkEnd w:id="175"/>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bookmarkStart w:name="z289" w:id="176"/>
          <w:p>
            <w:pPr>
              <w:spacing w:after="20"/>
              <w:ind w:left="20"/>
              <w:jc w:val="both"/>
            </w:pPr>
            <w:r>
              <w:rPr>
                <w:rFonts w:ascii="Times New Roman"/>
                <w:b w:val="false"/>
                <w:i w:val="false"/>
                <w:color w:val="000000"/>
                <w:sz w:val="20"/>
              </w:rPr>
              <w:t>
</w:t>
            </w:r>
            <w:r>
              <w:rPr>
                <w:rFonts w:ascii="Times New Roman"/>
                <w:b/>
                <w:i w:val="false"/>
                <w:color w:val="000000"/>
                <w:sz w:val="20"/>
              </w:rPr>
              <w:t>7.7 тұрақты ванна немесе</w:t>
            </w:r>
            <w:r>
              <w:rPr>
                <w:rFonts w:ascii="Times New Roman"/>
                <w:b w:val="false"/>
                <w:i w:val="false"/>
                <w:color w:val="000000"/>
                <w:sz w:val="20"/>
              </w:rPr>
              <w:t xml:space="preserve"> </w:t>
            </w:r>
            <w:r>
              <w:rPr>
                <w:rFonts w:ascii="Times New Roman"/>
                <w:b/>
                <w:i w:val="false"/>
                <w:color w:val="000000"/>
                <w:sz w:val="20"/>
              </w:rPr>
              <w:t>Сусебезгі</w:t>
            </w:r>
            <w:r>
              <w:br/>
            </w:r>
            <w:r>
              <w:rPr>
                <w:rFonts w:ascii="Times New Roman"/>
                <w:b w:val="false"/>
                <w:i w:val="false"/>
                <w:color w:val="000000"/>
                <w:sz w:val="20"/>
              </w:rPr>
              <w:t xml:space="preserve">
стационарная ванна </w:t>
            </w:r>
            <w:r>
              <w:br/>
            </w:r>
            <w:r>
              <w:rPr>
                <w:rFonts w:ascii="Times New Roman"/>
                <w:b w:val="false"/>
                <w:i w:val="false"/>
                <w:color w:val="000000"/>
                <w:sz w:val="20"/>
              </w:rPr>
              <w:t>
 или душ</w:t>
            </w:r>
          </w:p>
          <w:bookmarkEnd w:id="176"/>
        </w:tc>
        <w:tc>
          <w:tcPr>
            <w:tcW w:w="756"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7"/>
            <w:tcBorders/>
            <w:tcMar>
              <w:top w:w="15" w:type="dxa"/>
              <w:left w:w="15" w:type="dxa"/>
              <w:bottom w:w="15" w:type="dxa"/>
              <w:right w:w="15" w:type="dxa"/>
            </w:tcMar>
            <w:vAlign w:val="center"/>
          </w:tcPr>
          <w:bookmarkStart w:name="z292" w:id="177"/>
          <w:p>
            <w:pPr>
              <w:spacing w:after="20"/>
              <w:ind w:left="20"/>
              <w:jc w:val="both"/>
            </w:pPr>
            <w:r>
              <w:rPr>
                <w:rFonts w:ascii="Times New Roman"/>
                <w:b w:val="false"/>
                <w:i w:val="false"/>
                <w:color w:val="000000"/>
                <w:sz w:val="20"/>
              </w:rPr>
              <w:t>
</w:t>
            </w:r>
            <w:r>
              <w:rPr>
                <w:rFonts w:ascii="Times New Roman"/>
                <w:b/>
                <w:i w:val="false"/>
                <w:color w:val="000000"/>
                <w:sz w:val="20"/>
              </w:rPr>
              <w:t>7. 10 электр плитасы</w:t>
            </w:r>
            <w:r>
              <w:br/>
            </w:r>
            <w:r>
              <w:rPr>
                <w:rFonts w:ascii="Times New Roman"/>
                <w:b w:val="false"/>
                <w:i w:val="false"/>
                <w:color w:val="000000"/>
                <w:sz w:val="20"/>
              </w:rPr>
              <w:t>
</w:t>
            </w:r>
            <w:r>
              <w:rPr>
                <w:rFonts w:ascii="Times New Roman"/>
                <w:b/>
                <w:i w:val="false"/>
                <w:color w:val="000000"/>
                <w:sz w:val="20"/>
              </w:rPr>
              <w:t xml:space="preserve"> (еденге қоятын)</w:t>
            </w:r>
            <w:r>
              <w:br/>
            </w:r>
            <w:r>
              <w:rPr>
                <w:rFonts w:ascii="Times New Roman"/>
                <w:b w:val="false"/>
                <w:i w:val="false"/>
                <w:color w:val="000000"/>
                <w:sz w:val="20"/>
              </w:rPr>
              <w:t xml:space="preserve">
электроплита </w:t>
            </w:r>
            <w:r>
              <w:br/>
            </w:r>
            <w:r>
              <w:rPr>
                <w:rFonts w:ascii="Times New Roman"/>
                <w:b w:val="false"/>
                <w:i w:val="false"/>
                <w:color w:val="000000"/>
                <w:sz w:val="20"/>
              </w:rPr>
              <w:t>
 (напольная)</w:t>
            </w:r>
          </w:p>
          <w:bookmarkEnd w:id="177"/>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288" w:id="178"/>
          <w:p>
            <w:pPr>
              <w:spacing w:after="20"/>
              <w:ind w:left="20"/>
              <w:jc w:val="both"/>
            </w:pPr>
            <w:r>
              <w:rPr>
                <w:rFonts w:ascii="Times New Roman"/>
                <w:b w:val="false"/>
                <w:i w:val="false"/>
                <w:color w:val="000000"/>
                <w:sz w:val="20"/>
              </w:rPr>
              <w:t>
</w:t>
            </w:r>
            <w:r>
              <w:rPr>
                <w:rFonts w:ascii="Times New Roman"/>
                <w:b/>
                <w:i w:val="false"/>
                <w:color w:val="000000"/>
                <w:sz w:val="20"/>
              </w:rPr>
              <w:t>7.4 дербес жылыту (жеке</w:t>
            </w:r>
            <w:r>
              <w:br/>
            </w:r>
            <w:r>
              <w:rPr>
                <w:rFonts w:ascii="Times New Roman"/>
                <w:b/>
                <w:i w:val="false"/>
                <w:color w:val="000000"/>
                <w:sz w:val="20"/>
              </w:rPr>
              <w:t>қондырғылардан,</w:t>
            </w:r>
            <w:r>
              <w:br/>
            </w:r>
            <w:r>
              <w:rPr>
                <w:rFonts w:ascii="Times New Roman"/>
                <w:b/>
                <w:i w:val="false"/>
                <w:color w:val="000000"/>
                <w:sz w:val="20"/>
              </w:rPr>
              <w:t>қазандықтардан жылыту)</w:t>
            </w:r>
            <w:r>
              <w:br/>
            </w:r>
            <w:r>
              <w:rPr>
                <w:rFonts w:ascii="Times New Roman"/>
                <w:b w:val="false"/>
                <w:i w:val="false"/>
                <w:color w:val="000000"/>
                <w:sz w:val="20"/>
              </w:rPr>
              <w:t>
 автономное отопление (отопление</w:t>
            </w:r>
            <w:r>
              <w:br/>
            </w:r>
            <w:r>
              <w:rPr>
                <w:rFonts w:ascii="Times New Roman"/>
                <w:b w:val="false"/>
                <w:i w:val="false"/>
                <w:color w:val="000000"/>
                <w:sz w:val="20"/>
              </w:rPr>
              <w:t>от индивидуальных установок, котлов)</w:t>
            </w:r>
          </w:p>
          <w:bookmarkEnd w:id="178"/>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0"/>
            <w:tcBorders/>
            <w:tcMar>
              <w:top w:w="15" w:type="dxa"/>
              <w:left w:w="15" w:type="dxa"/>
              <w:bottom w:w="15" w:type="dxa"/>
              <w:right w:w="15" w:type="dxa"/>
            </w:tcMar>
            <w:vAlign w:val="center"/>
          </w:tcPr>
          <w:bookmarkStart w:name="z295" w:id="179"/>
          <w:p>
            <w:pPr>
              <w:spacing w:after="20"/>
              <w:ind w:left="20"/>
              <w:jc w:val="both"/>
            </w:pPr>
            <w:r>
              <w:rPr>
                <w:rFonts w:ascii="Times New Roman"/>
                <w:b w:val="false"/>
                <w:i w:val="false"/>
                <w:color w:val="000000"/>
                <w:sz w:val="20"/>
              </w:rPr>
              <w:t>
</w:t>
            </w:r>
            <w:r>
              <w:rPr>
                <w:rFonts w:ascii="Times New Roman"/>
                <w:b/>
                <w:i w:val="false"/>
                <w:color w:val="000000"/>
                <w:sz w:val="20"/>
              </w:rPr>
              <w:t xml:space="preserve">8. Тұрғын үй немесе жатақхана пайдалануға берілген жағдайда ғимарат қабырғаларының басым </w:t>
            </w:r>
            <w:r>
              <w:rPr>
                <w:rFonts w:ascii="Times New Roman"/>
                <w:b/>
                <w:i w:val="false"/>
                <w:color w:val="000000"/>
                <w:sz w:val="20"/>
              </w:rPr>
              <w:t xml:space="preserve">материалын "√" белгісімен көрсетіңіз </w:t>
            </w:r>
            <w:r>
              <w:br/>
            </w:r>
            <w:r>
              <w:rPr>
                <w:rFonts w:ascii="Times New Roman"/>
                <w:b w:val="false"/>
                <w:i w:val="false"/>
                <w:color w:val="000000"/>
                <w:sz w:val="20"/>
              </w:rPr>
              <w:t>
</w:t>
            </w:r>
            <w:r>
              <w:rPr>
                <w:rFonts w:ascii="Times New Roman"/>
                <w:b w:val="false"/>
                <w:i w:val="false"/>
                <w:color w:val="000000"/>
                <w:sz w:val="20"/>
              </w:rPr>
              <w:t xml:space="preserve">При вводе в эксплуатацию жилого дома или общежития отметьте знаком "√" преобладающий материал стен здания </w:t>
            </w:r>
          </w:p>
          <w:bookmarkEnd w:id="179"/>
        </w:tc>
      </w:tr>
      <w:tr>
        <w:trPr>
          <w:trHeight w:val="30" w:hRule="atLeast"/>
        </w:trPr>
        <w:tc>
          <w:tcPr>
            <w:tcW w:w="0" w:type="auto"/>
            <w:gridSpan w:val="8"/>
            <w:tcBorders/>
            <w:tcMar>
              <w:top w:w="15" w:type="dxa"/>
              <w:left w:w="15" w:type="dxa"/>
              <w:bottom w:w="15" w:type="dxa"/>
              <w:right w:w="15" w:type="dxa"/>
            </w:tcMar>
            <w:vAlign w:val="center"/>
          </w:tcPr>
          <w:bookmarkStart w:name="z298" w:id="180"/>
          <w:p>
            <w:pPr>
              <w:spacing w:after="20"/>
              <w:ind w:left="20"/>
              <w:jc w:val="both"/>
            </w:pPr>
            <w:r>
              <w:rPr>
                <w:rFonts w:ascii="Times New Roman"/>
                <w:b w:val="false"/>
                <w:i w:val="false"/>
                <w:color w:val="000000"/>
                <w:sz w:val="20"/>
              </w:rPr>
              <w:t>
</w:t>
            </w:r>
            <w:r>
              <w:rPr>
                <w:rFonts w:ascii="Times New Roman"/>
                <w:b/>
                <w:i w:val="false"/>
                <w:color w:val="000000"/>
                <w:sz w:val="20"/>
              </w:rPr>
              <w:t>8.1 кірпіш, тас</w:t>
            </w:r>
            <w:r>
              <w:br/>
            </w:r>
            <w:r>
              <w:rPr>
                <w:rFonts w:ascii="Times New Roman"/>
                <w:b w:val="false"/>
                <w:i w:val="false"/>
                <w:color w:val="000000"/>
                <w:sz w:val="20"/>
              </w:rPr>
              <w:t>
кирпич, камень</w:t>
            </w:r>
          </w:p>
          <w:bookmarkEnd w:id="18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bookmarkStart w:name="z299" w:id="181"/>
          <w:p>
            <w:pPr>
              <w:spacing w:after="20"/>
              <w:ind w:left="20"/>
              <w:jc w:val="both"/>
            </w:pPr>
            <w:r>
              <w:rPr>
                <w:rFonts w:ascii="Times New Roman"/>
                <w:b w:val="false"/>
                <w:i w:val="false"/>
                <w:color w:val="000000"/>
                <w:sz w:val="20"/>
              </w:rPr>
              <w:t>
</w:t>
            </w:r>
            <w:r>
              <w:rPr>
                <w:rFonts w:ascii="Times New Roman"/>
                <w:b/>
                <w:i w:val="false"/>
                <w:color w:val="000000"/>
                <w:sz w:val="20"/>
              </w:rPr>
              <w:t xml:space="preserve">8.5 ірі блокты </w:t>
            </w:r>
            <w:r>
              <w:br/>
            </w:r>
            <w:r>
              <w:rPr>
                <w:rFonts w:ascii="Times New Roman"/>
                <w:b w:val="false"/>
                <w:i w:val="false"/>
                <w:color w:val="000000"/>
                <w:sz w:val="20"/>
              </w:rPr>
              <w:t>
крупноблочный</w:t>
            </w:r>
          </w:p>
          <w:bookmarkEnd w:id="181"/>
        </w:tc>
        <w:tc>
          <w:tcPr>
            <w:tcW w:w="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bookmarkStart w:name="z300" w:id="182"/>
          <w:p>
            <w:pPr>
              <w:spacing w:after="20"/>
              <w:ind w:left="20"/>
              <w:jc w:val="both"/>
            </w:pPr>
            <w:r>
              <w:rPr>
                <w:rFonts w:ascii="Times New Roman"/>
                <w:b w:val="false"/>
                <w:i w:val="false"/>
                <w:color w:val="000000"/>
                <w:sz w:val="20"/>
              </w:rPr>
              <w:t>
</w:t>
            </w:r>
            <w:r>
              <w:rPr>
                <w:rFonts w:ascii="Times New Roman"/>
                <w:b/>
                <w:i w:val="false"/>
                <w:color w:val="000000"/>
                <w:sz w:val="20"/>
              </w:rPr>
              <w:t>8.9 саман</w:t>
            </w:r>
            <w:r>
              <w:br/>
            </w:r>
            <w:r>
              <w:rPr>
                <w:rFonts w:ascii="Times New Roman"/>
                <w:b w:val="false"/>
                <w:i w:val="false"/>
                <w:color w:val="000000"/>
                <w:sz w:val="20"/>
              </w:rPr>
              <w:t>
саман</w:t>
            </w:r>
          </w:p>
          <w:bookmarkEnd w:id="182"/>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301" w:id="183"/>
          <w:p>
            <w:pPr>
              <w:spacing w:after="20"/>
              <w:ind w:left="20"/>
              <w:jc w:val="both"/>
            </w:pPr>
            <w:r>
              <w:rPr>
                <w:rFonts w:ascii="Times New Roman"/>
                <w:b w:val="false"/>
                <w:i w:val="false"/>
                <w:color w:val="000000"/>
                <w:sz w:val="20"/>
              </w:rPr>
              <w:t>
</w:t>
            </w:r>
            <w:r>
              <w:rPr>
                <w:rFonts w:ascii="Times New Roman"/>
                <w:b/>
                <w:i w:val="false"/>
                <w:color w:val="000000"/>
                <w:sz w:val="20"/>
              </w:rPr>
              <w:t xml:space="preserve">8.2 ірі панельді </w:t>
            </w:r>
            <w:r>
              <w:br/>
            </w:r>
            <w:r>
              <w:rPr>
                <w:rFonts w:ascii="Times New Roman"/>
                <w:b w:val="false"/>
                <w:i w:val="false"/>
                <w:color w:val="000000"/>
                <w:sz w:val="20"/>
              </w:rPr>
              <w:t>
Крупнопанельный</w:t>
            </w:r>
          </w:p>
          <w:bookmarkEnd w:id="183"/>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bookmarkStart w:name="z302" w:id="184"/>
          <w:p>
            <w:pPr>
              <w:spacing w:after="20"/>
              <w:ind w:left="20"/>
              <w:jc w:val="both"/>
            </w:pPr>
            <w:r>
              <w:rPr>
                <w:rFonts w:ascii="Times New Roman"/>
                <w:b w:val="false"/>
                <w:i w:val="false"/>
                <w:color w:val="000000"/>
                <w:sz w:val="20"/>
              </w:rPr>
              <w:t>
</w:t>
            </w:r>
            <w:r>
              <w:rPr>
                <w:rFonts w:ascii="Times New Roman"/>
                <w:b/>
                <w:i w:val="false"/>
                <w:color w:val="000000"/>
                <w:sz w:val="20"/>
              </w:rPr>
              <w:t xml:space="preserve">8.6 ағаш, шпалдар </w:t>
            </w:r>
            <w:r>
              <w:br/>
            </w:r>
            <w:r>
              <w:rPr>
                <w:rFonts w:ascii="Times New Roman"/>
                <w:b w:val="false"/>
                <w:i w:val="false"/>
                <w:color w:val="000000"/>
                <w:sz w:val="20"/>
              </w:rPr>
              <w:t>
дерево, шпалы</w:t>
            </w:r>
          </w:p>
          <w:bookmarkEnd w:id="184"/>
        </w:tc>
        <w:tc>
          <w:tcPr>
            <w:tcW w:w="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bookmarkStart w:name="z303" w:id="185"/>
          <w:p>
            <w:pPr>
              <w:spacing w:after="20"/>
              <w:ind w:left="20"/>
              <w:jc w:val="both"/>
            </w:pPr>
            <w:r>
              <w:rPr>
                <w:rFonts w:ascii="Times New Roman"/>
                <w:b w:val="false"/>
                <w:i w:val="false"/>
                <w:color w:val="000000"/>
                <w:sz w:val="20"/>
              </w:rPr>
              <w:t>
</w:t>
            </w:r>
            <w:r>
              <w:rPr>
                <w:rFonts w:ascii="Times New Roman"/>
                <w:b/>
                <w:i w:val="false"/>
                <w:color w:val="000000"/>
                <w:sz w:val="20"/>
              </w:rPr>
              <w:t>8.10 қаңқа-қамысты</w:t>
            </w:r>
            <w:r>
              <w:br/>
            </w:r>
            <w:r>
              <w:rPr>
                <w:rFonts w:ascii="Times New Roman"/>
                <w:b w:val="false"/>
                <w:i w:val="false"/>
                <w:color w:val="000000"/>
                <w:sz w:val="20"/>
              </w:rPr>
              <w:t>
</w:t>
            </w:r>
            <w:r>
              <w:rPr>
                <w:rFonts w:ascii="Times New Roman"/>
                <w:b w:val="false"/>
                <w:i w:val="false"/>
                <w:color w:val="000000"/>
                <w:sz w:val="20"/>
              </w:rPr>
              <w:t xml:space="preserve"> каркасно-камышитовый</w:t>
            </w:r>
          </w:p>
          <w:bookmarkEnd w:id="185"/>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305" w:id="186"/>
          <w:p>
            <w:pPr>
              <w:spacing w:after="20"/>
              <w:ind w:left="20"/>
              <w:jc w:val="both"/>
            </w:pPr>
            <w:r>
              <w:rPr>
                <w:rFonts w:ascii="Times New Roman"/>
                <w:b w:val="false"/>
                <w:i w:val="false"/>
                <w:color w:val="000000"/>
                <w:sz w:val="20"/>
              </w:rPr>
              <w:t>
</w:t>
            </w:r>
            <w:r>
              <w:rPr>
                <w:rFonts w:ascii="Times New Roman"/>
                <w:b/>
                <w:i w:val="false"/>
                <w:color w:val="000000"/>
                <w:sz w:val="20"/>
              </w:rPr>
              <w:t>8.3 қаңқа-панельді</w:t>
            </w:r>
            <w:r>
              <w:br/>
            </w:r>
            <w:r>
              <w:rPr>
                <w:rFonts w:ascii="Times New Roman"/>
                <w:b w:val="false"/>
                <w:i w:val="false"/>
                <w:color w:val="000000"/>
                <w:sz w:val="20"/>
              </w:rPr>
              <w:t>
</w:t>
            </w:r>
            <w:r>
              <w:rPr>
                <w:rFonts w:ascii="Times New Roman"/>
                <w:b w:val="false"/>
                <w:i w:val="false"/>
                <w:color w:val="000000"/>
                <w:sz w:val="20"/>
              </w:rPr>
              <w:t xml:space="preserve"> каркасно-панельный</w:t>
            </w:r>
          </w:p>
          <w:bookmarkEnd w:id="186"/>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bookmarkStart w:name="z308" w:id="187"/>
          <w:p>
            <w:pPr>
              <w:spacing w:after="20"/>
              <w:ind w:left="20"/>
              <w:jc w:val="both"/>
            </w:pPr>
            <w:r>
              <w:rPr>
                <w:rFonts w:ascii="Times New Roman"/>
                <w:b w:val="false"/>
                <w:i w:val="false"/>
                <w:color w:val="000000"/>
                <w:sz w:val="20"/>
              </w:rPr>
              <w:t>
</w:t>
            </w:r>
            <w:r>
              <w:rPr>
                <w:rFonts w:ascii="Times New Roman"/>
                <w:b/>
                <w:i w:val="false"/>
                <w:color w:val="000000"/>
                <w:sz w:val="20"/>
              </w:rPr>
              <w:t xml:space="preserve">8.7 монолитті бетон </w:t>
            </w:r>
            <w:r>
              <w:rPr>
                <w:rFonts w:ascii="Times New Roman"/>
                <w:b/>
                <w:i w:val="false"/>
                <w:color w:val="000000"/>
                <w:sz w:val="20"/>
              </w:rPr>
              <w:t xml:space="preserve"> (темір бетон) </w:t>
            </w:r>
            <w:r>
              <w:br/>
            </w:r>
            <w:r>
              <w:rPr>
                <w:rFonts w:ascii="Times New Roman"/>
                <w:b w:val="false"/>
                <w:i w:val="false"/>
                <w:color w:val="000000"/>
                <w:sz w:val="20"/>
              </w:rPr>
              <w:t>
монолитный бетон (железобетон)</w:t>
            </w:r>
          </w:p>
          <w:bookmarkEnd w:id="187"/>
        </w:tc>
        <w:tc>
          <w:tcPr>
            <w:tcW w:w="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bookmarkStart w:name="z313" w:id="188"/>
          <w:p>
            <w:pPr>
              <w:spacing w:after="20"/>
              <w:ind w:left="20"/>
              <w:jc w:val="both"/>
            </w:pPr>
            <w:r>
              <w:rPr>
                <w:rFonts w:ascii="Times New Roman"/>
                <w:b w:val="false"/>
                <w:i w:val="false"/>
                <w:color w:val="000000"/>
                <w:sz w:val="20"/>
              </w:rPr>
              <w:t>
</w:t>
            </w:r>
            <w:r>
              <w:rPr>
                <w:rFonts w:ascii="Times New Roman"/>
                <w:b/>
                <w:i w:val="false"/>
                <w:color w:val="000000"/>
                <w:sz w:val="20"/>
              </w:rPr>
              <w:t xml:space="preserve">8.11 басқа да қабырға </w:t>
            </w:r>
            <w:r>
              <w:rPr>
                <w:rFonts w:ascii="Times New Roman"/>
                <w:b/>
                <w:i w:val="false"/>
                <w:color w:val="000000"/>
                <w:sz w:val="20"/>
              </w:rPr>
              <w:t>м</w:t>
            </w:r>
            <w:r>
              <w:rPr>
                <w:rFonts w:ascii="Times New Roman"/>
                <w:b/>
                <w:i w:val="false"/>
                <w:color w:val="000000"/>
                <w:sz w:val="20"/>
              </w:rPr>
              <w:t>атериалдары</w:t>
            </w:r>
            <w:r>
              <w:br/>
            </w:r>
            <w:r>
              <w:rPr>
                <w:rFonts w:ascii="Times New Roman"/>
                <w:b w:val="false"/>
                <w:i w:val="false"/>
                <w:color w:val="000000"/>
                <w:sz w:val="20"/>
              </w:rPr>
              <w:t>
другие стеновые материалы</w:t>
            </w:r>
          </w:p>
          <w:bookmarkEnd w:id="188"/>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307" w:id="189"/>
          <w:p>
            <w:pPr>
              <w:spacing w:after="20"/>
              <w:ind w:left="20"/>
              <w:jc w:val="both"/>
            </w:pPr>
            <w:r>
              <w:rPr>
                <w:rFonts w:ascii="Times New Roman"/>
                <w:b w:val="false"/>
                <w:i w:val="false"/>
                <w:color w:val="000000"/>
                <w:sz w:val="20"/>
              </w:rPr>
              <w:t>
</w:t>
            </w:r>
            <w:r>
              <w:rPr>
                <w:rFonts w:ascii="Times New Roman"/>
                <w:b/>
                <w:i w:val="false"/>
                <w:color w:val="000000"/>
                <w:sz w:val="20"/>
              </w:rPr>
              <w:t xml:space="preserve">8.4 көлемді-блокты </w:t>
            </w:r>
            <w:r>
              <w:br/>
            </w:r>
            <w:r>
              <w:rPr>
                <w:rFonts w:ascii="Times New Roman"/>
                <w:b w:val="false"/>
                <w:i w:val="false"/>
                <w:color w:val="000000"/>
                <w:sz w:val="20"/>
              </w:rPr>
              <w:t>
 объемно-блочный</w:t>
            </w:r>
          </w:p>
          <w:bookmarkEnd w:id="189"/>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8.8 ұялы бетон </w:t>
            </w:r>
            <w:r>
              <w:br/>
            </w:r>
            <w:r>
              <w:rPr>
                <w:rFonts w:ascii="Times New Roman"/>
                <w:b w:val="false"/>
                <w:i w:val="false"/>
                <w:color w:val="000000"/>
                <w:sz w:val="20"/>
              </w:rPr>
              <w:t>
ячеистый бетон</w:t>
            </w:r>
          </w:p>
        </w:tc>
        <w:tc>
          <w:tcPr>
            <w:tcW w:w="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2"/>
            <w:tcBorders/>
            <w:tcMar>
              <w:top w:w="15" w:type="dxa"/>
              <w:left w:w="15" w:type="dxa"/>
              <w:bottom w:w="15" w:type="dxa"/>
              <w:right w:w="15" w:type="dxa"/>
            </w:tcMar>
            <w:vAlign w:val="center"/>
          </w:tcPr>
          <w:bookmarkStart w:name="z316" w:id="190"/>
          <w:p>
            <w:pPr>
              <w:spacing w:after="20"/>
              <w:ind w:left="20"/>
              <w:jc w:val="both"/>
            </w:pPr>
            <w:r>
              <w:rPr>
                <w:rFonts w:ascii="Times New Roman"/>
                <w:b w:val="false"/>
                <w:i w:val="false"/>
                <w:color w:val="000000"/>
                <w:sz w:val="20"/>
              </w:rPr>
              <w:t>
</w:t>
            </w:r>
            <w:r>
              <w:rPr>
                <w:rFonts w:ascii="Times New Roman"/>
                <w:b/>
                <w:i w:val="false"/>
                <w:color w:val="000000"/>
                <w:sz w:val="20"/>
              </w:rPr>
              <w:t>9. Тұрғын үй пайдалануға берілген жағдайда пәтерлер туралы мәліметтерді көрсетіңіз</w:t>
            </w:r>
            <w:r>
              <w:br/>
            </w:r>
            <w:r>
              <w:rPr>
                <w:rFonts w:ascii="Times New Roman"/>
                <w:b w:val="false"/>
                <w:i w:val="false"/>
                <w:color w:val="000000"/>
                <w:sz w:val="20"/>
              </w:rPr>
              <w:t xml:space="preserve">
При вводе в эксплуатацию жилого дома укажите сведения о квартирах </w:t>
            </w:r>
          </w:p>
          <w:bookmarkEnd w:id="190"/>
        </w:tc>
      </w:tr>
      <w:tr>
        <w:trPr>
          <w:trHeight w:val="30" w:hRule="atLeast"/>
        </w:trPr>
        <w:tc>
          <w:tcPr>
            <w:tcW w:w="0" w:type="auto"/>
            <w:gridSpan w:val="10"/>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r>
              <w:br/>
            </w:r>
            <w:r>
              <w:rPr>
                <w:rFonts w:ascii="Times New Roman"/>
                <w:b w:val="false"/>
                <w:i w:val="false"/>
                <w:color w:val="000000"/>
                <w:sz w:val="20"/>
              </w:rPr>
              <w:t>
 Количество квартир, единиц</w:t>
            </w:r>
          </w:p>
        </w:tc>
        <w:tc>
          <w:tcPr>
            <w:tcW w:w="0" w:type="auto"/>
            <w:gridSpan w:val="1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w:t>
            </w:r>
            <w:r>
              <w:rPr>
                <w:rFonts w:ascii="Times New Roman"/>
                <w:b w:val="false"/>
                <w:i w:val="false"/>
                <w:color w:val="000000"/>
                <w:sz w:val="20"/>
              </w:rPr>
              <w:t xml:space="preserve"> </w:t>
            </w:r>
            <w:r>
              <w:rPr>
                <w:rFonts w:ascii="Times New Roman"/>
                <w:b/>
                <w:i w:val="false"/>
                <w:color w:val="000000"/>
                <w:sz w:val="20"/>
              </w:rPr>
              <w:t>алаңы, шаршы метр</w:t>
            </w:r>
            <w:r>
              <w:br/>
            </w:r>
            <w:r>
              <w:rPr>
                <w:rFonts w:ascii="Times New Roman"/>
                <w:b w:val="false"/>
                <w:i w:val="false"/>
                <w:color w:val="000000"/>
                <w:sz w:val="20"/>
              </w:rPr>
              <w:t>
Общая площадь квартир, кв. метров</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30" w:hRule="atLeast"/>
        </w:trPr>
        <w:tc>
          <w:tcPr>
            <w:tcW w:w="0" w:type="auto"/>
            <w:gridSpan w:val="10"/>
            <w:tcBorders/>
            <w:tcMar>
              <w:top w:w="15" w:type="dxa"/>
              <w:left w:w="15" w:type="dxa"/>
              <w:bottom w:w="15" w:type="dxa"/>
              <w:right w:w="15" w:type="dxa"/>
            </w:tcMar>
            <w:vAlign w:val="center"/>
          </w:tcPr>
          <w:bookmarkStart w:name="z318" w:id="191"/>
          <w:p>
            <w:pPr>
              <w:spacing w:after="20"/>
              <w:ind w:left="20"/>
              <w:jc w:val="both"/>
            </w:pPr>
            <w:r>
              <w:rPr>
                <w:rFonts w:ascii="Times New Roman"/>
                <w:b w:val="false"/>
                <w:i w:val="false"/>
                <w:color w:val="000000"/>
                <w:sz w:val="20"/>
              </w:rPr>
              <w:t>
</w:t>
            </w:r>
            <w:r>
              <w:rPr>
                <w:rFonts w:ascii="Times New Roman"/>
                <w:b/>
                <w:i w:val="false"/>
                <w:color w:val="000000"/>
                <w:sz w:val="20"/>
              </w:rPr>
              <w:t>9.1 Бір бөлмелі</w:t>
            </w:r>
            <w:r>
              <w:br/>
            </w:r>
            <w:r>
              <w:rPr>
                <w:rFonts w:ascii="Times New Roman"/>
                <w:b w:val="false"/>
                <w:i w:val="false"/>
                <w:color w:val="000000"/>
                <w:sz w:val="20"/>
              </w:rPr>
              <w:t>
 Однокомнатные</w:t>
            </w:r>
          </w:p>
          <w:bookmarkEnd w:id="191"/>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19" w:id="192"/>
          <w:p>
            <w:pPr>
              <w:spacing w:after="20"/>
              <w:ind w:left="20"/>
              <w:jc w:val="both"/>
            </w:pPr>
            <w:r>
              <w:rPr>
                <w:rFonts w:ascii="Times New Roman"/>
                <w:b w:val="false"/>
                <w:i w:val="false"/>
                <w:color w:val="000000"/>
                <w:sz w:val="20"/>
              </w:rPr>
              <w:t>
</w:t>
            </w:r>
            <w:r>
              <w:rPr>
                <w:rFonts w:ascii="Times New Roman"/>
                <w:b/>
                <w:i w:val="false"/>
                <w:color w:val="000000"/>
                <w:sz w:val="20"/>
              </w:rPr>
              <w:t>9.2 Екі бөлмелі</w:t>
            </w:r>
            <w:r>
              <w:br/>
            </w:r>
            <w:r>
              <w:rPr>
                <w:rFonts w:ascii="Times New Roman"/>
                <w:b w:val="false"/>
                <w:i w:val="false"/>
                <w:color w:val="000000"/>
                <w:sz w:val="20"/>
              </w:rPr>
              <w:t>
 Двухкомнатные</w:t>
            </w:r>
          </w:p>
          <w:bookmarkEnd w:id="192"/>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20" w:id="193"/>
          <w:p>
            <w:pPr>
              <w:spacing w:after="20"/>
              <w:ind w:left="20"/>
              <w:jc w:val="both"/>
            </w:pPr>
            <w:r>
              <w:rPr>
                <w:rFonts w:ascii="Times New Roman"/>
                <w:b w:val="false"/>
                <w:i w:val="false"/>
                <w:color w:val="000000"/>
                <w:sz w:val="20"/>
              </w:rPr>
              <w:t>
</w:t>
            </w:r>
            <w:r>
              <w:rPr>
                <w:rFonts w:ascii="Times New Roman"/>
                <w:b/>
                <w:i w:val="false"/>
                <w:color w:val="000000"/>
                <w:sz w:val="20"/>
              </w:rPr>
              <w:t>9.3 Үш бөлмелі</w:t>
            </w:r>
            <w:r>
              <w:br/>
            </w:r>
            <w:r>
              <w:rPr>
                <w:rFonts w:ascii="Times New Roman"/>
                <w:b w:val="false"/>
                <w:i w:val="false"/>
                <w:color w:val="000000"/>
                <w:sz w:val="20"/>
              </w:rPr>
              <w:t>
 Трехкомнатные</w:t>
            </w:r>
          </w:p>
          <w:bookmarkEnd w:id="193"/>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21" w:id="194"/>
          <w:p>
            <w:pPr>
              <w:spacing w:after="20"/>
              <w:ind w:left="20"/>
              <w:jc w:val="both"/>
            </w:pPr>
            <w:r>
              <w:rPr>
                <w:rFonts w:ascii="Times New Roman"/>
                <w:b w:val="false"/>
                <w:i w:val="false"/>
                <w:color w:val="000000"/>
                <w:sz w:val="20"/>
              </w:rPr>
              <w:t>
</w:t>
            </w:r>
            <w:r>
              <w:rPr>
                <w:rFonts w:ascii="Times New Roman"/>
                <w:b/>
                <w:i w:val="false"/>
                <w:color w:val="000000"/>
                <w:sz w:val="20"/>
              </w:rPr>
              <w:t>9.4 Төрт бөлмелі</w:t>
            </w:r>
            <w:r>
              <w:br/>
            </w:r>
            <w:r>
              <w:rPr>
                <w:rFonts w:ascii="Times New Roman"/>
                <w:b w:val="false"/>
                <w:i w:val="false"/>
                <w:color w:val="000000"/>
                <w:sz w:val="20"/>
              </w:rPr>
              <w:t>
 Четырехкомнатные</w:t>
            </w:r>
          </w:p>
          <w:bookmarkEnd w:id="194"/>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22" w:id="195"/>
          <w:p>
            <w:pPr>
              <w:spacing w:after="20"/>
              <w:ind w:left="20"/>
              <w:jc w:val="both"/>
            </w:pPr>
            <w:r>
              <w:rPr>
                <w:rFonts w:ascii="Times New Roman"/>
                <w:b w:val="false"/>
                <w:i w:val="false"/>
                <w:color w:val="000000"/>
                <w:sz w:val="20"/>
              </w:rPr>
              <w:t>
</w:t>
            </w:r>
            <w:r>
              <w:rPr>
                <w:rFonts w:ascii="Times New Roman"/>
                <w:b/>
                <w:i w:val="false"/>
                <w:color w:val="000000"/>
                <w:sz w:val="20"/>
              </w:rPr>
              <w:t>9.5 Бес бөлмелі</w:t>
            </w:r>
            <w:r>
              <w:br/>
            </w:r>
            <w:r>
              <w:rPr>
                <w:rFonts w:ascii="Times New Roman"/>
                <w:b w:val="false"/>
                <w:i w:val="false"/>
                <w:color w:val="000000"/>
                <w:sz w:val="20"/>
              </w:rPr>
              <w:t>
 Пятикомнатные</w:t>
            </w:r>
          </w:p>
          <w:bookmarkEnd w:id="195"/>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23" w:id="196"/>
          <w:p>
            <w:pPr>
              <w:spacing w:after="20"/>
              <w:ind w:left="20"/>
              <w:jc w:val="both"/>
            </w:pPr>
            <w:r>
              <w:rPr>
                <w:rFonts w:ascii="Times New Roman"/>
                <w:b w:val="false"/>
                <w:i w:val="false"/>
                <w:color w:val="000000"/>
                <w:sz w:val="20"/>
              </w:rPr>
              <w:t>
</w:t>
            </w:r>
            <w:r>
              <w:rPr>
                <w:rFonts w:ascii="Times New Roman"/>
                <w:b/>
                <w:i w:val="false"/>
                <w:color w:val="000000"/>
                <w:sz w:val="20"/>
              </w:rPr>
              <w:t>9.6 Алты бөлмелі</w:t>
            </w:r>
            <w:r>
              <w:br/>
            </w:r>
            <w:r>
              <w:rPr>
                <w:rFonts w:ascii="Times New Roman"/>
                <w:b w:val="false"/>
                <w:i w:val="false"/>
                <w:color w:val="000000"/>
                <w:sz w:val="20"/>
              </w:rPr>
              <w:t>
 Шестикомнатные</w:t>
            </w:r>
          </w:p>
          <w:bookmarkEnd w:id="196"/>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24" w:id="197"/>
          <w:p>
            <w:pPr>
              <w:spacing w:after="20"/>
              <w:ind w:left="20"/>
              <w:jc w:val="both"/>
            </w:pPr>
            <w:r>
              <w:rPr>
                <w:rFonts w:ascii="Times New Roman"/>
                <w:b w:val="false"/>
                <w:i w:val="false"/>
                <w:color w:val="000000"/>
                <w:sz w:val="20"/>
              </w:rPr>
              <w:t>
</w:t>
            </w:r>
            <w:r>
              <w:rPr>
                <w:rFonts w:ascii="Times New Roman"/>
                <w:b/>
                <w:i w:val="false"/>
                <w:color w:val="000000"/>
                <w:sz w:val="20"/>
              </w:rPr>
              <w:t>9.7 Жеті бөлмелі</w:t>
            </w:r>
            <w:r>
              <w:br/>
            </w:r>
            <w:r>
              <w:rPr>
                <w:rFonts w:ascii="Times New Roman"/>
                <w:b w:val="false"/>
                <w:i w:val="false"/>
                <w:color w:val="000000"/>
                <w:sz w:val="20"/>
              </w:rPr>
              <w:t>
 Семикомнатные</w:t>
            </w:r>
          </w:p>
          <w:bookmarkEnd w:id="197"/>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25" w:id="198"/>
          <w:p>
            <w:pPr>
              <w:spacing w:after="20"/>
              <w:ind w:left="20"/>
              <w:jc w:val="both"/>
            </w:pPr>
            <w:r>
              <w:rPr>
                <w:rFonts w:ascii="Times New Roman"/>
                <w:b w:val="false"/>
                <w:i w:val="false"/>
                <w:color w:val="000000"/>
                <w:sz w:val="20"/>
              </w:rPr>
              <w:t>
</w:t>
            </w:r>
            <w:r>
              <w:rPr>
                <w:rFonts w:ascii="Times New Roman"/>
                <w:b/>
                <w:i w:val="false"/>
                <w:color w:val="000000"/>
                <w:sz w:val="20"/>
              </w:rPr>
              <w:t xml:space="preserve"> 9.8 Сегіз және одан да </w:t>
            </w:r>
            <w:r>
              <w:rPr>
                <w:rFonts w:ascii="Times New Roman"/>
                <w:b/>
                <w:i w:val="false"/>
                <w:color w:val="000000"/>
                <w:sz w:val="20"/>
              </w:rPr>
              <w:t xml:space="preserve">көп бөлмелі </w:t>
            </w:r>
            <w:r>
              <w:br/>
            </w:r>
            <w:r>
              <w:rPr>
                <w:rFonts w:ascii="Times New Roman"/>
                <w:b w:val="false"/>
                <w:i w:val="false"/>
                <w:color w:val="000000"/>
                <w:sz w:val="20"/>
              </w:rPr>
              <w:t xml:space="preserve">
 Восьми и более комнатные </w:t>
            </w:r>
          </w:p>
          <w:bookmarkEnd w:id="198"/>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cMar>
              <w:top w:w="15" w:type="dxa"/>
              <w:left w:w="15" w:type="dxa"/>
              <w:bottom w:w="15" w:type="dxa"/>
              <w:right w:w="15" w:type="dxa"/>
            </w:tcMar>
            <w:vAlign w:val="center"/>
          </w:tcPr>
          <w:bookmarkStart w:name="z327" w:id="199"/>
          <w:p>
            <w:pPr>
              <w:spacing w:after="20"/>
              <w:ind w:left="20"/>
              <w:jc w:val="both"/>
            </w:pPr>
            <w:r>
              <w:rPr>
                <w:rFonts w:ascii="Times New Roman"/>
                <w:b w:val="false"/>
                <w:i w:val="false"/>
                <w:color w:val="000000"/>
                <w:sz w:val="20"/>
              </w:rPr>
              <w:t>
</w:t>
            </w:r>
            <w:r>
              <w:rPr>
                <w:rFonts w:ascii="Times New Roman"/>
                <w:b/>
                <w:i w:val="false"/>
                <w:color w:val="000000"/>
                <w:sz w:val="20"/>
              </w:rPr>
              <w:t>10. Егер объекті пайдалануға берілген жағдайда жаңартылатын энергия көздерінің түрлері</w:t>
            </w:r>
            <w:r>
              <w:br/>
            </w:r>
            <w:r>
              <w:rPr>
                <w:rFonts w:ascii="Times New Roman"/>
                <w:b w:val="false"/>
                <w:i w:val="false"/>
                <w:color w:val="000000"/>
                <w:sz w:val="20"/>
              </w:rPr>
              <w:t>
</w:t>
            </w:r>
            <w:r>
              <w:rPr>
                <w:rFonts w:ascii="Times New Roman"/>
                <w:b/>
                <w:i w:val="false"/>
                <w:color w:val="000000"/>
                <w:sz w:val="20"/>
              </w:rPr>
              <w:t xml:space="preserve">қолданылатын болса, онда "√" белгісімен көрсетіңіз </w:t>
            </w:r>
            <w:r>
              <w:br/>
            </w:r>
            <w:r>
              <w:rPr>
                <w:rFonts w:ascii="Times New Roman"/>
                <w:b w:val="false"/>
                <w:i w:val="false"/>
                <w:color w:val="000000"/>
                <w:sz w:val="20"/>
              </w:rPr>
              <w:t>
</w:t>
            </w:r>
            <w:r>
              <w:rPr>
                <w:rFonts w:ascii="Times New Roman"/>
                <w:b w:val="false"/>
                <w:i w:val="false"/>
                <w:color w:val="000000"/>
                <w:sz w:val="20"/>
              </w:rPr>
              <w:t xml:space="preserve">Если при вводе в эксплуатацию объекта используются виды возобновляемых источников энергии, то </w:t>
            </w:r>
            <w:r>
              <w:br/>
            </w:r>
            <w:r>
              <w:rPr>
                <w:rFonts w:ascii="Times New Roman"/>
                <w:b w:val="false"/>
                <w:i w:val="false"/>
                <w:color w:val="000000"/>
                <w:sz w:val="20"/>
              </w:rPr>
              <w:t>
отметьте знаком "√"</w:t>
            </w:r>
          </w:p>
          <w:bookmarkEnd w:id="199"/>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Жылу энергиясының түрлері</w:t>
            </w:r>
          </w:p>
          <w:p>
            <w:pPr>
              <w:spacing w:after="0"/>
              <w:ind w:left="0"/>
              <w:jc w:val="both"/>
            </w:pPr>
            <w:r>
              <w:rPr>
                <w:rFonts w:ascii="Times New Roman"/>
                <w:b w:val="false"/>
                <w:i w:val="false"/>
                <w:color w:val="000000"/>
                <w:sz w:val="20"/>
              </w:rPr>
              <w:t>
Виды теплоэнергии</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p>
          <w:p>
            <w:pPr>
              <w:spacing w:after="0"/>
              <w:ind w:left="0"/>
              <w:jc w:val="both"/>
            </w:pPr>
            <w:r>
              <w:rPr>
                <w:rFonts w:ascii="Times New Roman"/>
                <w:b w:val="false"/>
                <w:i w:val="false"/>
                <w:color w:val="000000"/>
                <w:sz w:val="20"/>
              </w:rPr>
              <w:t>
основной вид</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bookmarkStart w:name="z331" w:id="200"/>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p>
          <w:bookmarkEnd w:id="200"/>
          <w:p>
            <w:pPr>
              <w:spacing w:after="0"/>
              <w:ind w:left="0"/>
              <w:jc w:val="both"/>
            </w:pPr>
            <w:r>
              <w:rPr>
                <w:rFonts w:ascii="Times New Roman"/>
                <w:b w:val="false"/>
                <w:i w:val="false"/>
                <w:color w:val="000000"/>
                <w:sz w:val="20"/>
              </w:rPr>
              <w:t>
</w:t>
            </w:r>
            <w:r>
              <w:rPr>
                <w:rFonts w:ascii="Times New Roman"/>
                <w:b w:val="false"/>
                <w:i w:val="false"/>
                <w:color w:val="000000"/>
                <w:sz w:val="20"/>
              </w:rPr>
              <w:t>вспомогательный вид</w:t>
            </w: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33" w:id="201"/>
          <w:p>
            <w:pPr>
              <w:spacing w:after="20"/>
              <w:ind w:left="20"/>
              <w:jc w:val="both"/>
            </w:pPr>
            <w:r>
              <w:rPr>
                <w:rFonts w:ascii="Times New Roman"/>
                <w:b w:val="false"/>
                <w:i w:val="false"/>
                <w:color w:val="000000"/>
                <w:sz w:val="20"/>
              </w:rPr>
              <w:t>
</w:t>
            </w:r>
            <w:r>
              <w:rPr>
                <w:rFonts w:ascii="Times New Roman"/>
                <w:b/>
                <w:i w:val="false"/>
                <w:color w:val="000000"/>
                <w:sz w:val="20"/>
              </w:rPr>
              <w:t xml:space="preserve">10.1.1 күн жылу энергиясы </w:t>
            </w:r>
            <w:r>
              <w:br/>
            </w:r>
            <w:r>
              <w:rPr>
                <w:rFonts w:ascii="Times New Roman"/>
                <w:b w:val="false"/>
                <w:i w:val="false"/>
                <w:color w:val="000000"/>
                <w:sz w:val="20"/>
              </w:rPr>
              <w:t>
теплоэнергия солнечная</w:t>
            </w:r>
          </w:p>
          <w:bookmarkEnd w:id="201"/>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36" w:id="202"/>
          <w:p>
            <w:pPr>
              <w:spacing w:after="20"/>
              <w:ind w:left="20"/>
              <w:jc w:val="both"/>
            </w:pPr>
            <w:r>
              <w:rPr>
                <w:rFonts w:ascii="Times New Roman"/>
                <w:b w:val="false"/>
                <w:i w:val="false"/>
                <w:color w:val="000000"/>
                <w:sz w:val="20"/>
              </w:rPr>
              <w:t>
</w:t>
            </w:r>
            <w:r>
              <w:rPr>
                <w:rFonts w:ascii="Times New Roman"/>
                <w:b/>
                <w:i w:val="false"/>
                <w:color w:val="000000"/>
                <w:sz w:val="20"/>
              </w:rPr>
              <w:t xml:space="preserve">10.1.2 геотермалдық көздерден алынған </w:t>
            </w:r>
            <w:r>
              <w:rPr>
                <w:rFonts w:ascii="Times New Roman"/>
                <w:b/>
                <w:i w:val="false"/>
                <w:color w:val="000000"/>
                <w:sz w:val="20"/>
              </w:rPr>
              <w:t>жылу энергиясы</w:t>
            </w:r>
            <w:r>
              <w:br/>
            </w:r>
            <w:r>
              <w:rPr>
                <w:rFonts w:ascii="Times New Roman"/>
                <w:b w:val="false"/>
                <w:i w:val="false"/>
                <w:color w:val="000000"/>
                <w:sz w:val="20"/>
              </w:rPr>
              <w:t>
теплоэнергия от геотермальных источников</w:t>
            </w:r>
            <w:r>
              <w:br/>
            </w:r>
            <w:r>
              <w:rPr>
                <w:rFonts w:ascii="Times New Roman"/>
                <w:b w:val="false"/>
                <w:i w:val="false"/>
                <w:color w:val="000000"/>
                <w:sz w:val="20"/>
              </w:rPr>
              <w:t>
 </w:t>
            </w:r>
          </w:p>
          <w:bookmarkEnd w:id="202"/>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38" w:id="203"/>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10.1.3 биогаздан алынған жылу энергиясы </w:t>
            </w:r>
            <w:r>
              <w:br/>
            </w:r>
            <w:r>
              <w:rPr>
                <w:rFonts w:ascii="Times New Roman"/>
                <w:b w:val="false"/>
                <w:i w:val="false"/>
                <w:color w:val="000000"/>
                <w:sz w:val="20"/>
              </w:rPr>
              <w:t>
теплоэнергия от биогаза</w:t>
            </w:r>
          </w:p>
          <w:bookmarkEnd w:id="203"/>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40" w:id="204"/>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10.1.4 биомассадан алынған жылу энергиясы </w:t>
            </w:r>
            <w:r>
              <w:br/>
            </w:r>
            <w:r>
              <w:rPr>
                <w:rFonts w:ascii="Times New Roman"/>
                <w:b w:val="false"/>
                <w:i w:val="false"/>
                <w:color w:val="000000"/>
                <w:sz w:val="20"/>
              </w:rPr>
              <w:t>
теплоэнергия от биомассы</w:t>
            </w:r>
          </w:p>
          <w:bookmarkEnd w:id="204"/>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42" w:id="205"/>
          <w:p>
            <w:pPr>
              <w:spacing w:after="20"/>
              <w:ind w:left="20"/>
              <w:jc w:val="both"/>
            </w:pPr>
            <w:r>
              <w:rPr>
                <w:rFonts w:ascii="Times New Roman"/>
                <w:b w:val="false"/>
                <w:i w:val="false"/>
                <w:color w:val="000000"/>
                <w:sz w:val="20"/>
              </w:rPr>
              <w:t>
</w:t>
            </w:r>
            <w:r>
              <w:rPr>
                <w:rFonts w:ascii="Times New Roman"/>
                <w:b/>
                <w:i w:val="false"/>
                <w:color w:val="000000"/>
                <w:sz w:val="20"/>
              </w:rPr>
              <w:t xml:space="preserve"> 10.1.5 өзге де жылу энергиясы</w:t>
            </w:r>
            <w:r>
              <w:br/>
            </w:r>
            <w:r>
              <w:rPr>
                <w:rFonts w:ascii="Times New Roman"/>
                <w:b w:val="false"/>
                <w:i w:val="false"/>
                <w:color w:val="000000"/>
                <w:sz w:val="20"/>
              </w:rPr>
              <w:t>
теплоэнергия прочая</w:t>
            </w:r>
          </w:p>
          <w:bookmarkEnd w:id="205"/>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Электр энергиясының түрлері</w:t>
            </w:r>
          </w:p>
          <w:p>
            <w:pPr>
              <w:spacing w:after="0"/>
              <w:ind w:left="0"/>
              <w:jc w:val="both"/>
            </w:pPr>
            <w:r>
              <w:rPr>
                <w:rFonts w:ascii="Times New Roman"/>
                <w:b w:val="false"/>
                <w:i w:val="false"/>
                <w:color w:val="000000"/>
                <w:sz w:val="20"/>
              </w:rPr>
              <w:t>
Виды электроэнергии</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негізгі түрі</w:t>
            </w:r>
          </w:p>
          <w:p>
            <w:pPr>
              <w:spacing w:after="0"/>
              <w:ind w:left="0"/>
              <w:jc w:val="both"/>
            </w:pPr>
            <w:r>
              <w:rPr>
                <w:rFonts w:ascii="Times New Roman"/>
                <w:b w:val="false"/>
                <w:i w:val="false"/>
                <w:color w:val="000000"/>
                <w:sz w:val="20"/>
              </w:rPr>
              <w:t>
основной вид</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 қосалқы түрі</w:t>
            </w:r>
          </w:p>
          <w:p>
            <w:pPr>
              <w:spacing w:after="0"/>
              <w:ind w:left="0"/>
              <w:jc w:val="both"/>
            </w:pPr>
            <w:r>
              <w:rPr>
                <w:rFonts w:ascii="Times New Roman"/>
                <w:b w:val="false"/>
                <w:i w:val="false"/>
                <w:color w:val="000000"/>
                <w:sz w:val="20"/>
              </w:rPr>
              <w:t>
вспомогательный вид</w:t>
            </w: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46" w:id="206"/>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10.2.1 күн электр энергиясы </w:t>
            </w:r>
            <w:r>
              <w:br/>
            </w:r>
            <w:r>
              <w:rPr>
                <w:rFonts w:ascii="Times New Roman"/>
                <w:b w:val="false"/>
                <w:i w:val="false"/>
                <w:color w:val="000000"/>
                <w:sz w:val="20"/>
              </w:rPr>
              <w:t>
электроэнергия солнечная</w:t>
            </w:r>
          </w:p>
          <w:bookmarkEnd w:id="206"/>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48" w:id="207"/>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10.2.2 жел электр энергиясы </w:t>
            </w:r>
            <w:r>
              <w:br/>
            </w:r>
            <w:r>
              <w:rPr>
                <w:rFonts w:ascii="Times New Roman"/>
                <w:b w:val="false"/>
                <w:i w:val="false"/>
                <w:color w:val="000000"/>
                <w:sz w:val="20"/>
              </w:rPr>
              <w:t>
электроэнергия ветровая</w:t>
            </w:r>
          </w:p>
          <w:bookmarkEnd w:id="207"/>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50" w:id="208"/>
          <w:p>
            <w:pPr>
              <w:spacing w:after="20"/>
              <w:ind w:left="20"/>
              <w:jc w:val="both"/>
            </w:pPr>
            <w:r>
              <w:rPr>
                <w:rFonts w:ascii="Times New Roman"/>
                <w:b w:val="false"/>
                <w:i w:val="false"/>
                <w:color w:val="000000"/>
                <w:sz w:val="20"/>
              </w:rPr>
              <w:t>
</w:t>
            </w:r>
            <w:r>
              <w:rPr>
                <w:rFonts w:ascii="Times New Roman"/>
                <w:b/>
                <w:i w:val="false"/>
                <w:color w:val="000000"/>
                <w:sz w:val="20"/>
              </w:rPr>
              <w:t xml:space="preserve"> 10.2.3 жел/күн электр энергиясы </w:t>
            </w:r>
            <w:r>
              <w:br/>
            </w:r>
            <w:r>
              <w:rPr>
                <w:rFonts w:ascii="Times New Roman"/>
                <w:b w:val="false"/>
                <w:i w:val="false"/>
                <w:color w:val="000000"/>
                <w:sz w:val="20"/>
              </w:rPr>
              <w:t>
электроэнергия ветровая/солнечная</w:t>
            </w:r>
          </w:p>
          <w:bookmarkEnd w:id="208"/>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10.2.4 биогаздан алынатын электр энергиясы</w:t>
            </w:r>
            <w:r>
              <w:br/>
            </w:r>
            <w:r>
              <w:rPr>
                <w:rFonts w:ascii="Times New Roman"/>
                <w:b w:val="false"/>
                <w:i w:val="false"/>
                <w:color w:val="000000"/>
                <w:sz w:val="20"/>
              </w:rPr>
              <w:t>
электроэнергия от биогаза</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cMar>
              <w:top w:w="15" w:type="dxa"/>
              <w:left w:w="15" w:type="dxa"/>
              <w:bottom w:w="15" w:type="dxa"/>
              <w:right w:w="15" w:type="dxa"/>
            </w:tcMar>
            <w:vAlign w:val="center"/>
          </w:tcPr>
          <w:bookmarkStart w:name="z354" w:id="209"/>
          <w:p>
            <w:pPr>
              <w:spacing w:after="20"/>
              <w:ind w:left="20"/>
              <w:jc w:val="both"/>
            </w:pPr>
            <w:r>
              <w:rPr>
                <w:rFonts w:ascii="Times New Roman"/>
                <w:b w:val="false"/>
                <w:i w:val="false"/>
                <w:color w:val="000000"/>
                <w:sz w:val="20"/>
              </w:rPr>
              <w:t xml:space="preserve">
 </w:t>
            </w:r>
            <w:r>
              <w:rPr>
                <w:rFonts w:ascii="Times New Roman"/>
                <w:b/>
                <w:i w:val="false"/>
                <w:color w:val="000000"/>
                <w:sz w:val="20"/>
              </w:rPr>
              <w:t>10.2.5 өзге де электр энергиясы</w:t>
            </w:r>
            <w:r>
              <w:br/>
            </w:r>
            <w:r>
              <w:rPr>
                <w:rFonts w:ascii="Times New Roman"/>
                <w:b w:val="false"/>
                <w:i w:val="false"/>
                <w:color w:val="000000"/>
                <w:sz w:val="20"/>
              </w:rPr>
              <w:t>
электроэнергия прочая</w:t>
            </w:r>
          </w:p>
          <w:bookmarkEnd w:id="209"/>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9"/>
            <w:tcBorders/>
            <w:tcMar>
              <w:top w:w="15" w:type="dxa"/>
              <w:left w:w="15" w:type="dxa"/>
              <w:bottom w:w="15" w:type="dxa"/>
              <w:right w:w="15" w:type="dxa"/>
            </w:tcMar>
            <w:vAlign w:val="center"/>
          </w:tcPr>
          <w:bookmarkStart w:name="z356" w:id="210"/>
          <w:p>
            <w:pPr>
              <w:spacing w:after="20"/>
              <w:ind w:left="20"/>
              <w:jc w:val="both"/>
            </w:pPr>
            <w:r>
              <w:rPr>
                <w:rFonts w:ascii="Times New Roman"/>
                <w:b w:val="false"/>
                <w:i w:val="false"/>
                <w:color w:val="000000"/>
                <w:sz w:val="20"/>
              </w:rPr>
              <w:t>
</w:t>
            </w:r>
            <w:r>
              <w:rPr>
                <w:rFonts w:ascii="Times New Roman"/>
                <w:b/>
                <w:i w:val="false"/>
                <w:color w:val="000000"/>
                <w:sz w:val="20"/>
              </w:rPr>
              <w:t xml:space="preserve">11. Пайдалануға берілген объектінің энергия тиімділігі сыныбын "√" белгісімен көрсетіңіз. </w:t>
            </w:r>
            <w:r>
              <w:br/>
            </w:r>
            <w:r>
              <w:rPr>
                <w:rFonts w:ascii="Times New Roman"/>
                <w:b w:val="false"/>
                <w:i w:val="false"/>
                <w:color w:val="000000"/>
                <w:sz w:val="20"/>
              </w:rPr>
              <w:t>
</w:t>
            </w:r>
            <w:r>
              <w:rPr>
                <w:rFonts w:ascii="Times New Roman"/>
                <w:b w:val="false"/>
                <w:i w:val="false"/>
                <w:color w:val="000000"/>
                <w:sz w:val="20"/>
              </w:rPr>
              <w:t xml:space="preserve">Отметьте знаком "√" класс энергоэффективности введенного в эксплуатацию объекта: </w:t>
            </w:r>
          </w:p>
          <w:bookmarkEnd w:id="210"/>
        </w:tc>
      </w:tr>
      <w:tr>
        <w:trPr>
          <w:trHeight w:val="30" w:hRule="atLeast"/>
        </w:trPr>
        <w:tc>
          <w:tcPr>
            <w:tcW w:w="0" w:type="auto"/>
            <w:gridSpan w:val="49"/>
            <w:tcBorders/>
            <w:tcMar>
              <w:top w:w="15" w:type="dxa"/>
              <w:left w:w="15" w:type="dxa"/>
              <w:bottom w:w="15" w:type="dxa"/>
              <w:right w:w="15" w:type="dxa"/>
            </w:tcMar>
            <w:vAlign w:val="center"/>
          </w:tcPr>
          <w:bookmarkStart w:name="z358" w:id="211"/>
          <w:p>
            <w:pPr>
              <w:spacing w:after="20"/>
              <w:ind w:left="20"/>
              <w:jc w:val="both"/>
            </w:pPr>
            <w:r>
              <w:rPr>
                <w:rFonts w:ascii="Times New Roman"/>
                <w:b w:val="false"/>
                <w:i w:val="false"/>
                <w:color w:val="000000"/>
                <w:sz w:val="20"/>
              </w:rPr>
              <w:t>
</w:t>
            </w:r>
            <w:r>
              <w:rPr>
                <w:rFonts w:ascii="Times New Roman"/>
                <w:b/>
                <w:i w:val="false"/>
                <w:color w:val="000000"/>
                <w:sz w:val="20"/>
              </w:rPr>
              <w:t xml:space="preserve">11.1 </w:t>
            </w:r>
            <w:r>
              <w:br/>
            </w:r>
            <w:r>
              <w:rPr>
                <w:rFonts w:ascii="Times New Roman"/>
                <w:b w:val="false"/>
                <w:i w:val="false"/>
                <w:color w:val="000000"/>
                <w:sz w:val="20"/>
              </w:rPr>
              <w:t>
</w:t>
            </w:r>
            <w:r>
              <w:rPr>
                <w:rFonts w:ascii="Times New Roman"/>
                <w:b/>
                <w:i w:val="false"/>
                <w:color w:val="000000"/>
                <w:sz w:val="20"/>
              </w:rPr>
              <w:t>2.04-21-2004 "Азаматтық ғимараттардың энергия тұтынуы мен жылу қорғанышы" РК ҚН-ға сәйкес:</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согласно СН РК 2.04-21-2004 "Энергопотребление и тепловая защита гражданских зданий": </w:t>
            </w:r>
          </w:p>
          <w:bookmarkEnd w:id="211"/>
        </w:tc>
      </w:tr>
      <w:tr>
        <w:trPr>
          <w:trHeight w:val="30" w:hRule="atLeast"/>
        </w:trPr>
        <w:tc>
          <w:tcPr>
            <w:tcW w:w="762" w:type="dxa"/>
            <w:tcBorders/>
            <w:tcMar>
              <w:top w:w="15" w:type="dxa"/>
              <w:left w:w="15" w:type="dxa"/>
              <w:bottom w:w="15" w:type="dxa"/>
              <w:right w:w="15" w:type="dxa"/>
            </w:tcMar>
            <w:vAlign w:val="center"/>
          </w:tcPr>
          <w:bookmarkStart w:name="z361" w:id="212"/>
          <w:p>
            <w:pPr>
              <w:spacing w:after="20"/>
              <w:ind w:left="20"/>
              <w:jc w:val="both"/>
            </w:pPr>
            <w:r>
              <w:rPr>
                <w:rFonts w:ascii="Times New Roman"/>
                <w:b w:val="false"/>
                <w:i w:val="false"/>
                <w:color w:val="000000"/>
                <w:sz w:val="20"/>
              </w:rPr>
              <w:t>
</w:t>
            </w:r>
            <w:r>
              <w:rPr>
                <w:rFonts w:ascii="Times New Roman"/>
                <w:b/>
                <w:i w:val="false"/>
                <w:color w:val="000000"/>
                <w:sz w:val="20"/>
              </w:rPr>
              <w:t>11.1.1 А (өте жоғары)</w:t>
            </w:r>
            <w:r>
              <w:br/>
            </w:r>
            <w:r>
              <w:rPr>
                <w:rFonts w:ascii="Times New Roman"/>
                <w:b w:val="false"/>
                <w:i w:val="false"/>
                <w:color w:val="000000"/>
                <w:sz w:val="20"/>
              </w:rPr>
              <w:t>
А (очень высокий</w:t>
            </w:r>
          </w:p>
          <w:bookmarkEnd w:id="212"/>
        </w:tc>
        <w:tc>
          <w:tcPr>
            <w:tcW w:w="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11.1.2 Б (жоғары)</w:t>
            </w:r>
            <w:r>
              <w:br/>
            </w:r>
            <w:r>
              <w:rPr>
                <w:rFonts w:ascii="Times New Roman"/>
                <w:b w:val="false"/>
                <w:i w:val="false"/>
                <w:color w:val="000000"/>
                <w:sz w:val="20"/>
              </w:rPr>
              <w:t>
Б (высокий)</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11.1.3 В (қалыпты)</w:t>
            </w:r>
            <w:r>
              <w:br/>
            </w:r>
            <w:r>
              <w:rPr>
                <w:rFonts w:ascii="Times New Roman"/>
                <w:b w:val="false"/>
                <w:i w:val="false"/>
                <w:color w:val="000000"/>
                <w:sz w:val="20"/>
              </w:rPr>
              <w:t>
В (нормальный)</w:t>
            </w:r>
          </w:p>
        </w:tc>
        <w:tc>
          <w:tcPr>
            <w:tcW w:w="0" w:type="auto"/>
            <w:gridSpan w:val="19"/>
            <w:tcBorders/>
            <w:tcMar>
              <w:top w:w="15" w:type="dxa"/>
              <w:left w:w="15" w:type="dxa"/>
              <w:bottom w:w="15" w:type="dxa"/>
              <w:right w:w="15" w:type="dxa"/>
            </w:tcMar>
            <w:vAlign w:val="center"/>
          </w:tcPr>
          <w:bookmarkStart w:name="z362" w:id="213"/>
          <w:p>
            <w:pPr>
              <w:spacing w:after="20"/>
              <w:ind w:left="20"/>
              <w:jc w:val="both"/>
            </w:pPr>
          </w:p>
          <w:bookmarkEnd w:id="213"/>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8"/>
            <w:tcBorders/>
            <w:tcMar>
              <w:top w:w="15" w:type="dxa"/>
              <w:left w:w="15" w:type="dxa"/>
              <w:bottom w:w="15" w:type="dxa"/>
              <w:right w:w="15" w:type="dxa"/>
            </w:tcMar>
            <w:vAlign w:val="center"/>
          </w:tcPr>
          <w:bookmarkStart w:name="z363" w:id="214"/>
          <w:p>
            <w:pPr>
              <w:spacing w:after="20"/>
              <w:ind w:left="20"/>
              <w:jc w:val="both"/>
            </w:pPr>
            <w:r>
              <w:rPr>
                <w:rFonts w:ascii="Times New Roman"/>
                <w:b w:val="false"/>
                <w:i w:val="false"/>
                <w:color w:val="000000"/>
                <w:sz w:val="20"/>
              </w:rPr>
              <w:t>
</w:t>
            </w:r>
            <w:r>
              <w:rPr>
                <w:rFonts w:ascii="Times New Roman"/>
                <w:b/>
                <w:i w:val="false"/>
                <w:color w:val="000000"/>
                <w:sz w:val="20"/>
              </w:rPr>
              <w:t xml:space="preserve">11.2 </w:t>
            </w:r>
            <w:r>
              <w:br/>
            </w:r>
            <w:r>
              <w:rPr>
                <w:rFonts w:ascii="Times New Roman"/>
                <w:b w:val="false"/>
                <w:i w:val="false"/>
                <w:color w:val="000000"/>
                <w:sz w:val="20"/>
              </w:rPr>
              <w:t>
</w:t>
            </w:r>
            <w:r>
              <w:rPr>
                <w:rFonts w:ascii="Times New Roman"/>
                <w:b/>
                <w:i w:val="false"/>
                <w:color w:val="000000"/>
                <w:sz w:val="20"/>
              </w:rPr>
              <w:t>2.04-04-2011 "Ғимараттардың жылу қорғанышы" РК ҚН-ға сәйкес:</w:t>
            </w:r>
            <w:r>
              <w:rPr>
                <w:rFonts w:ascii="Times New Roman"/>
                <w:b w:val="false"/>
                <w:i w:val="false"/>
                <w:color w:val="000000"/>
                <w:sz w:val="20"/>
              </w:rPr>
              <w:t xml:space="preserve"> </w:t>
            </w:r>
            <w:r>
              <w:br/>
            </w:r>
            <w:r>
              <w:rPr>
                <w:rFonts w:ascii="Times New Roman"/>
                <w:b w:val="false"/>
                <w:i w:val="false"/>
                <w:color w:val="000000"/>
                <w:sz w:val="20"/>
              </w:rPr>
              <w:t xml:space="preserve"> согласно СН РК 2.04-04-2011 "Тепловая защита зданий": </w:t>
            </w:r>
          </w:p>
          <w:bookmarkEnd w:id="214"/>
        </w:tc>
      </w:tr>
      <w:tr>
        <w:trPr>
          <w:trHeight w:val="30" w:hRule="atLeast"/>
        </w:trPr>
        <w:tc>
          <w:tcPr>
            <w:tcW w:w="0" w:type="auto"/>
            <w:gridSpan w:val="3"/>
            <w:tcBorders/>
            <w:tcMar>
              <w:top w:w="15" w:type="dxa"/>
              <w:left w:w="15" w:type="dxa"/>
              <w:bottom w:w="15" w:type="dxa"/>
              <w:right w:w="15" w:type="dxa"/>
            </w:tcMar>
            <w:vAlign w:val="center"/>
          </w:tcPr>
          <w:bookmarkStart w:name="z365" w:id="215"/>
          <w:p>
            <w:pPr>
              <w:spacing w:after="20"/>
              <w:ind w:left="20"/>
              <w:jc w:val="both"/>
            </w:pPr>
            <w:r>
              <w:rPr>
                <w:rFonts w:ascii="Times New Roman"/>
                <w:b w:val="false"/>
                <w:i w:val="false"/>
                <w:color w:val="000000"/>
                <w:sz w:val="20"/>
              </w:rPr>
              <w:t>
</w:t>
            </w:r>
            <w:r>
              <w:rPr>
                <w:rFonts w:ascii="Times New Roman"/>
                <w:b/>
                <w:i w:val="false"/>
                <w:color w:val="000000"/>
                <w:sz w:val="20"/>
              </w:rPr>
              <w:t>11.2.1 өте жоғары: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очень высокий:</w:t>
            </w:r>
            <w:r>
              <w:rPr>
                <w:rFonts w:ascii="Times New Roman"/>
                <w:b w:val="false"/>
                <w:i w:val="false"/>
                <w:color w:val="000000"/>
                <w:sz w:val="20"/>
              </w:rPr>
              <w:t xml:space="preserve"> </w:t>
            </w:r>
          </w:p>
          <w:bookmarkEnd w:id="215"/>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 "А++"</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 "А+"</w:t>
            </w:r>
          </w:p>
        </w:tc>
        <w:tc>
          <w:tcPr>
            <w:tcW w:w="0" w:type="auto"/>
            <w:gridSpan w:val="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 "А"</w:t>
            </w:r>
          </w:p>
        </w:tc>
        <w:tc>
          <w:tcPr>
            <w:tcW w:w="0" w:type="auto"/>
            <w:gridSpan w:val="1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66" w:id="216"/>
          <w:p>
            <w:pPr>
              <w:spacing w:after="20"/>
              <w:ind w:left="20"/>
              <w:jc w:val="both"/>
            </w:pPr>
            <w:r>
              <w:rPr>
                <w:rFonts w:ascii="Times New Roman"/>
                <w:b w:val="false"/>
                <w:i w:val="false"/>
                <w:color w:val="000000"/>
                <w:sz w:val="20"/>
              </w:rPr>
              <w:t>
</w:t>
            </w:r>
            <w:r>
              <w:rPr>
                <w:rFonts w:ascii="Times New Roman"/>
                <w:b/>
                <w:i w:val="false"/>
                <w:color w:val="000000"/>
                <w:sz w:val="20"/>
              </w:rPr>
              <w:t>11.2.2 жоғары: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высокий:</w:t>
            </w:r>
            <w:r>
              <w:rPr>
                <w:rFonts w:ascii="Times New Roman"/>
                <w:b w:val="false"/>
                <w:i w:val="false"/>
                <w:color w:val="000000"/>
                <w:sz w:val="20"/>
              </w:rPr>
              <w:t xml:space="preserve"> </w:t>
            </w:r>
          </w:p>
          <w:bookmarkEnd w:id="216"/>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 "В+"</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 "В"</w:t>
            </w:r>
          </w:p>
        </w:tc>
        <w:tc>
          <w:tcPr>
            <w:tcW w:w="0" w:type="auto"/>
            <w:gridSpan w:val="31"/>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367" w:id="217"/>
          <w:p>
            <w:pPr>
              <w:spacing w:after="20"/>
              <w:ind w:left="20"/>
              <w:jc w:val="both"/>
            </w:pPr>
            <w:r>
              <w:rPr>
                <w:rFonts w:ascii="Times New Roman"/>
                <w:b w:val="false"/>
                <w:i w:val="false"/>
                <w:color w:val="000000"/>
                <w:sz w:val="20"/>
              </w:rPr>
              <w:t>
</w:t>
            </w:r>
            <w:r>
              <w:rPr>
                <w:rFonts w:ascii="Times New Roman"/>
                <w:b/>
                <w:i w:val="false"/>
                <w:color w:val="000000"/>
                <w:sz w:val="20"/>
              </w:rPr>
              <w:t>11.2.3 қалыпты:</w:t>
            </w:r>
            <w:r>
              <w:rPr>
                <w:rFonts w:ascii="Times New Roman"/>
                <w:b w:val="false"/>
                <w:i w:val="false"/>
                <w:color w:val="000000"/>
                <w:sz w:val="20"/>
              </w:rPr>
              <w:t xml:space="preserve"> </w:t>
            </w:r>
            <w:r>
              <w:br/>
            </w:r>
            <w:r>
              <w:rPr>
                <w:rFonts w:ascii="Times New Roman"/>
                <w:b w:val="false"/>
                <w:i w:val="false"/>
                <w:color w:val="000000"/>
                <w:sz w:val="20"/>
              </w:rPr>
              <w:t xml:space="preserve"> </w:t>
            </w:r>
            <w:r>
              <w:rPr>
                <w:rFonts w:ascii="Times New Roman"/>
                <w:b/>
                <w:i w:val="false"/>
                <w:color w:val="000000"/>
                <w:sz w:val="20"/>
              </w:rPr>
              <w:t>нормальный:</w:t>
            </w:r>
            <w:r>
              <w:rPr>
                <w:rFonts w:ascii="Times New Roman"/>
                <w:b w:val="false"/>
                <w:i w:val="false"/>
                <w:color w:val="000000"/>
                <w:sz w:val="20"/>
              </w:rPr>
              <w:t xml:space="preserve"> </w:t>
            </w:r>
          </w:p>
          <w:bookmarkEnd w:id="217"/>
        </w:tc>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 "С+"</w:t>
            </w:r>
          </w:p>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11.2.3.2 "С"</w:t>
            </w:r>
          </w:p>
        </w:tc>
        <w:tc>
          <w:tcPr>
            <w:tcW w:w="0" w:type="auto"/>
            <w:gridSpan w:val="8"/>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11.2.3.3 "С-"</w:t>
            </w:r>
          </w:p>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8"/>
            <w:tcBorders/>
            <w:tcMar>
              <w:top w:w="15" w:type="dxa"/>
              <w:left w:w="15" w:type="dxa"/>
              <w:bottom w:w="15" w:type="dxa"/>
              <w:right w:w="15" w:type="dxa"/>
            </w:tcMar>
            <w:vAlign w:val="center"/>
          </w:tcPr>
          <w:bookmarkStart w:name="z368" w:id="218"/>
          <w:p>
            <w:pPr>
              <w:spacing w:after="20"/>
              <w:ind w:left="20"/>
              <w:jc w:val="both"/>
            </w:pPr>
            <w:r>
              <w:rPr>
                <w:rFonts w:ascii="Times New Roman"/>
                <w:b w:val="false"/>
                <w:i w:val="false"/>
                <w:color w:val="000000"/>
                <w:sz w:val="20"/>
              </w:rPr>
              <w:t>
</w:t>
            </w:r>
            <w:r>
              <w:rPr>
                <w:rFonts w:ascii="Times New Roman"/>
                <w:b/>
                <w:i w:val="false"/>
                <w:color w:val="000000"/>
                <w:sz w:val="20"/>
              </w:rPr>
              <w:t>12. Өзге де тұрғын ғимараттар, тұрғын емес ғимараттар, кіріктіре-жапсарластыра салынған үй-жайлар немесе имараттар пайдалануға берілген жағдайда, мыналарды көрсетіңіз:</w:t>
            </w:r>
            <w:r>
              <w:br/>
            </w:r>
            <w:r>
              <w:rPr>
                <w:rFonts w:ascii="Times New Roman"/>
                <w:b w:val="false"/>
                <w:i w:val="false"/>
                <w:color w:val="000000"/>
                <w:sz w:val="20"/>
              </w:rPr>
              <w:t>
 При вводе в эксплуатацию прочего жилого здания, нежилого здания, встроенно-пристроенного помещения нежилого назначения или сооружения укажите:</w:t>
            </w:r>
          </w:p>
          <w:bookmarkEnd w:id="218"/>
        </w:tc>
      </w:tr>
      <w:tr>
        <w:trPr>
          <w:trHeight w:val="30" w:hRule="atLeast"/>
        </w:trPr>
        <w:tc>
          <w:tcPr>
            <w:tcW w:w="0" w:type="auto"/>
            <w:gridSpan w:val="14"/>
            <w:tcBorders/>
            <w:tcMar>
              <w:top w:w="15" w:type="dxa"/>
              <w:left w:w="15" w:type="dxa"/>
              <w:bottom w:w="15" w:type="dxa"/>
              <w:right w:w="15" w:type="dxa"/>
            </w:tcMar>
            <w:vAlign w:val="center"/>
          </w:tcPr>
          <w:bookmarkStart w:name="z370" w:id="219"/>
          <w:p>
            <w:pPr>
              <w:spacing w:after="20"/>
              <w:ind w:left="20"/>
              <w:jc w:val="both"/>
            </w:pPr>
            <w:r>
              <w:rPr>
                <w:rFonts w:ascii="Times New Roman"/>
                <w:b w:val="false"/>
                <w:i w:val="false"/>
                <w:color w:val="000000"/>
                <w:sz w:val="20"/>
              </w:rPr>
              <w:t>
</w:t>
            </w:r>
            <w:r>
              <w:rPr>
                <w:rFonts w:ascii="Times New Roman"/>
                <w:b/>
                <w:i w:val="false"/>
                <w:color w:val="000000"/>
                <w:sz w:val="20"/>
              </w:rPr>
              <w:t>12.1 "Объектілер және қуаттар түрлерінің тізбесіне"</w:t>
            </w:r>
            <w:r>
              <w:rPr>
                <w:rFonts w:ascii="Times New Roman"/>
                <w:b w:val="false"/>
                <w:i w:val="false"/>
                <w:color w:val="000000"/>
                <w:sz w:val="20"/>
              </w:rPr>
              <w:t xml:space="preserve"> </w:t>
            </w:r>
            <w:r>
              <w:rPr>
                <w:rFonts w:ascii="Times New Roman"/>
                <w:b/>
                <w:i w:val="false"/>
                <w:color w:val="000000"/>
                <w:sz w:val="20"/>
              </w:rPr>
              <w:t>сәйкес өлшем бірлігін</w:t>
            </w:r>
            <w:r>
              <w:br/>
            </w:r>
            <w:r>
              <w:rPr>
                <w:rFonts w:ascii="Times New Roman"/>
                <w:b w:val="false"/>
                <w:i w:val="false"/>
                <w:color w:val="000000"/>
                <w:sz w:val="20"/>
              </w:rPr>
              <w:t>
Единицу измерения согласно "Перечню видов объектов и мощностей"</w:t>
            </w:r>
          </w:p>
          <w:bookmarkEnd w:id="219"/>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1117600" cy="419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1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 Пайдалануға берілген қуатты</w:t>
            </w:r>
            <w:r>
              <w:br/>
            </w:r>
            <w:r>
              <w:rPr>
                <w:rFonts w:ascii="Times New Roman"/>
                <w:b w:val="false"/>
                <w:i w:val="false"/>
                <w:color w:val="000000"/>
                <w:sz w:val="20"/>
              </w:rPr>
              <w:t xml:space="preserve">
Введенную мощность       </w:t>
            </w:r>
          </w:p>
        </w:tc>
        <w:tc>
          <w:tcPr>
            <w:tcW w:w="0" w:type="auto"/>
            <w:gridSpan w:val="1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p>
        </w:tc>
        <w:tc>
          <w:tcPr>
            <w:tcW w:w="0" w:type="auto"/>
            <w:gridSpan w:val="4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16510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3"/>
            <w:tcBorders/>
            <w:tcMar>
              <w:top w:w="15" w:type="dxa"/>
              <w:left w:w="15" w:type="dxa"/>
              <w:bottom w:w="15" w:type="dxa"/>
              <w:right w:w="15" w:type="dxa"/>
            </w:tcMar>
            <w:vAlign w:val="center"/>
          </w:tcPr>
          <w:bookmarkStart w:name="z375" w:id="220"/>
          <w:p>
            <w:pPr>
              <w:spacing w:after="20"/>
              <w:ind w:left="20"/>
              <w:jc w:val="both"/>
            </w:pPr>
            <w:r>
              <w:rPr>
                <w:rFonts w:ascii="Times New Roman"/>
                <w:b w:val="false"/>
                <w:i w:val="false"/>
                <w:color w:val="000000"/>
                <w:sz w:val="20"/>
              </w:rPr>
              <w:t>
</w:t>
            </w:r>
            <w:r>
              <w:rPr>
                <w:rFonts w:ascii="Times New Roman"/>
                <w:b/>
                <w:i w:val="false"/>
                <w:color w:val="000000"/>
                <w:sz w:val="20"/>
              </w:rPr>
              <w:t>13.1 Ондағы жабдықтардың құны</w:t>
            </w:r>
            <w:r>
              <w:br/>
            </w:r>
            <w:r>
              <w:rPr>
                <w:rFonts w:ascii="Times New Roman"/>
                <w:b w:val="false"/>
                <w:i w:val="false"/>
                <w:color w:val="000000"/>
                <w:sz w:val="20"/>
              </w:rPr>
              <w:t>
Из нее стоимость оборудования</w:t>
            </w:r>
          </w:p>
          <w:bookmarkEnd w:id="220"/>
        </w:tc>
        <w:tc>
          <w:tcPr>
            <w:tcW w:w="0" w:type="auto"/>
            <w:gridSpan w:val="11"/>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221"/>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                                                                    Мекенжайы</w:t>
      </w:r>
    </w:p>
    <w:bookmarkEnd w:id="221"/>
    <w:bookmarkStart w:name="z380" w:id="222"/>
    <w:p>
      <w:pPr>
        <w:spacing w:after="0"/>
        <w:ind w:left="0"/>
        <w:jc w:val="both"/>
      </w:pPr>
      <w:r>
        <w:rPr>
          <w:rFonts w:ascii="Times New Roman"/>
          <w:b w:val="false"/>
          <w:i w:val="false"/>
          <w:color w:val="000000"/>
          <w:sz w:val="28"/>
        </w:rPr>
        <w:t>
      Наименование__________________________ Адрес __________________________</w:t>
      </w:r>
    </w:p>
    <w:bookmarkEnd w:id="222"/>
    <w:bookmarkStart w:name="z381" w:id="223"/>
    <w:p>
      <w:pPr>
        <w:spacing w:after="0"/>
        <w:ind w:left="0"/>
        <w:jc w:val="both"/>
      </w:pPr>
      <w:r>
        <w:rPr>
          <w:rFonts w:ascii="Times New Roman"/>
          <w:b w:val="false"/>
          <w:i w:val="false"/>
          <w:color w:val="000000"/>
          <w:sz w:val="28"/>
        </w:rPr>
        <w:t>
       __________________________        __________________________</w:t>
      </w:r>
    </w:p>
    <w:bookmarkEnd w:id="223"/>
    <w:bookmarkStart w:name="z382" w:id="2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Телефоны</w:t>
      </w:r>
      <w:r>
        <w:rPr>
          <w:rFonts w:ascii="Times New Roman"/>
          <w:b w:val="false"/>
          <w:i w:val="false"/>
          <w:color w:val="000000"/>
          <w:sz w:val="28"/>
        </w:rPr>
        <w:t xml:space="preserve"> __________________________ </w:t>
      </w:r>
    </w:p>
    <w:bookmarkEnd w:id="224"/>
    <w:bookmarkStart w:name="z383" w:id="225"/>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225"/>
    <w:bookmarkStart w:name="z384" w:id="226"/>
    <w:p>
      <w:pPr>
        <w:spacing w:after="0"/>
        <w:ind w:left="0"/>
        <w:jc w:val="both"/>
      </w:pPr>
      <w:r>
        <w:rPr>
          <w:rFonts w:ascii="Times New Roman"/>
          <w:b w:val="false"/>
          <w:i w:val="false"/>
          <w:color w:val="000000"/>
          <w:sz w:val="28"/>
        </w:rPr>
        <w:t>
      Адрес электронной почты (респондента) ___________________________</w:t>
      </w:r>
    </w:p>
    <w:bookmarkEnd w:id="226"/>
    <w:tbl>
      <w:tblPr>
        <w:tblW w:w="0" w:type="auto"/>
        <w:tblCellSpacing w:w="0" w:type="auto"/>
        <w:tblBorders>
          <w:top w:val="none"/>
          <w:left w:val="none"/>
          <w:bottom w:val="none"/>
          <w:right w:val="none"/>
          <w:insideH w:val="none"/>
          <w:insideV w:val="none"/>
        </w:tblBorders>
      </w:tblPr>
      <w:tblGrid>
        <w:gridCol w:w="2550"/>
        <w:gridCol w:w="3418"/>
        <w:gridCol w:w="2912"/>
        <w:gridCol w:w="3420"/>
      </w:tblGrid>
      <w:tr>
        <w:trPr>
          <w:trHeight w:val="30" w:hRule="atLeast"/>
        </w:trPr>
        <w:tc>
          <w:tcPr>
            <w:tcW w:w="2550" w:type="dxa"/>
            <w:tcBorders/>
            <w:tcMar>
              <w:top w:w="15" w:type="dxa"/>
              <w:left w:w="15" w:type="dxa"/>
              <w:bottom w:w="15" w:type="dxa"/>
              <w:right w:w="15" w:type="dxa"/>
            </w:tcMar>
            <w:vAlign w:val="center"/>
          </w:tcPr>
          <w:bookmarkStart w:name="z385" w:id="227"/>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4</w:t>
            </w:r>
          </w:p>
          <w:bookmarkEnd w:id="227"/>
        </w:tc>
        <w:tc>
          <w:tcPr>
            <w:tcW w:w="34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cMar>
              <w:top w:w="15" w:type="dxa"/>
              <w:left w:w="15" w:type="dxa"/>
              <w:bottom w:w="15" w:type="dxa"/>
              <w:right w:w="15" w:type="dxa"/>
            </w:tcMar>
            <w:vAlign w:val="center"/>
          </w:tcPr>
          <w:bookmarkStart w:name="z388" w:id="228"/>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4</w:t>
            </w:r>
          </w:p>
          <w:bookmarkEnd w:id="228"/>
        </w:tc>
        <w:tc>
          <w:tcPr>
            <w:tcW w:w="34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391" w:id="22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229"/>
    <w:bookmarkStart w:name="z392" w:id="230"/>
    <w:p>
      <w:pPr>
        <w:spacing w:after="0"/>
        <w:ind w:left="0"/>
        <w:jc w:val="both"/>
      </w:pPr>
      <w:r>
        <w:rPr>
          <w:rFonts w:ascii="Times New Roman"/>
          <w:b w:val="false"/>
          <w:i w:val="false"/>
          <w:color w:val="000000"/>
          <w:sz w:val="28"/>
        </w:rPr>
        <w:t>
      Исполнитель ____________________________________________________ ____________________________</w:t>
      </w:r>
    </w:p>
    <w:bookmarkEnd w:id="230"/>
    <w:bookmarkStart w:name="z393" w:id="231"/>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xml:space="preserve"> телефоны</w:t>
      </w:r>
    </w:p>
    <w:bookmarkEnd w:id="231"/>
    <w:bookmarkStart w:name="z394" w:id="232"/>
    <w:p>
      <w:pPr>
        <w:spacing w:after="0"/>
        <w:ind w:left="0"/>
        <w:jc w:val="both"/>
      </w:pPr>
      <w:r>
        <w:rPr>
          <w:rFonts w:ascii="Times New Roman"/>
          <w:b w:val="false"/>
          <w:i w:val="false"/>
          <w:color w:val="000000"/>
          <w:sz w:val="28"/>
        </w:rPr>
        <w:t>
       фамилия, имя и отчество (при его наличии)             телефон</w:t>
      </w:r>
    </w:p>
    <w:bookmarkEnd w:id="232"/>
    <w:bookmarkStart w:name="z395" w:id="2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233"/>
    <w:bookmarkStart w:name="z396" w:id="234"/>
    <w:p>
      <w:pPr>
        <w:spacing w:after="0"/>
        <w:ind w:left="0"/>
        <w:jc w:val="both"/>
      </w:pPr>
      <w:r>
        <w:rPr>
          <w:rFonts w:ascii="Times New Roman"/>
          <w:b w:val="false"/>
          <w:i w:val="false"/>
          <w:color w:val="000000"/>
          <w:sz w:val="28"/>
        </w:rPr>
        <w:t>
      Главный бухгалтер ________________________________________________ ____________________________</w:t>
      </w:r>
    </w:p>
    <w:bookmarkEnd w:id="234"/>
    <w:bookmarkStart w:name="z397" w:id="2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қолы</w:t>
      </w:r>
    </w:p>
    <w:bookmarkEnd w:id="235"/>
    <w:bookmarkStart w:name="z398" w:id="236"/>
    <w:p>
      <w:pPr>
        <w:spacing w:after="0"/>
        <w:ind w:left="0"/>
        <w:jc w:val="both"/>
      </w:pPr>
      <w:r>
        <w:rPr>
          <w:rFonts w:ascii="Times New Roman"/>
          <w:b w:val="false"/>
          <w:i w:val="false"/>
          <w:color w:val="000000"/>
          <w:sz w:val="28"/>
        </w:rPr>
        <w:t>
       фамилия, имя и отчество (при его наличии)                         подпись</w:t>
      </w:r>
    </w:p>
    <w:bookmarkEnd w:id="236"/>
    <w:bookmarkStart w:name="z399" w:id="237"/>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237"/>
    <w:bookmarkStart w:name="z400" w:id="238"/>
    <w:p>
      <w:pPr>
        <w:spacing w:after="0"/>
        <w:ind w:left="0"/>
        <w:jc w:val="both"/>
      </w:pPr>
      <w:r>
        <w:rPr>
          <w:rFonts w:ascii="Times New Roman"/>
          <w:b w:val="false"/>
          <w:i w:val="false"/>
          <w:color w:val="000000"/>
          <w:sz w:val="28"/>
        </w:rPr>
        <w:t>
      Руководитель ____________________________________________________ ____________________________</w:t>
      </w:r>
    </w:p>
    <w:bookmarkEnd w:id="238"/>
    <w:bookmarkStart w:name="z401" w:id="2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239"/>
    <w:bookmarkStart w:name="z402" w:id="240"/>
    <w:p>
      <w:pPr>
        <w:spacing w:after="0"/>
        <w:ind w:left="0"/>
        <w:jc w:val="both"/>
      </w:pPr>
      <w:r>
        <w:rPr>
          <w:rFonts w:ascii="Times New Roman"/>
          <w:b w:val="false"/>
          <w:i w:val="false"/>
          <w:color w:val="000000"/>
          <w:sz w:val="28"/>
        </w:rPr>
        <w:t>
       фамилия, имя и отчество (при его наличии)                         подпись</w:t>
      </w:r>
    </w:p>
    <w:bookmarkEnd w:id="240"/>
    <w:bookmarkStart w:name="z403" w:id="241"/>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241"/>
    <w:bookmarkStart w:name="z404" w:id="242"/>
    <w:p>
      <w:pPr>
        <w:spacing w:after="0"/>
        <w:ind w:left="0"/>
        <w:jc w:val="both"/>
      </w:pPr>
      <w:r>
        <w:rPr>
          <w:rFonts w:ascii="Times New Roman"/>
          <w:b w:val="false"/>
          <w:i w:val="false"/>
          <w:color w:val="000000"/>
          <w:sz w:val="28"/>
        </w:rPr>
        <w:t>
                                                                   Место для печати (при наличии)</w:t>
      </w:r>
    </w:p>
    <w:bookmarkEnd w:id="242"/>
    <w:bookmarkStart w:name="z405" w:id="2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243"/>
    <w:bookmarkStart w:name="z406" w:id="244"/>
    <w:p>
      <w:pPr>
        <w:spacing w:after="0"/>
        <w:ind w:left="0"/>
        <w:jc w:val="both"/>
      </w:pPr>
      <w:r>
        <w:rPr>
          <w:rFonts w:ascii="Times New Roman"/>
          <w:b w:val="false"/>
          <w:i w:val="false"/>
          <w:color w:val="000000"/>
          <w:sz w:val="28"/>
        </w:rPr>
        <w:t>
      Примечание:</w:t>
      </w:r>
    </w:p>
    <w:bookmarkEnd w:id="2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"www.stat.gov.kz//Респонденттерге//Статистикалық нысандар//Айлық//1-ИС"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респондентов//Статистические формы// Месячные формы//1-ИС"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bookmarkStart w:name="z407" w:id="2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bookmarkEnd w:id="245"/>
    <w:bookmarkStart w:name="z408" w:id="246"/>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 Комитета</w:t>
            </w:r>
            <w:r>
              <w:br/>
            </w:r>
            <w:r>
              <w:rPr>
                <w:rFonts w:ascii="Times New Roman"/>
                <w:b w:val="false"/>
                <w:i w:val="false"/>
                <w:color w:val="000000"/>
                <w:sz w:val="20"/>
              </w:rPr>
              <w:t>по статистике Министерства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2016 года № 279</w:t>
            </w:r>
          </w:p>
        </w:tc>
      </w:tr>
    </w:tbl>
    <w:bookmarkStart w:name="z410" w:id="24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161112001, индекс 1-ИС, периодичность годовая)</w:t>
      </w:r>
    </w:p>
    <w:bookmarkEnd w:id="247"/>
    <w:bookmarkStart w:name="z411" w:id="24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161112001, индекс 1-ИС,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(код 161112001, индекс 1-ИС, периодичность годовая) (далее – статистическая форма). </w:t>
      </w:r>
    </w:p>
    <w:bookmarkEnd w:id="248"/>
    <w:bookmarkStart w:name="z412" w:id="249"/>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249"/>
    <w:bookmarkStart w:name="z413" w:id="250"/>
    <w:p>
      <w:pPr>
        <w:spacing w:after="0"/>
        <w:ind w:left="0"/>
        <w:jc w:val="both"/>
      </w:pPr>
      <w:r>
        <w:rPr>
          <w:rFonts w:ascii="Times New Roman"/>
          <w:b w:val="false"/>
          <w:i w:val="false"/>
          <w:color w:val="000000"/>
          <w:sz w:val="28"/>
        </w:rPr>
        <w:t>
      1) биомасса – органические неископаемые материалы биологического происхождения;</w:t>
      </w:r>
    </w:p>
    <w:bookmarkEnd w:id="250"/>
    <w:bookmarkStart w:name="z414" w:id="251"/>
    <w:p>
      <w:pPr>
        <w:spacing w:after="0"/>
        <w:ind w:left="0"/>
        <w:jc w:val="both"/>
      </w:pPr>
      <w:r>
        <w:rPr>
          <w:rFonts w:ascii="Times New Roman"/>
          <w:b w:val="false"/>
          <w:i w:val="false"/>
          <w:color w:val="000000"/>
          <w:sz w:val="28"/>
        </w:rPr>
        <w:t>
      2) биогаз – метан, монооксид углерода и (или) водород, получаемые из биомассы в результате ее брожения;</w:t>
      </w:r>
    </w:p>
    <w:bookmarkEnd w:id="251"/>
    <w:bookmarkStart w:name="z415" w:id="252"/>
    <w:p>
      <w:pPr>
        <w:spacing w:after="0"/>
        <w:ind w:left="0"/>
        <w:jc w:val="both"/>
      </w:pPr>
      <w:r>
        <w:rPr>
          <w:rFonts w:ascii="Times New Roman"/>
          <w:b w:val="false"/>
          <w:i w:val="false"/>
          <w:color w:val="000000"/>
          <w:sz w:val="28"/>
        </w:rPr>
        <w:t>
      3) геотермальная энергия – энергия в виде тепла, выделяемого земной корой, обычно в форме нагретой воды или пара;</w:t>
      </w:r>
    </w:p>
    <w:bookmarkEnd w:id="252"/>
    <w:bookmarkStart w:name="z416" w:id="253"/>
    <w:p>
      <w:pPr>
        <w:spacing w:after="0"/>
        <w:ind w:left="0"/>
        <w:jc w:val="both"/>
      </w:pPr>
      <w:r>
        <w:rPr>
          <w:rFonts w:ascii="Times New Roman"/>
          <w:b w:val="false"/>
          <w:i w:val="false"/>
          <w:color w:val="000000"/>
          <w:sz w:val="28"/>
        </w:rPr>
        <w:t>
      4) общий строительный объем здания -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253"/>
    <w:bookmarkStart w:name="z417" w:id="254"/>
    <w:p>
      <w:pPr>
        <w:spacing w:after="0"/>
        <w:ind w:left="0"/>
        <w:jc w:val="both"/>
      </w:pPr>
      <w:r>
        <w:rPr>
          <w:rFonts w:ascii="Times New Roman"/>
          <w:b w:val="false"/>
          <w:i w:val="false"/>
          <w:color w:val="000000"/>
          <w:sz w:val="28"/>
        </w:rPr>
        <w:t>
      5)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254"/>
    <w:bookmarkStart w:name="z418" w:id="255"/>
    <w:p>
      <w:pPr>
        <w:spacing w:after="0"/>
        <w:ind w:left="0"/>
        <w:jc w:val="both"/>
      </w:pPr>
      <w:r>
        <w:rPr>
          <w:rFonts w:ascii="Times New Roman"/>
          <w:b w:val="false"/>
          <w:i w:val="false"/>
          <w:color w:val="000000"/>
          <w:sz w:val="28"/>
        </w:rPr>
        <w:t xml:space="preserve">
      6)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p>
    <w:bookmarkEnd w:id="255"/>
    <w:bookmarkStart w:name="z419" w:id="256"/>
    <w:p>
      <w:pPr>
        <w:spacing w:after="0"/>
        <w:ind w:left="0"/>
        <w:jc w:val="both"/>
      </w:pPr>
      <w:r>
        <w:rPr>
          <w:rFonts w:ascii="Times New Roman"/>
          <w:b w:val="false"/>
          <w:i w:val="false"/>
          <w:color w:val="000000"/>
          <w:sz w:val="28"/>
        </w:rPr>
        <w:t>
      7)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256"/>
    <w:bookmarkStart w:name="z420" w:id="257"/>
    <w:p>
      <w:pPr>
        <w:spacing w:after="0"/>
        <w:ind w:left="0"/>
        <w:jc w:val="both"/>
      </w:pPr>
      <w:r>
        <w:rPr>
          <w:rFonts w:ascii="Times New Roman"/>
          <w:b w:val="false"/>
          <w:i w:val="false"/>
          <w:color w:val="000000"/>
          <w:sz w:val="28"/>
        </w:rPr>
        <w:t>
      8)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257"/>
    <w:bookmarkStart w:name="z421" w:id="258"/>
    <w:p>
      <w:pPr>
        <w:spacing w:after="0"/>
        <w:ind w:left="0"/>
        <w:jc w:val="both"/>
      </w:pPr>
      <w:r>
        <w:rPr>
          <w:rFonts w:ascii="Times New Roman"/>
          <w:b w:val="false"/>
          <w:i w:val="false"/>
          <w:color w:val="000000"/>
          <w:sz w:val="28"/>
        </w:rPr>
        <w:t>
      9) энергия ветра – кинетическая энергия ветра, используемая в ветродвигателях для выработки электроэнергии;</w:t>
      </w:r>
    </w:p>
    <w:bookmarkEnd w:id="258"/>
    <w:bookmarkStart w:name="z422" w:id="259"/>
    <w:p>
      <w:pPr>
        <w:spacing w:after="0"/>
        <w:ind w:left="0"/>
        <w:jc w:val="both"/>
      </w:pPr>
      <w:r>
        <w:rPr>
          <w:rFonts w:ascii="Times New Roman"/>
          <w:b w:val="false"/>
          <w:i w:val="false"/>
          <w:color w:val="000000"/>
          <w:sz w:val="28"/>
        </w:rPr>
        <w:t>
      10)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p>
    <w:bookmarkEnd w:id="259"/>
    <w:bookmarkStart w:name="z423" w:id="260"/>
    <w:p>
      <w:pPr>
        <w:spacing w:after="0"/>
        <w:ind w:left="0"/>
        <w:jc w:val="both"/>
      </w:pPr>
      <w:r>
        <w:rPr>
          <w:rFonts w:ascii="Times New Roman"/>
          <w:b w:val="false"/>
          <w:i w:val="false"/>
          <w:color w:val="000000"/>
          <w:sz w:val="28"/>
        </w:rPr>
        <w:t xml:space="preserve">
      11)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p>
    <w:bookmarkEnd w:id="260"/>
    <w:bookmarkStart w:name="z424" w:id="261"/>
    <w:p>
      <w:pPr>
        <w:spacing w:after="0"/>
        <w:ind w:left="0"/>
        <w:jc w:val="both"/>
      </w:pPr>
      <w:r>
        <w:rPr>
          <w:rFonts w:ascii="Times New Roman"/>
          <w:b w:val="false"/>
          <w:i w:val="false"/>
          <w:color w:val="000000"/>
          <w:sz w:val="28"/>
        </w:rPr>
        <w:t>
      12)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261"/>
    <w:bookmarkStart w:name="z425" w:id="262"/>
    <w:p>
      <w:pPr>
        <w:spacing w:after="0"/>
        <w:ind w:left="0"/>
        <w:jc w:val="both"/>
      </w:pPr>
      <w:r>
        <w:rPr>
          <w:rFonts w:ascii="Times New Roman"/>
          <w:b w:val="false"/>
          <w:i w:val="false"/>
          <w:color w:val="000000"/>
          <w:sz w:val="28"/>
        </w:rPr>
        <w:t>
      13)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262"/>
    <w:bookmarkStart w:name="z426" w:id="263"/>
    <w:p>
      <w:pPr>
        <w:spacing w:after="0"/>
        <w:ind w:left="0"/>
        <w:jc w:val="both"/>
      </w:pPr>
      <w:r>
        <w:rPr>
          <w:rFonts w:ascii="Times New Roman"/>
          <w:b w:val="false"/>
          <w:i w:val="false"/>
          <w:color w:val="000000"/>
          <w:sz w:val="28"/>
        </w:rPr>
        <w:t>
      14)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263"/>
    <w:bookmarkStart w:name="z427" w:id="264"/>
    <w:p>
      <w:pPr>
        <w:spacing w:after="0"/>
        <w:ind w:left="0"/>
        <w:jc w:val="both"/>
      </w:pP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264"/>
    <w:bookmarkStart w:name="z428" w:id="265"/>
    <w:p>
      <w:pPr>
        <w:spacing w:after="0"/>
        <w:ind w:left="0"/>
        <w:jc w:val="both"/>
      </w:pPr>
      <w:r>
        <w:rPr>
          <w:rFonts w:ascii="Times New Roman"/>
          <w:b w:val="false"/>
          <w:i w:val="false"/>
          <w:color w:val="000000"/>
          <w:sz w:val="28"/>
        </w:rPr>
        <w:t xml:space="preserve">
      16) общая площадь квартиры – суммарная площадь жилых и подсобных помещений квартиры с учетом лоджий, балконов, веранд, террас; </w:t>
      </w:r>
    </w:p>
    <w:bookmarkEnd w:id="265"/>
    <w:bookmarkStart w:name="z429" w:id="266"/>
    <w:p>
      <w:pPr>
        <w:spacing w:after="0"/>
        <w:ind w:left="0"/>
        <w:jc w:val="both"/>
      </w:pPr>
      <w:r>
        <w:rPr>
          <w:rFonts w:ascii="Times New Roman"/>
          <w:b w:val="false"/>
          <w:i w:val="false"/>
          <w:color w:val="000000"/>
          <w:sz w:val="28"/>
        </w:rPr>
        <w:t>
      17)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266"/>
    <w:bookmarkStart w:name="z430" w:id="267"/>
    <w:p>
      <w:pPr>
        <w:spacing w:after="0"/>
        <w:ind w:left="0"/>
        <w:jc w:val="both"/>
      </w:pPr>
      <w:r>
        <w:rPr>
          <w:rFonts w:ascii="Times New Roman"/>
          <w:b w:val="false"/>
          <w:i w:val="false"/>
          <w:color w:val="000000"/>
          <w:sz w:val="28"/>
        </w:rPr>
        <w:t xml:space="preserve">
      18) жилое здание – строение, состоящее в основном из жилых помещений, а так же нежилых помещений и иных частей, являющихся общим имуществом; </w:t>
      </w:r>
    </w:p>
    <w:bookmarkEnd w:id="267"/>
    <w:bookmarkStart w:name="z431" w:id="268"/>
    <w:p>
      <w:pPr>
        <w:spacing w:after="0"/>
        <w:ind w:left="0"/>
        <w:jc w:val="both"/>
      </w:pPr>
      <w:r>
        <w:rPr>
          <w:rFonts w:ascii="Times New Roman"/>
          <w:b w:val="false"/>
          <w:i w:val="false"/>
          <w:color w:val="000000"/>
          <w:sz w:val="28"/>
        </w:rPr>
        <w:t>
      19)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268"/>
    <w:bookmarkStart w:name="z432" w:id="269"/>
    <w:p>
      <w:pPr>
        <w:spacing w:after="0"/>
        <w:ind w:left="0"/>
        <w:jc w:val="both"/>
      </w:pPr>
      <w:r>
        <w:rPr>
          <w:rFonts w:ascii="Times New Roman"/>
          <w:b w:val="false"/>
          <w:i w:val="false"/>
          <w:color w:val="000000"/>
          <w:sz w:val="28"/>
        </w:rPr>
        <w:t>
      20)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269"/>
    <w:bookmarkStart w:name="z433" w:id="270"/>
    <w:p>
      <w:pPr>
        <w:spacing w:after="0"/>
        <w:ind w:left="0"/>
        <w:jc w:val="both"/>
      </w:pPr>
      <w:r>
        <w:rPr>
          <w:rFonts w:ascii="Times New Roman"/>
          <w:b w:val="false"/>
          <w:i w:val="false"/>
          <w:color w:val="000000"/>
          <w:sz w:val="28"/>
        </w:rPr>
        <w:t>
      21)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bookmarkEnd w:id="270"/>
    <w:bookmarkStart w:name="z434" w:id="271"/>
    <w:p>
      <w:pPr>
        <w:spacing w:after="0"/>
        <w:ind w:left="0"/>
        <w:jc w:val="both"/>
      </w:pPr>
      <w:r>
        <w:rPr>
          <w:rFonts w:ascii="Times New Roman"/>
          <w:b w:val="false"/>
          <w:i w:val="false"/>
          <w:color w:val="000000"/>
          <w:sz w:val="28"/>
        </w:rPr>
        <w:t xml:space="preserve">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p>
    <w:bookmarkEnd w:id="271"/>
    <w:bookmarkStart w:name="z435" w:id="272"/>
    <w:p>
      <w:pPr>
        <w:spacing w:after="0"/>
        <w:ind w:left="0"/>
        <w:jc w:val="both"/>
      </w:pP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или крестьянскими хозяйствами. В отчет не включают данные о вводе в действие:</w:t>
      </w:r>
    </w:p>
    <w:bookmarkEnd w:id="272"/>
    <w:bookmarkStart w:name="z436" w:id="273"/>
    <w:p>
      <w:pPr>
        <w:spacing w:after="0"/>
        <w:ind w:left="0"/>
        <w:jc w:val="both"/>
      </w:pPr>
      <w:r>
        <w:rPr>
          <w:rFonts w:ascii="Times New Roman"/>
          <w:b w:val="false"/>
          <w:i w:val="false"/>
          <w:color w:val="000000"/>
          <w:sz w:val="28"/>
        </w:rPr>
        <w:t>
      1) помещений, временно приспособленных под жилье;</w:t>
      </w:r>
    </w:p>
    <w:bookmarkEnd w:id="273"/>
    <w:bookmarkStart w:name="z437" w:id="274"/>
    <w:p>
      <w:pPr>
        <w:spacing w:after="0"/>
        <w:ind w:left="0"/>
        <w:jc w:val="both"/>
      </w:pPr>
      <w:r>
        <w:rPr>
          <w:rFonts w:ascii="Times New Roman"/>
          <w:b w:val="false"/>
          <w:i w:val="false"/>
          <w:color w:val="000000"/>
          <w:sz w:val="28"/>
        </w:rPr>
        <w:t>
      2) капитально отремонтированных домов, где производилась замена отдельных ветхих деталей и конструкций дома, кроме возведения капитальных стен здания;</w:t>
      </w:r>
    </w:p>
    <w:bookmarkEnd w:id="274"/>
    <w:bookmarkStart w:name="z438" w:id="275"/>
    <w:p>
      <w:pPr>
        <w:spacing w:after="0"/>
        <w:ind w:left="0"/>
        <w:jc w:val="both"/>
      </w:pPr>
      <w:r>
        <w:rPr>
          <w:rFonts w:ascii="Times New Roman"/>
          <w:b w:val="false"/>
          <w:i w:val="false"/>
          <w:color w:val="000000"/>
          <w:sz w:val="28"/>
        </w:rPr>
        <w:t>
      3) жилых домов, построенных сельскохозяйственными и другими организациями и зачисленных в их основные средства;</w:t>
      </w:r>
    </w:p>
    <w:bookmarkEnd w:id="275"/>
    <w:bookmarkStart w:name="z439" w:id="276"/>
    <w:p>
      <w:pPr>
        <w:spacing w:after="0"/>
        <w:ind w:left="0"/>
        <w:jc w:val="both"/>
      </w:pPr>
      <w:r>
        <w:rPr>
          <w:rFonts w:ascii="Times New Roman"/>
          <w:b w:val="false"/>
          <w:i w:val="false"/>
          <w:color w:val="000000"/>
          <w:sz w:val="28"/>
        </w:rPr>
        <w:t>
      4) жилых домов, построенных организациями для продажи или передачи в собственность граждан, включая переселенцев.</w:t>
      </w:r>
    </w:p>
    <w:bookmarkEnd w:id="276"/>
    <w:bookmarkStart w:name="z440" w:id="277"/>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277"/>
    <w:bookmarkStart w:name="z441" w:id="278"/>
    <w:p>
      <w:pPr>
        <w:spacing w:after="0"/>
        <w:ind w:left="0"/>
        <w:jc w:val="both"/>
      </w:pP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p>
    <w:bookmarkEnd w:id="278"/>
    <w:bookmarkStart w:name="z442" w:id="279"/>
    <w:p>
      <w:pPr>
        <w:spacing w:after="0"/>
        <w:ind w:left="0"/>
        <w:jc w:val="both"/>
      </w:pP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p>
    <w:bookmarkEnd w:id="279"/>
    <w:bookmarkStart w:name="z443" w:id="280"/>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p>
    <w:bookmarkEnd w:id="280"/>
    <w:bookmarkStart w:name="z444" w:id="281"/>
    <w:p>
      <w:pPr>
        <w:spacing w:after="0"/>
        <w:ind w:left="0"/>
        <w:jc w:val="both"/>
      </w:pPr>
      <w:r>
        <w:rPr>
          <w:rFonts w:ascii="Times New Roman"/>
          <w:b w:val="false"/>
          <w:i w:val="false"/>
          <w:color w:val="000000"/>
          <w:sz w:val="28"/>
        </w:rPr>
        <w:t>
      4. Код вида объекта указывается работником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одним десятичным знаком).</w:t>
      </w:r>
    </w:p>
    <w:bookmarkEnd w:id="281"/>
    <w:bookmarkStart w:name="z445" w:id="282"/>
    <w:p>
      <w:pPr>
        <w:spacing w:after="0"/>
        <w:ind w:left="0"/>
        <w:jc w:val="both"/>
      </w:pP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единиц.</w:t>
      </w:r>
    </w:p>
    <w:bookmarkEnd w:id="282"/>
    <w:bookmarkStart w:name="z446" w:id="283"/>
    <w:p>
      <w:pPr>
        <w:spacing w:after="0"/>
        <w:ind w:left="0"/>
        <w:jc w:val="both"/>
      </w:pP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p>
    <w:bookmarkEnd w:id="283"/>
    <w:bookmarkStart w:name="z447" w:id="284"/>
    <w:p>
      <w:pPr>
        <w:spacing w:after="0"/>
        <w:ind w:left="0"/>
        <w:jc w:val="both"/>
      </w:pPr>
      <w:r>
        <w:rPr>
          <w:rFonts w:ascii="Times New Roman"/>
          <w:b w:val="false"/>
          <w:i w:val="false"/>
          <w:color w:val="000000"/>
          <w:sz w:val="28"/>
        </w:rPr>
        <w:t xml:space="preserve">
      При вводе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284"/>
    <w:bookmarkStart w:name="z448" w:id="285"/>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3-11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p>
    <w:bookmarkEnd w:id="285"/>
    <w:bookmarkStart w:name="z449" w:id="286"/>
    <w:p>
      <w:pPr>
        <w:spacing w:after="0"/>
        <w:ind w:left="0"/>
        <w:jc w:val="both"/>
      </w:pP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p>
    <w:bookmarkEnd w:id="286"/>
    <w:bookmarkStart w:name="z450" w:id="287"/>
    <w:p>
      <w:pPr>
        <w:spacing w:after="0"/>
        <w:ind w:left="0"/>
        <w:jc w:val="both"/>
      </w:pPr>
      <w:r>
        <w:rPr>
          <w:rFonts w:ascii="Times New Roman"/>
          <w:b w:val="false"/>
          <w:i w:val="false"/>
          <w:color w:val="000000"/>
          <w:sz w:val="28"/>
        </w:rPr>
        <w:t xml:space="preserve">
      При секционном вводе в эксплуатацию объектов количество зданий проставляется по завершении и сдаче в эксплуатацию объекта в целом. </w:t>
      </w:r>
    </w:p>
    <w:bookmarkEnd w:id="287"/>
    <w:bookmarkStart w:name="z451" w:id="288"/>
    <w:p>
      <w:pPr>
        <w:spacing w:after="0"/>
        <w:ind w:left="0"/>
        <w:jc w:val="both"/>
      </w:pPr>
      <w:r>
        <w:rPr>
          <w:rFonts w:ascii="Times New Roman"/>
          <w:b w:val="false"/>
          <w:i w:val="false"/>
          <w:color w:val="000000"/>
          <w:sz w:val="28"/>
        </w:rPr>
        <w:t>
      При вводе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9.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288"/>
    <w:bookmarkStart w:name="z452" w:id="289"/>
    <w:p>
      <w:pPr>
        <w:spacing w:after="0"/>
        <w:ind w:left="0"/>
        <w:jc w:val="both"/>
      </w:pPr>
      <w:r>
        <w:rPr>
          <w:rFonts w:ascii="Times New Roman"/>
          <w:b w:val="false"/>
          <w:i w:val="false"/>
          <w:color w:val="000000"/>
          <w:sz w:val="28"/>
        </w:rPr>
        <w:t>
      Раздел 10 заполняется при вводе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теплоснабжения и электроснабжения) заполняется графа "Вспомогательный вид".</w:t>
      </w:r>
    </w:p>
    <w:bookmarkEnd w:id="289"/>
    <w:bookmarkStart w:name="z453" w:id="290"/>
    <w:p>
      <w:pPr>
        <w:spacing w:after="0"/>
        <w:ind w:left="0"/>
        <w:jc w:val="both"/>
      </w:pPr>
      <w:r>
        <w:rPr>
          <w:rFonts w:ascii="Times New Roman"/>
          <w:b w:val="false"/>
          <w:i w:val="false"/>
          <w:color w:val="000000"/>
          <w:sz w:val="28"/>
        </w:rPr>
        <w:t>
      Раздел 11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со СН РК 2.04-21-2004 "Энергопотребление и тепловая защита гражданских зданий" и СН РК 2.04-04-2011 "Тепловая защита зданий".</w:t>
      </w:r>
    </w:p>
    <w:bookmarkEnd w:id="290"/>
    <w:bookmarkStart w:name="z454" w:id="291"/>
    <w:p>
      <w:pPr>
        <w:spacing w:after="0"/>
        <w:ind w:left="0"/>
        <w:jc w:val="both"/>
      </w:pPr>
      <w:r>
        <w:rPr>
          <w:rFonts w:ascii="Times New Roman"/>
          <w:b w:val="false"/>
          <w:i w:val="false"/>
          <w:color w:val="000000"/>
          <w:sz w:val="28"/>
        </w:rPr>
        <w:t>
      В разделе 13 указывается фактическая стоимость введенных в эксплуатацию объектов индивидуальными застройщиками, а также фермерскими (крестьянскими) хозяйствами.</w:t>
      </w:r>
    </w:p>
    <w:bookmarkEnd w:id="291"/>
    <w:bookmarkStart w:name="z455" w:id="292"/>
    <w:p>
      <w:pPr>
        <w:spacing w:after="0"/>
        <w:ind w:left="0"/>
        <w:jc w:val="both"/>
      </w:pPr>
      <w:r>
        <w:rPr>
          <w:rFonts w:ascii="Times New Roman"/>
          <w:b w:val="false"/>
          <w:i w:val="false"/>
          <w:color w:val="000000"/>
          <w:sz w:val="28"/>
        </w:rPr>
        <w:t>
      При этом, фермерские (крестьянские) хозяйства, в которых предпринимательская деятельность осуществляется в форме семейного предпринимательства либо основанного на осуществлении индивидуального предпринимательства, в разделах 13 и 13.1 указывают фактическую стоимость введенных в эксплуатацию зданий и сооружений и приобретение ими сельхозтехники, оборудования.</w:t>
      </w:r>
    </w:p>
    <w:bookmarkEnd w:id="292"/>
    <w:bookmarkStart w:name="z456" w:id="293"/>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293"/>
    <w:bookmarkStart w:name="z457" w:id="294"/>
    <w:p>
      <w:pPr>
        <w:spacing w:after="0"/>
        <w:ind w:left="0"/>
        <w:jc w:val="both"/>
      </w:pPr>
      <w:r>
        <w:rPr>
          <w:rFonts w:ascii="Times New Roman"/>
          <w:b w:val="false"/>
          <w:i w:val="false"/>
          <w:color w:val="000000"/>
          <w:sz w:val="28"/>
        </w:rPr>
        <w:t>
      7. Арифметико-логический контроль:</w:t>
      </w:r>
    </w:p>
    <w:bookmarkEnd w:id="294"/>
    <w:bookmarkStart w:name="z458" w:id="295"/>
    <w:p>
      <w:pPr>
        <w:spacing w:after="0"/>
        <w:ind w:left="0"/>
        <w:jc w:val="both"/>
      </w:pPr>
      <w:r>
        <w:rPr>
          <w:rFonts w:ascii="Times New Roman"/>
          <w:b w:val="false"/>
          <w:i w:val="false"/>
          <w:color w:val="000000"/>
          <w:sz w:val="28"/>
        </w:rPr>
        <w:t>
      В разделах 2, 6, 8 заполняется только одна ячейка. Если заполнен раздел 3, то заполняются строки 4.1 и 4.2.</w:t>
      </w:r>
    </w:p>
    <w:bookmarkEnd w:id="295"/>
    <w:bookmarkStart w:name="z459" w:id="296"/>
    <w:p>
      <w:pPr>
        <w:spacing w:after="0"/>
        <w:ind w:left="0"/>
        <w:jc w:val="both"/>
      </w:pP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p>
    <w:bookmarkEnd w:id="296"/>
    <w:bookmarkStart w:name="z460" w:id="297"/>
    <w:p>
      <w:pPr>
        <w:spacing w:after="0"/>
        <w:ind w:left="0"/>
        <w:jc w:val="both"/>
      </w:pPr>
      <w:r>
        <w:rPr>
          <w:rFonts w:ascii="Times New Roman"/>
          <w:b w:val="false"/>
          <w:i w:val="false"/>
          <w:color w:val="000000"/>
          <w:sz w:val="28"/>
        </w:rPr>
        <w:t xml:space="preserve">
      В разделе 7 из двух ячеек строк 7.3 и 7.4, 7.5 и 7.6, 7.8 и 7.9 заполняется только одна. </w:t>
      </w:r>
    </w:p>
    <w:bookmarkEnd w:id="297"/>
    <w:bookmarkStart w:name="z461" w:id="298"/>
    <w:p>
      <w:pPr>
        <w:spacing w:after="0"/>
        <w:ind w:left="0"/>
        <w:jc w:val="both"/>
      </w:pPr>
      <w:r>
        <w:rPr>
          <w:rFonts w:ascii="Times New Roman"/>
          <w:b w:val="false"/>
          <w:i w:val="false"/>
          <w:color w:val="000000"/>
          <w:sz w:val="28"/>
        </w:rPr>
        <w:t>
      В строках 9.1-9.8 заполняются все три графы.</w:t>
      </w:r>
    </w:p>
    <w:bookmarkEnd w:id="298"/>
    <w:bookmarkStart w:name="z462" w:id="299"/>
    <w:p>
      <w:pPr>
        <w:spacing w:after="0"/>
        <w:ind w:left="0"/>
        <w:jc w:val="both"/>
      </w:pPr>
      <w:r>
        <w:rPr>
          <w:rFonts w:ascii="Times New Roman"/>
          <w:b w:val="false"/>
          <w:i w:val="false"/>
          <w:color w:val="000000"/>
          <w:sz w:val="28"/>
        </w:rPr>
        <w:t>
      При вводе в эксплуатацию жилых домов строка 12 не заполняется.</w:t>
      </w:r>
    </w:p>
    <w:bookmarkEnd w:id="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29 ноября 2016 года № 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7"/>
        <w:gridCol w:w="1"/>
        <w:gridCol w:w="142"/>
        <w:gridCol w:w="3"/>
        <w:gridCol w:w="2003"/>
        <w:gridCol w:w="2006"/>
        <w:gridCol w:w="374"/>
        <w:gridCol w:w="7646"/>
        <w:gridCol w:w="375"/>
      </w:tblGrid>
      <w:tr>
        <w:trPr>
          <w:trHeight w:val="30" w:hRule="atLeast"/>
        </w:trPr>
        <w:tc>
          <w:tcPr>
            <w:tcW w:w="4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00"/>
          <w:p>
            <w:pPr>
              <w:spacing w:after="20"/>
              <w:ind w:left="20"/>
              <w:jc w:val="both"/>
            </w:pPr>
          </w:p>
          <w:bookmarkEnd w:id="300"/>
          <w:p>
            <w:pPr>
              <w:spacing w:after="20"/>
              <w:ind w:left="20"/>
              <w:jc w:val="both"/>
            </w:pPr>
            <w:r>
              <w:drawing>
                <wp:inline distT="0" distB="0" distL="0" distR="0">
                  <wp:extent cx="27940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0" cy="214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301"/>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3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Ұлттық экономика министрлігі Статистика комитеті төрағасының </w:t>
            </w:r>
            <w:r>
              <w:br/>
            </w:r>
            <w:r>
              <w:rPr>
                <w:rFonts w:ascii="Times New Roman"/>
                <w:b/>
                <w:i w:val="false"/>
                <w:color w:val="000000"/>
                <w:sz w:val="20"/>
              </w:rPr>
              <w:t xml:space="preserve">2016 жылғы 29 қарашадағы № 279 бұйрығына </w:t>
            </w:r>
            <w:r>
              <w:br/>
            </w:r>
            <w:r>
              <w:rPr>
                <w:rFonts w:ascii="Times New Roman"/>
                <w:b/>
                <w:i w:val="false"/>
                <w:color w:val="000000"/>
                <w:sz w:val="20"/>
              </w:rPr>
              <w:t>5-қосымша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30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bookmarkEnd w:id="302"/>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0"/>
              <w:gridCol w:w="1934"/>
              <w:gridCol w:w="1934"/>
              <w:gridCol w:w="1934"/>
              <w:gridCol w:w="2494"/>
              <w:gridCol w:w="212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03"/>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val="false"/>
                      <w:i w:val="false"/>
                      <w:color w:val="000000"/>
                      <w:sz w:val="20"/>
                    </w:rPr>
                    <w:t>
Время, затраченное на заполнение статистической формы, в часах (нужное обвести)</w:t>
                  </w:r>
                </w:p>
                <w:bookmarkEnd w:id="303"/>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04"/>
                <w:p>
                  <w:pPr>
                    <w:spacing w:after="20"/>
                    <w:ind w:left="20"/>
                    <w:jc w:val="both"/>
                  </w:pPr>
                  <w:r>
                    <w:rPr>
                      <w:rFonts w:ascii="Times New Roman"/>
                      <w:b w:val="false"/>
                      <w:i w:val="false"/>
                      <w:color w:val="000000"/>
                      <w:sz w:val="20"/>
                    </w:rPr>
                    <w:t>
</w:t>
                  </w:r>
                  <w:r>
                    <w:rPr>
                      <w:rFonts w:ascii="Times New Roman"/>
                      <w:b/>
                      <w:i w:val="false"/>
                      <w:color w:val="000000"/>
                      <w:sz w:val="20"/>
                    </w:rPr>
                    <w:t>1 сағатқа дейiн</w:t>
                  </w:r>
                </w:p>
                <w:bookmarkEnd w:id="304"/>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сағаттан артық</w:t>
                  </w:r>
                </w:p>
              </w:tc>
            </w:tr>
            <w:tr>
              <w:trPr>
                <w:trHeight w:val="30" w:hRule="atLeast"/>
              </w:trPr>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05"/>
                <w:p>
                  <w:pPr>
                    <w:spacing w:after="20"/>
                    <w:ind w:left="20"/>
                    <w:jc w:val="both"/>
                  </w:pPr>
                  <w:r>
                    <w:rPr>
                      <w:rFonts w:ascii="Times New Roman"/>
                      <w:b w:val="false"/>
                      <w:i w:val="false"/>
                      <w:color w:val="000000"/>
                      <w:sz w:val="20"/>
                    </w:rPr>
                    <w:t>
до 1 часа</w:t>
                  </w:r>
                </w:p>
                <w:bookmarkEnd w:id="305"/>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0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306"/>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07"/>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bookmarkEnd w:id="30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08"/>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161101003</w:t>
            </w:r>
            <w:r>
              <w:br/>
            </w:r>
            <w:r>
              <w:rPr>
                <w:rFonts w:ascii="Times New Roman"/>
                <w:b w:val="false"/>
                <w:i w:val="false"/>
                <w:color w:val="000000"/>
                <w:sz w:val="20"/>
              </w:rPr>
              <w:t>
Код статистической формы 161101003</w:t>
            </w:r>
          </w:p>
          <w:bookmarkEnd w:id="308"/>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құрылыс жұмыстары (көрсетілген қызметтер) туралы есеп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09"/>
          <w:p>
            <w:pPr>
              <w:spacing w:after="20"/>
              <w:ind w:left="20"/>
              <w:jc w:val="both"/>
            </w:pPr>
            <w:r>
              <w:rPr>
                <w:rFonts w:ascii="Times New Roman"/>
                <w:b w:val="false"/>
                <w:i w:val="false"/>
                <w:color w:val="000000"/>
                <w:sz w:val="20"/>
              </w:rPr>
              <w:t>
</w:t>
            </w:r>
            <w:r>
              <w:rPr>
                <w:rFonts w:ascii="Times New Roman"/>
                <w:b/>
                <w:i w:val="false"/>
                <w:color w:val="000000"/>
                <w:sz w:val="20"/>
              </w:rPr>
              <w:t>1-КС</w:t>
            </w:r>
          </w:p>
          <w:bookmarkEnd w:id="309"/>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10"/>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3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11"/>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3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660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12"/>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месяц</w:t>
            </w:r>
          </w:p>
          <w:bookmarkEnd w:id="312"/>
        </w:tc>
        <w:tc>
          <w:tcPr>
            <w:tcW w:w="7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1320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13"/>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313"/>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14"/>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кодтарына сәйкес негізгі және қосалқы қызмет түрлері 41-43 "Құрылыс" болып табылатын, жұмыс істейтіндер саны 100 адамнан асатын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с численностью работающих более 100 человек.</w:t>
            </w:r>
          </w:p>
          <w:bookmarkEnd w:id="314"/>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15"/>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4-ші күнге (қоса алғанда) дейін.</w:t>
            </w:r>
            <w:r>
              <w:br/>
            </w:r>
            <w:r>
              <w:rPr>
                <w:rFonts w:ascii="Times New Roman"/>
                <w:b w:val="false"/>
                <w:i w:val="false"/>
                <w:color w:val="000000"/>
                <w:sz w:val="20"/>
              </w:rPr>
              <w:t>
Срок представления – до 4 числа (включительно) после отчетного периода.</w:t>
            </w:r>
          </w:p>
          <w:bookmarkEnd w:id="315"/>
        </w:tc>
      </w:tr>
      <w:tr>
        <w:trPr>
          <w:trHeight w:val="30" w:hRule="atLeast"/>
        </w:trPr>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16"/>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31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4" w:id="317"/>
    <w:p>
      <w:pPr>
        <w:spacing w:after="0"/>
        <w:ind w:left="0"/>
        <w:jc w:val="both"/>
      </w:pPr>
      <w:r>
        <w:rPr>
          <w:rFonts w:ascii="Times New Roman"/>
          <w:b w:val="false"/>
          <w:i w:val="false"/>
          <w:color w:val="000000"/>
          <w:sz w:val="28"/>
        </w:rPr>
        <w:t xml:space="preserve">
      </w:t>
      </w:r>
      <w:r>
        <w:rPr>
          <w:rFonts w:ascii="Times New Roman"/>
          <w:b/>
          <w:i w:val="false"/>
          <w:color w:val="000000"/>
          <w:sz w:val="28"/>
        </w:rPr>
        <w:t>1. Құрылыс жұмыстарының орындалған аумағын (облыс, қала, аудан, ауылдық округ, елді мекен) көрсетіңіз</w:t>
      </w:r>
    </w:p>
    <w:bookmarkEnd w:id="317"/>
    <w:bookmarkStart w:name="z485" w:id="318"/>
    <w:p>
      <w:pPr>
        <w:spacing w:after="0"/>
        <w:ind w:left="0"/>
        <w:jc w:val="both"/>
      </w:pPr>
      <w:r>
        <w:rPr>
          <w:rFonts w:ascii="Times New Roman"/>
          <w:b w:val="false"/>
          <w:i w:val="false"/>
          <w:color w:val="000000"/>
          <w:sz w:val="28"/>
        </w:rPr>
        <w:t>
      Укажите территорию (область, город, район, сельский округ, населенный пункт) выполнения строительных работ</w:t>
      </w:r>
    </w:p>
    <w:bookmarkEnd w:id="318"/>
    <w:bookmarkStart w:name="z486"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479800" cy="431800"/>
                    </a:xfrm>
                    <a:prstGeom prst="rect">
                      <a:avLst/>
                    </a:prstGeom>
                  </pic:spPr>
                </pic:pic>
              </a:graphicData>
            </a:graphic>
          </wp:inline>
        </w:drawing>
      </w:r>
    </w:p>
    <w:p>
      <w:pPr>
        <w:spacing w:after="0"/>
        <w:ind w:left="0"/>
        <w:jc w:val="left"/>
      </w:pPr>
      <w:r>
        <w:rPr>
          <w:rFonts w:ascii="Times New Roman"/>
          <w:b/>
          <w:i w:val="false"/>
          <w:color w:val="000000"/>
          <w:sz w:val="28"/>
        </w:rPr>
        <w:t xml:space="preserve">Әкімшілік-аумақтық объектілер жіктеуішіне сәйкес аумақтың коды </w:t>
      </w:r>
      <w:r>
        <w:br/>
      </w:r>
      <w:r>
        <w:rPr>
          <w:rFonts w:ascii="Times New Roman"/>
          <w:b w:val="false"/>
          <w:i w:val="false"/>
          <w:color w:val="000000"/>
          <w:sz w:val="28"/>
        </w:rPr>
        <w:t>
</w:t>
      </w:r>
    </w:p>
    <w:bookmarkStart w:name="z487" w:id="3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(статистикалық нысанды қағаз жеткізгіште тапсыру кезінде статистика органының қызметкері толтырады) </w:t>
      </w:r>
    </w:p>
    <w:bookmarkEnd w:id="320"/>
    <w:bookmarkStart w:name="z488" w:id="321"/>
    <w:p>
      <w:pPr>
        <w:spacing w:after="0"/>
        <w:ind w:left="0"/>
        <w:jc w:val="both"/>
      </w:pPr>
      <w:r>
        <w:rPr>
          <w:rFonts w:ascii="Times New Roman"/>
          <w:b w:val="false"/>
          <w:i w:val="false"/>
          <w:color w:val="000000"/>
          <w:sz w:val="28"/>
        </w:rPr>
        <w:t xml:space="preserve">
      Код территории согласно Классификатору административно - территориальных объектов </w:t>
      </w:r>
    </w:p>
    <w:bookmarkEnd w:id="321"/>
    <w:bookmarkStart w:name="z489" w:id="322"/>
    <w:p>
      <w:pPr>
        <w:spacing w:after="0"/>
        <w:ind w:left="0"/>
        <w:jc w:val="both"/>
      </w:pPr>
      <w:r>
        <w:rPr>
          <w:rFonts w:ascii="Times New Roman"/>
          <w:b w:val="false"/>
          <w:i w:val="false"/>
          <w:color w:val="000000"/>
          <w:sz w:val="28"/>
        </w:rPr>
        <w:t xml:space="preserve">
      (заполняется работником органа статистики при сдаче статистической формы на бумажном носителе) </w:t>
      </w:r>
    </w:p>
    <w:bookmarkEnd w:id="322"/>
    <w:bookmarkStart w:name="z491" w:id="323"/>
    <w:p>
      <w:pPr>
        <w:spacing w:after="0"/>
        <w:ind w:left="0"/>
        <w:jc w:val="both"/>
      </w:pPr>
      <w:r>
        <w:rPr>
          <w:rFonts w:ascii="Times New Roman"/>
          <w:b w:val="false"/>
          <w:i w:val="false"/>
          <w:color w:val="000000"/>
          <w:sz w:val="28"/>
        </w:rPr>
        <w:t xml:space="preserve">
      </w:t>
      </w:r>
    </w:p>
    <w:bookmarkEnd w:id="323"/>
    <w:p>
      <w:pPr>
        <w:spacing w:after="0"/>
        <w:ind w:left="0"/>
        <w:jc w:val="both"/>
      </w:pPr>
      <w:r>
        <w:drawing>
          <wp:inline distT="0" distB="0" distL="0" distR="0">
            <wp:extent cx="346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467100" cy="368300"/>
                    </a:xfrm>
                    <a:prstGeom prst="rect">
                      <a:avLst/>
                    </a:prstGeom>
                  </pic:spPr>
                </pic:pic>
              </a:graphicData>
            </a:graphic>
          </wp:inline>
        </w:drawing>
      </w:r>
    </w:p>
    <w:p>
      <w:pPr>
        <w:spacing w:after="0"/>
        <w:ind w:left="0"/>
        <w:jc w:val="left"/>
      </w:pPr>
      <w:r>
        <w:rPr>
          <w:rFonts w:ascii="Times New Roman"/>
          <w:b/>
          <w:i w:val="false"/>
          <w:color w:val="000000"/>
          <w:sz w:val="28"/>
        </w:rPr>
        <w:t xml:space="preserve">2. Орындалған құрылыс жұмыстарының (көрсетілген қызметтердің) көлемі туралы деректерді көрсетіңіз, мың теңгеде </w:t>
      </w:r>
      <w:r>
        <w:br/>
      </w:r>
      <w:r>
        <w:rPr>
          <w:rFonts w:ascii="Times New Roman"/>
          <w:b w:val="false"/>
          <w:i w:val="false"/>
          <w:color w:val="000000"/>
          <w:sz w:val="28"/>
        </w:rPr>
        <w:t>
</w:t>
      </w:r>
    </w:p>
    <w:bookmarkStart w:name="z492" w:id="324"/>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341"/>
        <w:gridCol w:w="1036"/>
        <w:gridCol w:w="1036"/>
        <w:gridCol w:w="2917"/>
        <w:gridCol w:w="1037"/>
        <w:gridCol w:w="103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r>
              <w:br/>
            </w:r>
            <w:r>
              <w:rPr>
                <w:rFonts w:ascii="Times New Roman"/>
                <w:b/>
                <w:i w:val="false"/>
                <w:color w:val="000000"/>
                <w:sz w:val="20"/>
              </w:rPr>
              <w:t>
Код строки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1-бағаннан мемлекеттік бағдарламаларды іске асыру шеңберінде орындалған</w:t>
            </w:r>
            <w:r>
              <w:br/>
            </w:r>
            <w:r>
              <w:rPr>
                <w:rFonts w:ascii="Times New Roman"/>
                <w:b/>
                <w:i w:val="false"/>
                <w:color w:val="000000"/>
                <w:sz w:val="20"/>
              </w:rPr>
              <w:t>
</w:t>
            </w:r>
            <w:r>
              <w:rPr>
                <w:rFonts w:ascii="Times New Roman"/>
                <w:b/>
                <w:i w:val="false"/>
                <w:color w:val="000000"/>
                <w:sz w:val="20"/>
              </w:rPr>
              <w:t>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құрылыс-монтаж жұмыстары</w:t>
            </w:r>
            <w:r>
              <w:br/>
            </w:r>
            <w:r>
              <w:rPr>
                <w:rFonts w:ascii="Times New Roman"/>
                <w:b/>
                <w:i w:val="false"/>
                <w:color w:val="000000"/>
                <w:sz w:val="20"/>
              </w:rPr>
              <w:t>
строительно-монтажные работы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25"/>
          <w:p>
            <w:pPr>
              <w:spacing w:after="20"/>
              <w:ind w:left="20"/>
              <w:jc w:val="both"/>
            </w:pPr>
            <w:r>
              <w:rPr>
                <w:rFonts w:ascii="Times New Roman"/>
                <w:b w:val="false"/>
                <w:i w:val="false"/>
                <w:color w:val="000000"/>
                <w:sz w:val="20"/>
              </w:rPr>
              <w:t>
А</w:t>
            </w:r>
          </w:p>
          <w:bookmarkEnd w:id="325"/>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26"/>
          <w:p>
            <w:pPr>
              <w:spacing w:after="20"/>
              <w:ind w:left="20"/>
              <w:jc w:val="both"/>
            </w:pPr>
            <w:r>
              <w:rPr>
                <w:rFonts w:ascii="Times New Roman"/>
                <w:b w:val="false"/>
                <w:i w:val="false"/>
                <w:color w:val="000000"/>
                <w:sz w:val="20"/>
              </w:rPr>
              <w:t>
1</w:t>
            </w:r>
          </w:p>
          <w:bookmarkEnd w:id="326"/>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r>
              <w:br/>
            </w:r>
            <w:r>
              <w:rPr>
                <w:rFonts w:ascii="Times New Roman"/>
                <w:b w:val="false"/>
                <w:i w:val="false"/>
                <w:color w:val="000000"/>
                <w:sz w:val="20"/>
              </w:rPr>
              <w:t>
Объем выполненных строительных работ (услуг)</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27"/>
          <w:p>
            <w:pPr>
              <w:spacing w:after="20"/>
              <w:ind w:left="20"/>
              <w:jc w:val="both"/>
            </w:pPr>
            <w:r>
              <w:rPr>
                <w:rFonts w:ascii="Times New Roman"/>
                <w:b w:val="false"/>
                <w:i w:val="false"/>
                <w:color w:val="000000"/>
                <w:sz w:val="20"/>
              </w:rPr>
              <w:t>
1.1</w:t>
            </w:r>
          </w:p>
          <w:bookmarkEnd w:id="327"/>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ғимараттар </w:t>
            </w:r>
            <w:r>
              <w:br/>
            </w:r>
            <w:r>
              <w:rPr>
                <w:rFonts w:ascii="Times New Roman"/>
                <w:b w:val="false"/>
                <w:i w:val="false"/>
                <w:color w:val="000000"/>
                <w:sz w:val="20"/>
              </w:rPr>
              <w:t>
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328"/>
          <w:p>
            <w:pPr>
              <w:spacing w:after="20"/>
              <w:ind w:left="20"/>
              <w:jc w:val="both"/>
            </w:pPr>
            <w:r>
              <w:rPr>
                <w:rFonts w:ascii="Times New Roman"/>
                <w:b w:val="false"/>
                <w:i w:val="false"/>
                <w:color w:val="000000"/>
                <w:sz w:val="20"/>
              </w:rPr>
              <w:t>
1.2</w:t>
            </w:r>
          </w:p>
          <w:bookmarkEnd w:id="328"/>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ғимараттар </w:t>
            </w:r>
            <w:r>
              <w:br/>
            </w:r>
            <w:r>
              <w:rPr>
                <w:rFonts w:ascii="Times New Roman"/>
                <w:b w:val="false"/>
                <w:i w:val="false"/>
                <w:color w:val="000000"/>
                <w:sz w:val="20"/>
              </w:rPr>
              <w:t>
нежилые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29"/>
          <w:p>
            <w:pPr>
              <w:spacing w:after="20"/>
              <w:ind w:left="20"/>
              <w:jc w:val="both"/>
            </w:pPr>
            <w:r>
              <w:rPr>
                <w:rFonts w:ascii="Times New Roman"/>
                <w:b w:val="false"/>
                <w:i w:val="false"/>
                <w:color w:val="000000"/>
                <w:sz w:val="20"/>
              </w:rPr>
              <w:t>
1.3</w:t>
            </w:r>
          </w:p>
          <w:bookmarkEnd w:id="329"/>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30"/>
          <w:p>
            <w:pPr>
              <w:spacing w:after="20"/>
              <w:ind w:left="20"/>
              <w:jc w:val="both"/>
            </w:pPr>
            <w:r>
              <w:rPr>
                <w:rFonts w:ascii="Times New Roman"/>
                <w:b w:val="false"/>
                <w:i w:val="false"/>
                <w:color w:val="000000"/>
                <w:sz w:val="20"/>
              </w:rPr>
              <w:t>
2</w:t>
            </w:r>
          </w:p>
          <w:bookmarkEnd w:id="330"/>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31"/>
          <w:p>
            <w:pPr>
              <w:spacing w:after="20"/>
              <w:ind w:left="20"/>
              <w:jc w:val="both"/>
            </w:pPr>
            <w:r>
              <w:rPr>
                <w:rFonts w:ascii="Times New Roman"/>
                <w:b w:val="false"/>
                <w:i w:val="false"/>
                <w:color w:val="000000"/>
                <w:sz w:val="20"/>
              </w:rPr>
              <w:t>
2.1</w:t>
            </w:r>
          </w:p>
          <w:bookmarkEnd w:id="331"/>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32"/>
          <w:p>
            <w:pPr>
              <w:spacing w:after="20"/>
              <w:ind w:left="20"/>
              <w:jc w:val="both"/>
            </w:pPr>
            <w:r>
              <w:rPr>
                <w:rFonts w:ascii="Times New Roman"/>
                <w:b w:val="false"/>
                <w:i w:val="false"/>
                <w:color w:val="000000"/>
                <w:sz w:val="20"/>
              </w:rPr>
              <w:t>
2.2</w:t>
            </w:r>
          </w:p>
          <w:bookmarkEnd w:id="332"/>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қызметтерді қоса алғанда, жергілікті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33"/>
          <w:p>
            <w:pPr>
              <w:spacing w:after="20"/>
              <w:ind w:left="20"/>
              <w:jc w:val="both"/>
            </w:pPr>
            <w:r>
              <w:rPr>
                <w:rFonts w:ascii="Times New Roman"/>
                <w:b w:val="false"/>
                <w:i w:val="false"/>
                <w:color w:val="000000"/>
                <w:sz w:val="20"/>
              </w:rPr>
              <w:t>
2.3</w:t>
            </w:r>
          </w:p>
          <w:bookmarkEnd w:id="333"/>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де құрылыс жұмыстары (көрсетілетін қызметтер)</w:t>
            </w:r>
            <w:r>
              <w:br/>
            </w:r>
            <w:r>
              <w:rPr>
                <w:rFonts w:ascii="Times New Roman"/>
                <w:b w:val="false"/>
                <w:i w:val="false"/>
                <w:color w:val="000000"/>
                <w:sz w:val="20"/>
              </w:rPr>
              <w:t>
прочие строительные работы (услуги)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0" w:id="334"/>
    <w:p>
      <w:pPr>
        <w:spacing w:after="0"/>
        <w:ind w:left="0"/>
        <w:jc w:val="both"/>
      </w:pPr>
      <w:r>
        <w:rPr>
          <w:rFonts w:ascii="Times New Roman"/>
          <w:b w:val="false"/>
          <w:i w:val="false"/>
          <w:color w:val="000000"/>
          <w:sz w:val="28"/>
        </w:rPr>
        <w:t xml:space="preserve">
      </w:t>
      </w:r>
      <w:r>
        <w:rPr>
          <w:rFonts w:ascii="Times New Roman"/>
          <w:b/>
          <w:i w:val="false"/>
          <w:color w:val="000000"/>
          <w:sz w:val="28"/>
        </w:rPr>
        <w:t>3. Салынып жатқан объектілер түрлері бойынша орындалған құрылыс жұмыстарының (көрсетілген қызметтерінің) көлемі туралы деректерді ЭҚЖЖ</w:t>
      </w:r>
      <w:r>
        <w:rPr>
          <w:rFonts w:ascii="Times New Roman"/>
          <w:b/>
          <w:i w:val="false"/>
          <w:color w:val="000000"/>
          <w:sz w:val="28"/>
        </w:rPr>
        <w:t>1</w:t>
      </w:r>
      <w:r>
        <w:rPr>
          <w:rFonts w:ascii="Times New Roman"/>
          <w:b/>
          <w:i w:val="false"/>
          <w:color w:val="000000"/>
          <w:sz w:val="28"/>
        </w:rPr>
        <w:t xml:space="preserve"> -ға сәйкес көрсетіңіз, мың теңгеде </w:t>
      </w:r>
    </w:p>
    <w:bookmarkEnd w:id="334"/>
    <w:bookmarkStart w:name="z511" w:id="335"/>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в тысячах тенге</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952"/>
        <w:gridCol w:w="1168"/>
        <w:gridCol w:w="1783"/>
        <w:gridCol w:w="1258"/>
        <w:gridCol w:w="945"/>
        <w:gridCol w:w="945"/>
        <w:gridCol w:w="945"/>
        <w:gridCol w:w="945"/>
        <w:gridCol w:w="945"/>
        <w:gridCol w:w="945"/>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ЭҚЖЖ2</w:t>
            </w:r>
            <w:r>
              <w:rPr>
                <w:rFonts w:ascii="Times New Roman"/>
                <w:b/>
                <w:i w:val="false"/>
                <w:color w:val="000000"/>
                <w:vertAlign w:val="superscript"/>
              </w:rPr>
              <w:t xml:space="preserve"> </w:t>
            </w:r>
            <w:r>
              <w:rPr>
                <w:rFonts w:ascii="Times New Roman"/>
                <w:b/>
                <w:i w:val="false"/>
                <w:color w:val="000000"/>
                <w:sz w:val="20"/>
              </w:rPr>
              <w:t>коды</w:t>
            </w:r>
            <w:r>
              <w:br/>
            </w: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тұрғын ғимараттар</w:t>
            </w:r>
            <w:r>
              <w:br/>
            </w:r>
            <w:r>
              <w:rPr>
                <w:rFonts w:ascii="Times New Roman"/>
                <w:b/>
                <w:i w:val="false"/>
                <w:color w:val="000000"/>
                <w:sz w:val="20"/>
              </w:rPr>
              <w:t>
жилые здания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өнеркәсіптік</w:t>
            </w:r>
            <w:r>
              <w:br/>
            </w:r>
            <w:r>
              <w:rPr>
                <w:rFonts w:ascii="Times New Roman"/>
                <w:b/>
                <w:i w:val="false"/>
                <w:color w:val="000000"/>
                <w:sz w:val="20"/>
              </w:rPr>
              <w:t>
промышленные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культурно-развлекательного назначения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w:t>
            </w:r>
            <w:r>
              <w:br/>
            </w:r>
            <w:r>
              <w:rPr>
                <w:rFonts w:ascii="Times New Roman"/>
                <w:b/>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 рының учебных заведений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 налық ұйымдар</w:t>
            </w:r>
            <w:r>
              <w:br/>
            </w:r>
            <w:r>
              <w:rPr>
                <w:rFonts w:ascii="Times New Roman"/>
                <w:b/>
                <w:i w:val="false"/>
                <w:color w:val="000000"/>
                <w:sz w:val="20"/>
              </w:rPr>
              <w:t>
дың</w:t>
            </w:r>
            <w:r>
              <w:br/>
            </w:r>
            <w:r>
              <w:rPr>
                <w:rFonts w:ascii="Times New Roman"/>
                <w:b/>
                <w:i w:val="false"/>
                <w:color w:val="000000"/>
                <w:sz w:val="20"/>
              </w:rPr>
              <w:t>
медицинских организаций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кеңселік офисные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36"/>
          <w:p>
            <w:pPr>
              <w:spacing w:after="20"/>
              <w:ind w:left="20"/>
              <w:jc w:val="both"/>
            </w:pPr>
            <w:r>
              <w:rPr>
                <w:rFonts w:ascii="Times New Roman"/>
                <w:b w:val="false"/>
                <w:i w:val="false"/>
                <w:color w:val="000000"/>
                <w:sz w:val="20"/>
              </w:rPr>
              <w:t>
А</w:t>
            </w:r>
          </w:p>
          <w:bookmarkEnd w:id="336"/>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37"/>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337"/>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38"/>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bookmarkEnd w:id="338"/>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33" w:id="339"/>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p>
    <w:bookmarkEnd w:id="339"/>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43"/>
        <w:gridCol w:w="1303"/>
        <w:gridCol w:w="1071"/>
        <w:gridCol w:w="1111"/>
        <w:gridCol w:w="2004"/>
        <w:gridCol w:w="1071"/>
        <w:gridCol w:w="1071"/>
        <w:gridCol w:w="1071"/>
        <w:gridCol w:w="1072"/>
        <w:gridCol w:w="1072"/>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br/>
            </w:r>
            <w:r>
              <w:rPr>
                <w:rFonts w:ascii="Times New Roman"/>
                <w:b/>
                <w:i w:val="false"/>
                <w:color w:val="000000"/>
                <w:sz w:val="20"/>
              </w:rPr>
              <w:t>
Код ОКЭД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тұрғын емес ғимараттар</w:t>
            </w:r>
            <w:r>
              <w:br/>
            </w:r>
            <w:r>
              <w:rPr>
                <w:rFonts w:ascii="Times New Roman"/>
                <w:b/>
                <w:i w:val="false"/>
                <w:color w:val="000000"/>
                <w:sz w:val="20"/>
              </w:rPr>
              <w:t>
нежилые здания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r>
              <w:br/>
            </w:r>
            <w:r>
              <w:rPr>
                <w:rFonts w:ascii="Times New Roman"/>
                <w:b/>
                <w:i w:val="false"/>
                <w:color w:val="000000"/>
                <w:sz w:val="20"/>
              </w:rPr>
              <w:t>
сооружения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байланыс және коммуника ция</w:t>
            </w:r>
            <w:r>
              <w:br/>
            </w:r>
            <w:r>
              <w:rPr>
                <w:rFonts w:ascii="Times New Roman"/>
                <w:b/>
                <w:i w:val="false"/>
                <w:color w:val="000000"/>
                <w:sz w:val="20"/>
              </w:rPr>
              <w:t>
транспорта, связи и коммуникаций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w:t>
            </w:r>
            <w:r>
              <w:br/>
            </w:r>
            <w:r>
              <w:rPr>
                <w:rFonts w:ascii="Times New Roman"/>
                <w:b/>
                <w:i w:val="false"/>
                <w:color w:val="000000"/>
                <w:sz w:val="20"/>
              </w:rPr>
              <w:t>
сельскохозяйственные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w:t>
            </w:r>
            <w:r>
              <w:br/>
            </w:r>
            <w:r>
              <w:rPr>
                <w:rFonts w:ascii="Times New Roman"/>
                <w:b/>
                <w:i w:val="false"/>
                <w:color w:val="000000"/>
                <w:sz w:val="20"/>
              </w:rPr>
              <w:t>
спорта и мест отдыха</w:t>
            </w:r>
            <w:r>
              <w:br/>
            </w:r>
            <w:r>
              <w:rPr>
                <w:rFonts w:ascii="Times New Roman"/>
                <w:b/>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горнодобывающей и обрабатывающей промышленности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жолдара</w:t>
            </w:r>
            <w:r>
              <w:br/>
            </w:r>
            <w:r>
              <w:rPr>
                <w:rFonts w:ascii="Times New Roman"/>
                <w:b/>
                <w:i w:val="false"/>
                <w:color w:val="000000"/>
                <w:sz w:val="20"/>
              </w:rPr>
              <w:t>
автомагистрали (кроме надземных), улицы, дороги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теміржолдар</w:t>
            </w:r>
            <w:r>
              <w:br/>
            </w:r>
            <w:r>
              <w:rPr>
                <w:rFonts w:ascii="Times New Roman"/>
                <w:b/>
                <w:i w:val="false"/>
                <w:color w:val="000000"/>
                <w:sz w:val="20"/>
              </w:rPr>
              <w:t>
железнодорожные пути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 устройства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40"/>
          <w:p>
            <w:pPr>
              <w:spacing w:after="20"/>
              <w:ind w:left="20"/>
              <w:jc w:val="both"/>
            </w:pPr>
            <w:r>
              <w:rPr>
                <w:rFonts w:ascii="Times New Roman"/>
                <w:b w:val="false"/>
                <w:i w:val="false"/>
                <w:color w:val="000000"/>
                <w:sz w:val="20"/>
              </w:rPr>
              <w:t>
А</w:t>
            </w:r>
          </w:p>
          <w:bookmarkEnd w:id="340"/>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41"/>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341"/>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342"/>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bookmarkEnd w:id="342"/>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56" w:id="343"/>
    <w:p>
      <w:pPr>
        <w:spacing w:after="0"/>
        <w:ind w:left="0"/>
        <w:jc w:val="both"/>
      </w:pP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w:t>
      </w:r>
      <w:r>
        <w:rPr>
          <w:rFonts w:ascii="Times New Roman"/>
          <w:b/>
          <w:i w:val="false"/>
          <w:color w:val="000000"/>
          <w:sz w:val="28"/>
        </w:rPr>
        <w:t>       Мекенжайы</w:t>
      </w:r>
    </w:p>
    <w:bookmarkEnd w:id="343"/>
    <w:bookmarkStart w:name="z557" w:id="344"/>
    <w:p>
      <w:pPr>
        <w:spacing w:after="0"/>
        <w:ind w:left="0"/>
        <w:jc w:val="both"/>
      </w:pPr>
      <w:r>
        <w:rPr>
          <w:rFonts w:ascii="Times New Roman"/>
          <w:b w:val="false"/>
          <w:i w:val="false"/>
          <w:color w:val="000000"/>
          <w:sz w:val="28"/>
        </w:rPr>
        <w:t>
      Наименование__________________________       Адрес __________________________</w:t>
      </w:r>
    </w:p>
    <w:bookmarkEnd w:id="344"/>
    <w:bookmarkStart w:name="z558" w:id="345"/>
    <w:p>
      <w:pPr>
        <w:spacing w:after="0"/>
        <w:ind w:left="0"/>
        <w:jc w:val="both"/>
      </w:pPr>
      <w:r>
        <w:rPr>
          <w:rFonts w:ascii="Times New Roman"/>
          <w:b w:val="false"/>
          <w:i w:val="false"/>
          <w:color w:val="000000"/>
          <w:sz w:val="28"/>
        </w:rPr>
        <w:t>
       __________________________        __________________________</w:t>
      </w:r>
    </w:p>
    <w:bookmarkEnd w:id="345"/>
    <w:bookmarkStart w:name="z559" w:id="3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Телефон __________________________ </w:t>
      </w:r>
    </w:p>
    <w:bookmarkEnd w:id="346"/>
    <w:bookmarkStart w:name="z560" w:id="347"/>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347"/>
    <w:bookmarkStart w:name="z561" w:id="348"/>
    <w:p>
      <w:pPr>
        <w:spacing w:after="0"/>
        <w:ind w:left="0"/>
        <w:jc w:val="both"/>
      </w:pPr>
      <w:r>
        <w:rPr>
          <w:rFonts w:ascii="Times New Roman"/>
          <w:b w:val="false"/>
          <w:i w:val="false"/>
          <w:color w:val="000000"/>
          <w:sz w:val="28"/>
        </w:rPr>
        <w:t>
      Адрес электронной почты (респондента) ___________________________</w:t>
      </w:r>
    </w:p>
    <w:bookmarkEnd w:id="348"/>
    <w:tbl>
      <w:tblPr>
        <w:tblW w:w="0" w:type="auto"/>
        <w:tblCellSpacing w:w="0" w:type="auto"/>
        <w:tblBorders>
          <w:top w:val="none"/>
          <w:left w:val="none"/>
          <w:bottom w:val="none"/>
          <w:right w:val="none"/>
          <w:insideH w:val="none"/>
          <w:insideV w:val="none"/>
        </w:tblBorders>
      </w:tblPr>
      <w:tblGrid>
        <w:gridCol w:w="2550"/>
        <w:gridCol w:w="3418"/>
        <w:gridCol w:w="2912"/>
        <w:gridCol w:w="3420"/>
      </w:tblGrid>
      <w:tr>
        <w:trPr>
          <w:trHeight w:val="30" w:hRule="atLeast"/>
        </w:trPr>
        <w:tc>
          <w:tcPr>
            <w:tcW w:w="2550" w:type="dxa"/>
            <w:tcBorders/>
            <w:tcMar>
              <w:top w:w="15" w:type="dxa"/>
              <w:left w:w="15" w:type="dxa"/>
              <w:bottom w:w="15" w:type="dxa"/>
              <w:right w:w="15" w:type="dxa"/>
            </w:tcMar>
            <w:vAlign w:val="center"/>
          </w:tcPr>
          <w:bookmarkStart w:name="z562" w:id="349"/>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3</w:t>
            </w:r>
          </w:p>
          <w:bookmarkEnd w:id="349"/>
        </w:tc>
        <w:tc>
          <w:tcPr>
            <w:tcW w:w="34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cMar>
              <w:top w:w="15" w:type="dxa"/>
              <w:left w:w="15" w:type="dxa"/>
              <w:bottom w:w="15" w:type="dxa"/>
              <w:right w:w="15" w:type="dxa"/>
            </w:tcMar>
            <w:vAlign w:val="center"/>
          </w:tcPr>
          <w:bookmarkStart w:name="z565" w:id="350"/>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3</w:t>
            </w:r>
          </w:p>
          <w:bookmarkEnd w:id="350"/>
        </w:tc>
        <w:tc>
          <w:tcPr>
            <w:tcW w:w="34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68" w:id="351"/>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351"/>
    <w:bookmarkStart w:name="z569" w:id="352"/>
    <w:p>
      <w:pPr>
        <w:spacing w:after="0"/>
        <w:ind w:left="0"/>
        <w:jc w:val="both"/>
      </w:pPr>
      <w:r>
        <w:rPr>
          <w:rFonts w:ascii="Times New Roman"/>
          <w:b w:val="false"/>
          <w:i w:val="false"/>
          <w:color w:val="000000"/>
          <w:sz w:val="28"/>
        </w:rPr>
        <w:t>
      Исполнитель ____________________________________________________ ____________________________</w:t>
      </w:r>
    </w:p>
    <w:bookmarkEnd w:id="352"/>
    <w:bookmarkStart w:name="z570" w:id="353"/>
    <w:p>
      <w:pPr>
        <w:spacing w:after="0"/>
        <w:ind w:left="0"/>
        <w:jc w:val="both"/>
      </w:pPr>
      <w:r>
        <w:rPr>
          <w:rFonts w:ascii="Times New Roman"/>
          <w:b w:val="false"/>
          <w:i w:val="false"/>
          <w:color w:val="000000"/>
          <w:sz w:val="28"/>
        </w:rPr>
        <w:t>
                          тегі, аты және әкесінің аты (бар болған жағдайда)             телефоны</w:t>
      </w:r>
    </w:p>
    <w:bookmarkEnd w:id="353"/>
    <w:bookmarkStart w:name="z571" w:id="354"/>
    <w:p>
      <w:pPr>
        <w:spacing w:after="0"/>
        <w:ind w:left="0"/>
        <w:jc w:val="both"/>
      </w:pPr>
      <w:r>
        <w:rPr>
          <w:rFonts w:ascii="Times New Roman"/>
          <w:b w:val="false"/>
          <w:i w:val="false"/>
          <w:color w:val="000000"/>
          <w:sz w:val="28"/>
        </w:rPr>
        <w:t>
       фамилия, имя и отчество (при его наличии)             телефон</w:t>
      </w:r>
    </w:p>
    <w:bookmarkEnd w:id="354"/>
    <w:bookmarkStart w:name="z572" w:id="3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355"/>
    <w:bookmarkStart w:name="z573" w:id="356"/>
    <w:p>
      <w:pPr>
        <w:spacing w:after="0"/>
        <w:ind w:left="0"/>
        <w:jc w:val="both"/>
      </w:pPr>
      <w:r>
        <w:rPr>
          <w:rFonts w:ascii="Times New Roman"/>
          <w:b w:val="false"/>
          <w:i w:val="false"/>
          <w:color w:val="000000"/>
          <w:sz w:val="28"/>
        </w:rPr>
        <w:t>
      Главный бухгалтер ________________________________________________ ____________________________</w:t>
      </w:r>
    </w:p>
    <w:bookmarkEnd w:id="356"/>
    <w:bookmarkStart w:name="z574" w:id="357"/>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қолы</w:t>
      </w:r>
    </w:p>
    <w:bookmarkEnd w:id="357"/>
    <w:bookmarkStart w:name="z575" w:id="358"/>
    <w:p>
      <w:pPr>
        <w:spacing w:after="0"/>
        <w:ind w:left="0"/>
        <w:jc w:val="both"/>
      </w:pPr>
      <w:r>
        <w:rPr>
          <w:rFonts w:ascii="Times New Roman"/>
          <w:b w:val="false"/>
          <w:i w:val="false"/>
          <w:color w:val="000000"/>
          <w:sz w:val="28"/>
        </w:rPr>
        <w:t>
       фамилия, имя и отчество (при его наличии)                         подпись</w:t>
      </w:r>
    </w:p>
    <w:bookmarkEnd w:id="358"/>
    <w:bookmarkStart w:name="z576" w:id="359"/>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359"/>
    <w:bookmarkStart w:name="z577" w:id="360"/>
    <w:p>
      <w:pPr>
        <w:spacing w:after="0"/>
        <w:ind w:left="0"/>
        <w:jc w:val="both"/>
      </w:pPr>
      <w:r>
        <w:rPr>
          <w:rFonts w:ascii="Times New Roman"/>
          <w:b w:val="false"/>
          <w:i w:val="false"/>
          <w:color w:val="000000"/>
          <w:sz w:val="28"/>
        </w:rPr>
        <w:t>
      Руководитель ____________________________________________________ ____________________________</w:t>
      </w:r>
    </w:p>
    <w:bookmarkEnd w:id="360"/>
    <w:bookmarkStart w:name="z578" w:id="3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361"/>
    <w:bookmarkStart w:name="z579" w:id="362"/>
    <w:p>
      <w:pPr>
        <w:spacing w:after="0"/>
        <w:ind w:left="0"/>
        <w:jc w:val="both"/>
      </w:pPr>
      <w:r>
        <w:rPr>
          <w:rFonts w:ascii="Times New Roman"/>
          <w:b w:val="false"/>
          <w:i w:val="false"/>
          <w:color w:val="000000"/>
          <w:sz w:val="28"/>
        </w:rPr>
        <w:t>
       фамилия, имя и отчество (при его наличии)                         подпись</w:t>
      </w:r>
    </w:p>
    <w:bookmarkEnd w:id="362"/>
    <w:bookmarkStart w:name="z580" w:id="363"/>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363"/>
    <w:bookmarkStart w:name="z581" w:id="364"/>
    <w:p>
      <w:pPr>
        <w:spacing w:after="0"/>
        <w:ind w:left="0"/>
        <w:jc w:val="both"/>
      </w:pPr>
      <w:r>
        <w:rPr>
          <w:rFonts w:ascii="Times New Roman"/>
          <w:b w:val="false"/>
          <w:i w:val="false"/>
          <w:color w:val="000000"/>
          <w:sz w:val="28"/>
        </w:rPr>
        <w:t>
                                                                   Место для печати (при наличии)</w:t>
      </w:r>
    </w:p>
    <w:bookmarkEnd w:id="364"/>
    <w:bookmarkStart w:name="z582" w:id="365"/>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365"/>
    <w:bookmarkStart w:name="z583" w:id="366"/>
    <w:p>
      <w:pPr>
        <w:spacing w:after="0"/>
        <w:ind w:left="0"/>
        <w:jc w:val="both"/>
      </w:pPr>
      <w:r>
        <w:rPr>
          <w:rFonts w:ascii="Times New Roman"/>
          <w:b w:val="false"/>
          <w:i w:val="false"/>
          <w:color w:val="000000"/>
          <w:sz w:val="28"/>
        </w:rPr>
        <w:t>
      Примечание:</w:t>
      </w:r>
    </w:p>
    <w:bookmarkEnd w:id="3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 ЭҚЖЖ – Қазақстан Республикасы Ұлттық экономика министрлігі Статистика </w:t>
      </w:r>
      <w:r>
        <w:rPr>
          <w:rFonts w:ascii="Times New Roman"/>
          <w:b/>
          <w:i w:val="false"/>
          <w:color w:val="000000"/>
          <w:sz w:val="28"/>
        </w:rPr>
        <w:t xml:space="preserve">комитетінің </w:t>
      </w:r>
      <w:r>
        <w:rPr>
          <w:rFonts w:ascii="Times New Roman"/>
          <w:b/>
          <w:i w:val="false"/>
          <w:color w:val="000000"/>
          <w:sz w:val="28"/>
        </w:rPr>
        <w:t>www.stat.gov.kz</w:t>
      </w:r>
      <w:r>
        <w:rPr>
          <w:rFonts w:ascii="Times New Roman"/>
          <w:b/>
          <w:i w:val="false"/>
          <w:color w:val="000000"/>
          <w:sz w:val="28"/>
        </w:rPr>
        <w:t xml:space="preserve"> Интернет-ресурсында "Ж</w:t>
      </w:r>
      <w:r>
        <w:rPr>
          <w:rFonts w:ascii="Times New Roman"/>
          <w:b/>
          <w:i w:val="false"/>
          <w:color w:val="000000"/>
          <w:sz w:val="28"/>
        </w:rPr>
        <w:t>іктеуіштер</w:t>
      </w:r>
      <w:r>
        <w:rPr>
          <w:rFonts w:ascii="Times New Roman"/>
          <w:b/>
          <w:i w:val="false"/>
          <w:color w:val="000000"/>
          <w:sz w:val="28"/>
        </w:rPr>
        <w:t xml:space="preserve">" </w:t>
      </w:r>
      <w:r>
        <w:rPr>
          <w:rFonts w:ascii="Times New Roman"/>
          <w:b/>
          <w:i w:val="false"/>
          <w:color w:val="000000"/>
          <w:sz w:val="28"/>
        </w:rPr>
        <w:t>бөлімінде орналасқан Экономикалық қызмет түрлерінің номенклатурасы</w:t>
      </w:r>
    </w:p>
    <w:p>
      <w:pPr>
        <w:spacing w:after="0"/>
        <w:ind w:left="0"/>
        <w:jc w:val="both"/>
      </w:pPr>
      <w:r>
        <w:rPr>
          <w:rFonts w:ascii="Times New Roman"/>
          <w:b w:val="false"/>
          <w:i w:val="false"/>
          <w:color w:val="000000"/>
          <w:sz w:val="28"/>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 ЭҚЖЖ</w:t>
      </w:r>
      <w:r>
        <w:rPr>
          <w:rFonts w:ascii="Times New Roman"/>
          <w:b/>
          <w:i w:val="false"/>
          <w:color w:val="000000"/>
          <w:sz w:val="28"/>
        </w:rPr>
        <w:t xml:space="preserve">, Б </w:t>
      </w:r>
      <w:r>
        <w:rPr>
          <w:rFonts w:ascii="Times New Roman"/>
          <w:b/>
          <w:i w:val="false"/>
          <w:color w:val="000000"/>
          <w:sz w:val="28"/>
        </w:rPr>
        <w:t>бағанында толтыру кезінде код 5 белгіге дейін көрсетіледі</w:t>
      </w:r>
    </w:p>
    <w:p>
      <w:pPr>
        <w:spacing w:after="0"/>
        <w:ind w:left="0"/>
        <w:jc w:val="both"/>
      </w:pPr>
      <w:r>
        <w:rPr>
          <w:rFonts w:ascii="Times New Roman"/>
          <w:b w:val="false"/>
          <w:i w:val="false"/>
          <w:color w:val="000000"/>
          <w:sz w:val="28"/>
        </w:rPr>
        <w:t>
      Здесь и далее ОКЭД, в графе Б при заполнении указывается код до 5 знаков</w:t>
      </w:r>
    </w:p>
    <w:bookmarkStart w:name="z584" w:id="36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bookmarkEnd w:id="367"/>
    <w:bookmarkStart w:name="z585" w:id="368"/>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3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279</w:t>
            </w:r>
          </w:p>
        </w:tc>
      </w:tr>
    </w:tbl>
    <w:bookmarkStart w:name="z587" w:id="369"/>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161101003, индекс 1-КС, периодичность месячная)</w:t>
      </w:r>
    </w:p>
    <w:bookmarkEnd w:id="369"/>
    <w:bookmarkStart w:name="z588" w:id="37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161101003 индекс 1-КС, периодичность месячная)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161101003 индекс 1-КС, периодичность месячная) (далее – Статистическая форма).</w:t>
      </w:r>
    </w:p>
    <w:bookmarkEnd w:id="370"/>
    <w:bookmarkStart w:name="z589" w:id="371"/>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371"/>
    <w:bookmarkStart w:name="z590" w:id="372"/>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bookmarkEnd w:id="372"/>
    <w:bookmarkStart w:name="z591" w:id="373"/>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373"/>
    <w:bookmarkStart w:name="z592" w:id="374"/>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374"/>
    <w:bookmarkStart w:name="z593" w:id="375"/>
    <w:p>
      <w:pPr>
        <w:spacing w:after="0"/>
        <w:ind w:left="0"/>
        <w:jc w:val="both"/>
      </w:pPr>
      <w:r>
        <w:rPr>
          <w:rFonts w:ascii="Times New Roman"/>
          <w:b w:val="false"/>
          <w:i w:val="false"/>
          <w:color w:val="000000"/>
          <w:sz w:val="28"/>
        </w:rPr>
        <w:t xml:space="preserve">
      4) вторичный вид деятельности – вид деятельности, помимо основного, </w:t>
      </w:r>
      <w:r>
        <w:rPr>
          <w:rFonts w:ascii="Times New Roman"/>
          <w:b w:val="false"/>
          <w:i w:val="false"/>
          <w:color w:val="000000"/>
          <w:sz w:val="28"/>
        </w:rPr>
        <w:t xml:space="preserve">который осуществляется с целью производства продуктов для третьих лиц; </w:t>
      </w:r>
    </w:p>
    <w:bookmarkEnd w:id="375"/>
    <w:bookmarkStart w:name="z595" w:id="376"/>
    <w:p>
      <w:pPr>
        <w:spacing w:after="0"/>
        <w:ind w:left="0"/>
        <w:jc w:val="both"/>
      </w:pPr>
      <w:r>
        <w:rPr>
          <w:rFonts w:ascii="Times New Roman"/>
          <w:b w:val="false"/>
          <w:i w:val="false"/>
          <w:color w:val="000000"/>
          <w:sz w:val="28"/>
        </w:rPr>
        <w:t xml:space="preserve">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 </w:t>
      </w:r>
    </w:p>
    <w:bookmarkEnd w:id="376"/>
    <w:bookmarkStart w:name="z596" w:id="377"/>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377"/>
    <w:bookmarkStart w:name="z597" w:id="378"/>
    <w:p>
      <w:pPr>
        <w:spacing w:after="0"/>
        <w:ind w:left="0"/>
        <w:jc w:val="both"/>
      </w:pPr>
      <w:r>
        <w:rPr>
          <w:rFonts w:ascii="Times New Roman"/>
          <w:b w:val="false"/>
          <w:i w:val="false"/>
          <w:color w:val="000000"/>
          <w:sz w:val="28"/>
        </w:rPr>
        <w:t xml:space="preserve">
      Основанием для отражения в статистической форме подрядной и субподрядной организации объемов выполненных работ являются данные первичного учета и соответствующие документы об объемах фактически выполненных работ, подписанные заказчиком (акт приемки выполненных строительных работ и справка о стоимости выполненных строительных работ и затрат). </w:t>
      </w:r>
    </w:p>
    <w:bookmarkEnd w:id="378"/>
    <w:bookmarkStart w:name="z598" w:id="379"/>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379"/>
    <w:bookmarkStart w:name="z599" w:id="380"/>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380"/>
    <w:bookmarkStart w:name="z600" w:id="381"/>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381"/>
    <w:bookmarkStart w:name="z601" w:id="382"/>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382"/>
    <w:bookmarkStart w:name="z602" w:id="383"/>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383"/>
    <w:bookmarkStart w:name="z603" w:id="384"/>
    <w:p>
      <w:pPr>
        <w:spacing w:after="0"/>
        <w:ind w:left="0"/>
        <w:jc w:val="both"/>
      </w:pPr>
      <w:r>
        <w:rPr>
          <w:rFonts w:ascii="Times New Roman"/>
          <w:b w:val="false"/>
          <w:i w:val="false"/>
          <w:color w:val="000000"/>
          <w:sz w:val="28"/>
        </w:rPr>
        <w:t xml:space="preserve">
      5. По строкам 1.1-1.3 раздела 2 указываются объемы строительных работ (услуг), выполненных на жилых, нежилых зданиях и сооружениях. </w:t>
      </w:r>
    </w:p>
    <w:bookmarkEnd w:id="384"/>
    <w:bookmarkStart w:name="z604" w:id="385"/>
    <w:p>
      <w:pPr>
        <w:spacing w:after="0"/>
        <w:ind w:left="0"/>
        <w:jc w:val="both"/>
      </w:pPr>
      <w:r>
        <w:rPr>
          <w:rFonts w:ascii="Times New Roman"/>
          <w:b w:val="false"/>
          <w:i w:val="false"/>
          <w:color w:val="000000"/>
          <w:sz w:val="28"/>
        </w:rPr>
        <w:t>
      6. В графе 5 раздела 2 указываются объемы строительных работ, выполненных в рамках реализации государственных программ (</w:t>
      </w:r>
      <w:r>
        <w:rPr>
          <w:rFonts w:ascii="Times New Roman"/>
          <w:b w:val="false"/>
          <w:i w:val="false"/>
          <w:color w:val="000000"/>
          <w:sz w:val="28"/>
        </w:rPr>
        <w:t>"Государственная программа инфраструктурного развития "Нұрлы жол" на 2015 - 2019 годы"</w:t>
      </w:r>
      <w:r>
        <w:rPr>
          <w:rFonts w:ascii="Times New Roman"/>
          <w:b w:val="false"/>
          <w:i w:val="false"/>
          <w:color w:val="000000"/>
          <w:sz w:val="28"/>
        </w:rPr>
        <w:t xml:space="preserve">, </w:t>
      </w:r>
      <w:r>
        <w:rPr>
          <w:rFonts w:ascii="Times New Roman"/>
          <w:b w:val="false"/>
          <w:i w:val="false"/>
          <w:color w:val="000000"/>
          <w:sz w:val="28"/>
        </w:rPr>
        <w:t>"Программа развития регионов до 2020 года"</w:t>
      </w:r>
      <w:r>
        <w:rPr>
          <w:rFonts w:ascii="Times New Roman"/>
          <w:b w:val="false"/>
          <w:i w:val="false"/>
          <w:color w:val="000000"/>
          <w:sz w:val="28"/>
        </w:rPr>
        <w:t xml:space="preserve">, </w:t>
      </w:r>
      <w:r>
        <w:rPr>
          <w:rFonts w:ascii="Times New Roman"/>
          <w:b w:val="false"/>
          <w:i w:val="false"/>
          <w:color w:val="000000"/>
          <w:sz w:val="28"/>
        </w:rPr>
        <w:t>"Единая программа поддержки и развития бизнеса "Дорожная карта бизнеса 2020"</w:t>
      </w:r>
      <w:r>
        <w:rPr>
          <w:rFonts w:ascii="Times New Roman"/>
          <w:b w:val="false"/>
          <w:i w:val="false"/>
          <w:color w:val="000000"/>
          <w:sz w:val="28"/>
        </w:rPr>
        <w:t xml:space="preserve">, </w:t>
      </w:r>
      <w:r>
        <w:rPr>
          <w:rFonts w:ascii="Times New Roman"/>
          <w:b w:val="false"/>
          <w:i w:val="false"/>
          <w:color w:val="000000"/>
          <w:sz w:val="28"/>
        </w:rPr>
        <w:t>"Государственная Программа Развития и интеграции инфраструктуры транспортной системы Республики Казахстан до 2020 года"</w:t>
      </w:r>
      <w:r>
        <w:rPr>
          <w:rFonts w:ascii="Times New Roman"/>
          <w:b w:val="false"/>
          <w:i w:val="false"/>
          <w:color w:val="000000"/>
          <w:sz w:val="28"/>
        </w:rPr>
        <w:t xml:space="preserve">, </w:t>
      </w:r>
      <w:r>
        <w:rPr>
          <w:rFonts w:ascii="Times New Roman"/>
          <w:b w:val="false"/>
          <w:i w:val="false"/>
          <w:color w:val="000000"/>
          <w:sz w:val="28"/>
        </w:rPr>
        <w:t>"Дорожная карта занятости 2020"</w:t>
      </w:r>
      <w:r>
        <w:rPr>
          <w:rFonts w:ascii="Times New Roman"/>
          <w:b w:val="false"/>
          <w:i w:val="false"/>
          <w:color w:val="000000"/>
          <w:sz w:val="28"/>
        </w:rPr>
        <w:t xml:space="preserve"> и другие).</w:t>
      </w:r>
    </w:p>
    <w:bookmarkEnd w:id="385"/>
    <w:bookmarkStart w:name="z605" w:id="386"/>
    <w:p>
      <w:pPr>
        <w:spacing w:after="0"/>
        <w:ind w:left="0"/>
        <w:jc w:val="both"/>
      </w:pPr>
      <w:r>
        <w:rPr>
          <w:rFonts w:ascii="Times New Roman"/>
          <w:b w:val="false"/>
          <w:i w:val="false"/>
          <w:color w:val="000000"/>
          <w:sz w:val="28"/>
        </w:rPr>
        <w:t>
      7. В строке 2 раздела 2 отражаются объемы строительных работ, выполненных в нефтегазовом секторе.</w:t>
      </w:r>
    </w:p>
    <w:bookmarkEnd w:id="386"/>
    <w:bookmarkStart w:name="z606" w:id="387"/>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387"/>
    <w:bookmarkStart w:name="z607" w:id="388"/>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388"/>
    <w:bookmarkStart w:name="z608" w:id="389"/>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389"/>
    <w:bookmarkStart w:name="z609" w:id="390"/>
    <w:p>
      <w:pPr>
        <w:spacing w:after="0"/>
        <w:ind w:left="0"/>
        <w:jc w:val="both"/>
      </w:pPr>
      <w:r>
        <w:rPr>
          <w:rFonts w:ascii="Times New Roman"/>
          <w:b w:val="false"/>
          <w:i w:val="false"/>
          <w:color w:val="000000"/>
          <w:sz w:val="28"/>
        </w:rPr>
        <w:t xml:space="preserve">
      8. В разделе 3 графа А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 </w:t>
      </w:r>
    </w:p>
    <w:bookmarkEnd w:id="390"/>
    <w:bookmarkStart w:name="z610" w:id="391"/>
    <w:p>
      <w:pPr>
        <w:spacing w:after="0"/>
        <w:ind w:left="0"/>
        <w:jc w:val="both"/>
      </w:pPr>
      <w:r>
        <w:rPr>
          <w:rFonts w:ascii="Times New Roman"/>
          <w:b w:val="false"/>
          <w:i w:val="false"/>
          <w:color w:val="000000"/>
          <w:sz w:val="28"/>
        </w:rPr>
        <w:t>
      В графах 2-18 раздела 3 указываются виды строящихся зданий и сооружений:</w:t>
      </w:r>
    </w:p>
    <w:bookmarkEnd w:id="391"/>
    <w:bookmarkStart w:name="z611" w:id="392"/>
    <w:p>
      <w:pPr>
        <w:spacing w:after="0"/>
        <w:ind w:left="0"/>
        <w:jc w:val="both"/>
      </w:pPr>
      <w:r>
        <w:rPr>
          <w:rFonts w:ascii="Times New Roman"/>
          <w:b w:val="false"/>
          <w:i w:val="false"/>
          <w:color w:val="000000"/>
          <w:sz w:val="28"/>
        </w:rPr>
        <w:t>
      промышленные здания – производственные здания для размещения технологического, энергетического и другого оборудования и создания условий осуществления технологического процесса и выпуска готовой продукции;</w:t>
      </w:r>
    </w:p>
    <w:bookmarkEnd w:id="392"/>
    <w:bookmarkStart w:name="z612" w:id="393"/>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коммуникаций и прочие;</w:t>
      </w:r>
    </w:p>
    <w:bookmarkEnd w:id="393"/>
    <w:bookmarkStart w:name="z613" w:id="394"/>
    <w:p>
      <w:pPr>
        <w:spacing w:after="0"/>
        <w:ind w:left="0"/>
        <w:jc w:val="both"/>
      </w:pPr>
      <w:r>
        <w:rPr>
          <w:rFonts w:ascii="Times New Roman"/>
          <w:b w:val="false"/>
          <w:i w:val="false"/>
          <w:color w:val="000000"/>
          <w:sz w:val="28"/>
        </w:rPr>
        <w:t>
      здания предприятий торговли – здания, предназначенные для розничной или оптовой торговли, осуществляющие куплю-продажу товаров, выполнение работ и оказание услуг покупателям для их личного, семейного и домашнего использования;</w:t>
      </w:r>
    </w:p>
    <w:bookmarkEnd w:id="394"/>
    <w:bookmarkStart w:name="z614" w:id="395"/>
    <w:p>
      <w:pPr>
        <w:spacing w:after="0"/>
        <w:ind w:left="0"/>
        <w:jc w:val="both"/>
      </w:pPr>
      <w:r>
        <w:rPr>
          <w:rFonts w:ascii="Times New Roman"/>
          <w:b w:val="false"/>
          <w:i w:val="false"/>
          <w:color w:val="000000"/>
          <w:sz w:val="28"/>
        </w:rPr>
        <w:t>
      здания культурно-развлекательного назначения - это здания, в которых осуществляется предоставление населению разнообразных услуг социально-культурного, просветительского, оздоровительного, развлекательного характера, организации отдыха и досуга, создание условий для развития любительского художественного творчества;</w:t>
      </w:r>
    </w:p>
    <w:bookmarkEnd w:id="395"/>
    <w:bookmarkStart w:name="z615" w:id="396"/>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 и другие учебные заведения);</w:t>
      </w:r>
    </w:p>
    <w:bookmarkEnd w:id="396"/>
    <w:bookmarkStart w:name="z616" w:id="397"/>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и другие медицинские организации);</w:t>
      </w:r>
    </w:p>
    <w:bookmarkEnd w:id="397"/>
    <w:bookmarkStart w:name="z617" w:id="398"/>
    <w:p>
      <w:pPr>
        <w:spacing w:after="0"/>
        <w:ind w:left="0"/>
        <w:jc w:val="both"/>
      </w:pPr>
      <w:r>
        <w:rPr>
          <w:rFonts w:ascii="Times New Roman"/>
          <w:b w:val="false"/>
          <w:i w:val="false"/>
          <w:color w:val="000000"/>
          <w:sz w:val="28"/>
        </w:rPr>
        <w:t>
      к офисным зданиям относятся административные здания государственных учреждений, офисные здания юридических и общественных организаций, бизнес-центры и другие;</w:t>
      </w:r>
    </w:p>
    <w:bookmarkEnd w:id="398"/>
    <w:bookmarkStart w:name="z618" w:id="399"/>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линии связи;</w:t>
      </w:r>
    </w:p>
    <w:bookmarkEnd w:id="399"/>
    <w:bookmarkStart w:name="z619" w:id="400"/>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горнолыжные сооружения);</w:t>
      </w:r>
    </w:p>
    <w:bookmarkEnd w:id="400"/>
    <w:bookmarkStart w:name="z620" w:id="401"/>
    <w:p>
      <w:pPr>
        <w:spacing w:after="0"/>
        <w:ind w:left="0"/>
        <w:jc w:val="both"/>
      </w:pPr>
      <w:r>
        <w:rPr>
          <w:rFonts w:ascii="Times New Roman"/>
          <w:b w:val="false"/>
          <w:i w:val="false"/>
          <w:color w:val="000000"/>
          <w:sz w:val="28"/>
        </w:rPr>
        <w:t>
       к сельскохозяйственным зданиям относятся здания предназначенные для обслуживания отраслей сельскохозяйственного производства (животноводческие комплексы, птицефабрики, хранилища для овощей и фруктов, помещения для содержания животных и другие).</w:t>
      </w:r>
    </w:p>
    <w:bookmarkEnd w:id="401"/>
    <w:bookmarkStart w:name="z621" w:id="402"/>
    <w:p>
      <w:pPr>
        <w:spacing w:after="0"/>
        <w:ind w:left="0"/>
        <w:jc w:val="both"/>
      </w:pPr>
      <w:r>
        <w:rPr>
          <w:rFonts w:ascii="Times New Roman"/>
          <w:b w:val="false"/>
          <w:i w:val="false"/>
          <w:color w:val="000000"/>
          <w:sz w:val="28"/>
        </w:rPr>
        <w:t>
      9.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402"/>
    <w:bookmarkStart w:name="z622" w:id="403"/>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403"/>
    <w:bookmarkStart w:name="z623" w:id="404"/>
    <w:p>
      <w:pPr>
        <w:spacing w:after="0"/>
        <w:ind w:left="0"/>
        <w:jc w:val="both"/>
      </w:pPr>
      <w:r>
        <w:rPr>
          <w:rFonts w:ascii="Times New Roman"/>
          <w:b w:val="false"/>
          <w:i w:val="false"/>
          <w:color w:val="000000"/>
          <w:sz w:val="28"/>
        </w:rPr>
        <w:t>
      Примечание: Х – данная позиция не подлежит заполнению.</w:t>
      </w:r>
    </w:p>
    <w:bookmarkEnd w:id="404"/>
    <w:bookmarkStart w:name="z624" w:id="405"/>
    <w:p>
      <w:pPr>
        <w:spacing w:after="0"/>
        <w:ind w:left="0"/>
        <w:jc w:val="both"/>
      </w:pPr>
      <w:r>
        <w:rPr>
          <w:rFonts w:ascii="Times New Roman"/>
          <w:b w:val="false"/>
          <w:i w:val="false"/>
          <w:color w:val="000000"/>
          <w:sz w:val="28"/>
        </w:rPr>
        <w:t>
      11. Арифметико-логический контроль:</w:t>
      </w:r>
    </w:p>
    <w:bookmarkEnd w:id="405"/>
    <w:bookmarkStart w:name="z625" w:id="406"/>
    <w:p>
      <w:pPr>
        <w:spacing w:after="0"/>
        <w:ind w:left="0"/>
        <w:jc w:val="both"/>
      </w:pPr>
      <w:r>
        <w:rPr>
          <w:rFonts w:ascii="Times New Roman"/>
          <w:b w:val="false"/>
          <w:i w:val="false"/>
          <w:color w:val="000000"/>
          <w:sz w:val="28"/>
        </w:rPr>
        <w:t>
      1) раздел 2:</w:t>
      </w:r>
    </w:p>
    <w:bookmarkEnd w:id="406"/>
    <w:bookmarkStart w:name="z626" w:id="407"/>
    <w:p>
      <w:pPr>
        <w:spacing w:after="0"/>
        <w:ind w:left="0"/>
        <w:jc w:val="both"/>
      </w:pPr>
      <w:r>
        <w:rPr>
          <w:rFonts w:ascii="Times New Roman"/>
          <w:b w:val="false"/>
          <w:i w:val="false"/>
          <w:color w:val="000000"/>
          <w:sz w:val="28"/>
        </w:rPr>
        <w:t>
      графа 1 = ∑ граф 2+3+4 для каждой строки;</w:t>
      </w:r>
    </w:p>
    <w:bookmarkEnd w:id="407"/>
    <w:bookmarkStart w:name="z627" w:id="408"/>
    <w:p>
      <w:pPr>
        <w:spacing w:after="0"/>
        <w:ind w:left="0"/>
        <w:jc w:val="both"/>
      </w:pPr>
      <w:r>
        <w:rPr>
          <w:rFonts w:ascii="Times New Roman"/>
          <w:b w:val="false"/>
          <w:i w:val="false"/>
          <w:color w:val="000000"/>
          <w:sz w:val="28"/>
        </w:rPr>
        <w:t>
      строка 1 = ∑ строк 1.1-1.3 для каждой графы;</w:t>
      </w:r>
    </w:p>
    <w:bookmarkEnd w:id="408"/>
    <w:bookmarkStart w:name="z628" w:id="409"/>
    <w:p>
      <w:pPr>
        <w:spacing w:after="0"/>
        <w:ind w:left="0"/>
        <w:jc w:val="both"/>
      </w:pPr>
      <w:r>
        <w:rPr>
          <w:rFonts w:ascii="Times New Roman"/>
          <w:b w:val="false"/>
          <w:i w:val="false"/>
          <w:color w:val="000000"/>
          <w:sz w:val="28"/>
        </w:rPr>
        <w:t>
      графа 1 ≥ графы 5 для каждой строки;</w:t>
      </w:r>
    </w:p>
    <w:bookmarkEnd w:id="409"/>
    <w:bookmarkStart w:name="z629" w:id="410"/>
    <w:p>
      <w:pPr>
        <w:spacing w:after="0"/>
        <w:ind w:left="0"/>
        <w:jc w:val="both"/>
      </w:pPr>
      <w:r>
        <w:rPr>
          <w:rFonts w:ascii="Times New Roman"/>
          <w:b w:val="false"/>
          <w:i w:val="false"/>
          <w:color w:val="000000"/>
          <w:sz w:val="28"/>
        </w:rPr>
        <w:t>
      графа 1 ≥ графы 2 - 4 для каждой строки;</w:t>
      </w:r>
    </w:p>
    <w:bookmarkEnd w:id="410"/>
    <w:bookmarkStart w:name="z630" w:id="411"/>
    <w:p>
      <w:pPr>
        <w:spacing w:after="0"/>
        <w:ind w:left="0"/>
        <w:jc w:val="both"/>
      </w:pPr>
      <w:r>
        <w:rPr>
          <w:rFonts w:ascii="Times New Roman"/>
          <w:b w:val="false"/>
          <w:i w:val="false"/>
          <w:color w:val="000000"/>
          <w:sz w:val="28"/>
        </w:rPr>
        <w:t>
      строка 2 = ∑ строк 2.1-2.3 для каждой графы;</w:t>
      </w:r>
    </w:p>
    <w:bookmarkEnd w:id="411"/>
    <w:bookmarkStart w:name="z631" w:id="412"/>
    <w:p>
      <w:pPr>
        <w:spacing w:after="0"/>
        <w:ind w:left="0"/>
        <w:jc w:val="both"/>
      </w:pPr>
      <w:r>
        <w:rPr>
          <w:rFonts w:ascii="Times New Roman"/>
          <w:b w:val="false"/>
          <w:i w:val="false"/>
          <w:color w:val="000000"/>
          <w:sz w:val="28"/>
        </w:rPr>
        <w:t xml:space="preserve">
      2) раздел 3: </w:t>
      </w:r>
    </w:p>
    <w:bookmarkEnd w:id="412"/>
    <w:bookmarkStart w:name="z632" w:id="413"/>
    <w:p>
      <w:pPr>
        <w:spacing w:after="0"/>
        <w:ind w:left="0"/>
        <w:jc w:val="both"/>
      </w:pPr>
      <w:r>
        <w:rPr>
          <w:rFonts w:ascii="Times New Roman"/>
          <w:b w:val="false"/>
          <w:i w:val="false"/>
          <w:color w:val="000000"/>
          <w:sz w:val="28"/>
        </w:rPr>
        <w:t>
      графа 1 (Всего) = ∑ граф 2-18;</w:t>
      </w:r>
    </w:p>
    <w:bookmarkEnd w:id="413"/>
    <w:bookmarkStart w:name="z633" w:id="414"/>
    <w:p>
      <w:pPr>
        <w:spacing w:after="0"/>
        <w:ind w:left="0"/>
        <w:jc w:val="both"/>
      </w:pPr>
      <w:r>
        <w:rPr>
          <w:rFonts w:ascii="Times New Roman"/>
          <w:b w:val="false"/>
          <w:i w:val="false"/>
          <w:color w:val="000000"/>
          <w:sz w:val="28"/>
        </w:rPr>
        <w:t>
      3) Контроль между разделами:</w:t>
      </w:r>
    </w:p>
    <w:bookmarkEnd w:id="414"/>
    <w:bookmarkStart w:name="z634" w:id="415"/>
    <w:p>
      <w:pPr>
        <w:spacing w:after="0"/>
        <w:ind w:left="0"/>
        <w:jc w:val="both"/>
      </w:pPr>
      <w:r>
        <w:rPr>
          <w:rFonts w:ascii="Times New Roman"/>
          <w:b w:val="false"/>
          <w:i w:val="false"/>
          <w:color w:val="000000"/>
          <w:sz w:val="28"/>
        </w:rPr>
        <w:t>
      раздел 2 строка 1 графа 1 (Всего) = разделу 3 графа 1 (Всего).</w:t>
      </w:r>
    </w:p>
    <w:bookmarkEnd w:id="4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29 ноября 2016 года № 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7"/>
        <w:gridCol w:w="1"/>
        <w:gridCol w:w="1"/>
        <w:gridCol w:w="142"/>
        <w:gridCol w:w="3"/>
        <w:gridCol w:w="2002"/>
        <w:gridCol w:w="2006"/>
        <w:gridCol w:w="374"/>
        <w:gridCol w:w="7644"/>
        <w:gridCol w:w="374"/>
        <w:gridCol w:w="4"/>
      </w:tblGrid>
      <w:tr>
        <w:trPr>
          <w:trHeight w:val="30" w:hRule="atLeast"/>
        </w:trPr>
        <w:tc>
          <w:tcPr>
            <w:tcW w:w="5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416"/>
          <w:p>
            <w:pPr>
              <w:spacing w:after="20"/>
              <w:ind w:left="20"/>
              <w:jc w:val="both"/>
            </w:pPr>
          </w:p>
          <w:bookmarkEnd w:id="416"/>
          <w:p>
            <w:pPr>
              <w:spacing w:after="20"/>
              <w:ind w:left="20"/>
              <w:jc w:val="both"/>
            </w:pPr>
            <w:r>
              <w:drawing>
                <wp:inline distT="0" distB="0" distL="0" distR="0">
                  <wp:extent cx="32004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3200400" cy="2387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417"/>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4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2016 жылғы 29 қарашадағы № 279 бұйрығына 7-қосымша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418"/>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418"/>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419"/>
                <w:p>
                  <w:pPr>
                    <w:spacing w:after="20"/>
                    <w:ind w:left="20"/>
                    <w:jc w:val="both"/>
                  </w:pPr>
                  <w:r>
                    <w:rPr>
                      <w:rFonts w:ascii="Times New Roman"/>
                      <w:b w:val="false"/>
                      <w:i w:val="false"/>
                      <w:color w:val="000000"/>
                      <w:sz w:val="20"/>
                    </w:rPr>
                    <w:t>
до 1 часа</w:t>
                  </w:r>
                </w:p>
                <w:bookmarkEnd w:id="41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42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420"/>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42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421"/>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42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161103010</w:t>
            </w:r>
            <w:r>
              <w:br/>
            </w:r>
            <w:r>
              <w:rPr>
                <w:rFonts w:ascii="Times New Roman"/>
                <w:b w:val="false"/>
                <w:i w:val="false"/>
                <w:color w:val="000000"/>
                <w:sz w:val="20"/>
              </w:rPr>
              <w:t>
Код статистической формы 161103010</w:t>
            </w:r>
          </w:p>
          <w:bookmarkEnd w:id="422"/>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құрылыс жұмыстары (көрсетілген қызметтер)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423"/>
          <w:p>
            <w:pPr>
              <w:spacing w:after="20"/>
              <w:ind w:left="20"/>
              <w:jc w:val="both"/>
            </w:pPr>
            <w:r>
              <w:rPr>
                <w:rFonts w:ascii="Times New Roman"/>
                <w:b w:val="false"/>
                <w:i w:val="false"/>
                <w:color w:val="000000"/>
                <w:sz w:val="20"/>
              </w:rPr>
              <w:t>
</w:t>
            </w:r>
            <w:r>
              <w:rPr>
                <w:rFonts w:ascii="Times New Roman"/>
                <w:b/>
                <w:i w:val="false"/>
                <w:color w:val="000000"/>
                <w:sz w:val="20"/>
              </w:rPr>
              <w:t>1-КС (шағын)</w:t>
            </w:r>
            <w:r>
              <w:br/>
            </w:r>
            <w:r>
              <w:rPr>
                <w:rFonts w:ascii="Times New Roman"/>
                <w:b w:val="false"/>
                <w:i w:val="false"/>
                <w:color w:val="000000"/>
                <w:sz w:val="20"/>
              </w:rPr>
              <w:t>
1-КС (малые)</w:t>
            </w:r>
          </w:p>
          <w:bookmarkEnd w:id="42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424"/>
          <w:p>
            <w:pPr>
              <w:spacing w:after="20"/>
              <w:ind w:left="20"/>
              <w:jc w:val="both"/>
            </w:pPr>
            <w:r>
              <w:rPr>
                <w:rFonts w:ascii="Times New Roman"/>
                <w:b w:val="false"/>
                <w:i w:val="false"/>
                <w:color w:val="000000"/>
                <w:sz w:val="20"/>
              </w:rPr>
              <w:t>
</w:t>
            </w:r>
            <w:r>
              <w:rPr>
                <w:rFonts w:ascii="Times New Roman"/>
                <w:b/>
                <w:i w:val="false"/>
                <w:color w:val="000000"/>
                <w:sz w:val="20"/>
              </w:rPr>
              <w:t>Тоқсандық</w:t>
            </w:r>
            <w:r>
              <w:br/>
            </w:r>
            <w:r>
              <w:rPr>
                <w:rFonts w:ascii="Times New Roman"/>
                <w:b w:val="false"/>
                <w:i w:val="false"/>
                <w:color w:val="000000"/>
                <w:sz w:val="20"/>
              </w:rPr>
              <w:t>
Квартальная</w:t>
            </w:r>
          </w:p>
          <w:bookmarkEnd w:id="4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425"/>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42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660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426"/>
          <w:p>
            <w:pPr>
              <w:spacing w:after="20"/>
              <w:ind w:left="20"/>
              <w:jc w:val="both"/>
            </w:pPr>
            <w:r>
              <w:rPr>
                <w:rFonts w:ascii="Times New Roman"/>
                <w:b w:val="false"/>
                <w:i w:val="false"/>
                <w:color w:val="000000"/>
                <w:sz w:val="20"/>
              </w:rPr>
              <w:t>
</w:t>
            </w:r>
            <w:r>
              <w:rPr>
                <w:rFonts w:ascii="Times New Roman"/>
                <w:b/>
                <w:i w:val="false"/>
                <w:color w:val="000000"/>
                <w:sz w:val="20"/>
              </w:rPr>
              <w:t>тоқсан</w:t>
            </w:r>
            <w:r>
              <w:br/>
            </w:r>
            <w:r>
              <w:rPr>
                <w:rFonts w:ascii="Times New Roman"/>
                <w:b w:val="false"/>
                <w:i w:val="false"/>
                <w:color w:val="000000"/>
                <w:sz w:val="20"/>
              </w:rPr>
              <w:t>
квартал</w:t>
            </w:r>
          </w:p>
          <w:bookmarkEnd w:id="426"/>
        </w:tc>
        <w:tc>
          <w:tcPr>
            <w:tcW w:w="7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320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427"/>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427"/>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428"/>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кодтарына сәйкес негізгі және қосалқы қызмет түрлері 41-43 "Құрылыс" болып табылатын, жұмыс істейтіндер саны 100 адамға дейінгі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с численностью работающих до 100 человек.</w:t>
            </w:r>
          </w:p>
          <w:bookmarkEnd w:id="428"/>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429"/>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кезеннен кейінгі 4-ші күнге (қоса алғанда) дейін.</w:t>
            </w:r>
            <w:r>
              <w:br/>
            </w:r>
            <w:r>
              <w:rPr>
                <w:rFonts w:ascii="Times New Roman"/>
                <w:b w:val="false"/>
                <w:i w:val="false"/>
                <w:color w:val="000000"/>
                <w:sz w:val="20"/>
              </w:rPr>
              <w:t>
Срок представления – до 4 числа (включительно) после отчетного периода.</w:t>
            </w:r>
          </w:p>
          <w:bookmarkEnd w:id="42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43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43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654" w:id="431"/>
    <w:p>
      <w:pPr>
        <w:spacing w:after="0"/>
        <w:ind w:left="0"/>
        <w:jc w:val="both"/>
      </w:pPr>
      <w:r>
        <w:rPr>
          <w:rFonts w:ascii="Times New Roman"/>
          <w:b w:val="false"/>
          <w:i w:val="false"/>
          <w:color w:val="000000"/>
          <w:sz w:val="28"/>
        </w:rPr>
        <w:t xml:space="preserve">
      </w:t>
      </w:r>
      <w:r>
        <w:rPr>
          <w:rFonts w:ascii="Times New Roman"/>
          <w:b/>
          <w:i w:val="false"/>
          <w:color w:val="000000"/>
          <w:sz w:val="28"/>
        </w:rPr>
        <w:t>1. Құрылыс жұмыстарының орындалған аумағын (облыс, қала, аудан, ауылдық округ, елді мекен) көрсетіңіз</w:t>
      </w:r>
    </w:p>
    <w:bookmarkEnd w:id="431"/>
    <w:bookmarkStart w:name="z655" w:id="432"/>
    <w:p>
      <w:pPr>
        <w:spacing w:after="0"/>
        <w:ind w:left="0"/>
        <w:jc w:val="both"/>
      </w:pPr>
      <w:r>
        <w:rPr>
          <w:rFonts w:ascii="Times New Roman"/>
          <w:b w:val="false"/>
          <w:i w:val="false"/>
          <w:color w:val="000000"/>
          <w:sz w:val="28"/>
        </w:rPr>
        <w:t>
      2. Укажите территорию (область, город, район, сельский округ, населенный пункт) выполнения строительных работ</w:t>
      </w:r>
    </w:p>
    <w:bookmarkEnd w:id="43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3479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6" w:id="4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Әкімшілік-аумақтық объектілер жіктеуішіне сәйкес аумақтың коды </w:t>
      </w:r>
    </w:p>
    <w:bookmarkEnd w:id="433"/>
    <w:bookmarkStart w:name="z657" w:id="4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(статистикалық нысанды қағаз жеткізгіште тапсыру кезінде статистика органының қызметкері толтырады) </w:t>
      </w:r>
    </w:p>
    <w:bookmarkEnd w:id="434"/>
    <w:bookmarkStart w:name="z658" w:id="435"/>
    <w:p>
      <w:pPr>
        <w:spacing w:after="0"/>
        <w:ind w:left="0"/>
        <w:jc w:val="both"/>
      </w:pPr>
      <w:r>
        <w:rPr>
          <w:rFonts w:ascii="Times New Roman"/>
          <w:b w:val="false"/>
          <w:i w:val="false"/>
          <w:color w:val="000000"/>
          <w:sz w:val="28"/>
        </w:rPr>
        <w:t xml:space="preserve">
      Код территории согласно Классификатору административно - территориальных объектов </w:t>
      </w:r>
    </w:p>
    <w:bookmarkEnd w:id="435"/>
    <w:bookmarkStart w:name="z659" w:id="436"/>
    <w:p>
      <w:pPr>
        <w:spacing w:after="0"/>
        <w:ind w:left="0"/>
        <w:jc w:val="both"/>
      </w:pPr>
      <w:r>
        <w:rPr>
          <w:rFonts w:ascii="Times New Roman"/>
          <w:b w:val="false"/>
          <w:i w:val="false"/>
          <w:color w:val="000000"/>
          <w:sz w:val="28"/>
        </w:rPr>
        <w:t xml:space="preserve">
      (заполняется работником органа статистики при сдаче статистической формы на бумажном носителе) </w:t>
      </w:r>
    </w:p>
    <w:bookmarkEnd w:id="436"/>
    <w:bookmarkStart w:name="z661" w:id="437"/>
    <w:p>
      <w:pPr>
        <w:spacing w:after="0"/>
        <w:ind w:left="0"/>
        <w:jc w:val="both"/>
      </w:pPr>
      <w:r>
        <w:rPr>
          <w:rFonts w:ascii="Times New Roman"/>
          <w:b w:val="false"/>
          <w:i w:val="false"/>
          <w:color w:val="000000"/>
          <w:sz w:val="28"/>
        </w:rPr>
        <w:t xml:space="preserve">
      </w:t>
      </w:r>
    </w:p>
    <w:bookmarkEnd w:id="437"/>
    <w:p>
      <w:pPr>
        <w:spacing w:after="0"/>
        <w:ind w:left="0"/>
        <w:jc w:val="both"/>
      </w:pPr>
      <w:r>
        <w:drawing>
          <wp:inline distT="0" distB="0" distL="0" distR="0">
            <wp:extent cx="346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3467100" cy="368300"/>
                    </a:xfrm>
                    <a:prstGeom prst="rect">
                      <a:avLst/>
                    </a:prstGeom>
                  </pic:spPr>
                </pic:pic>
              </a:graphicData>
            </a:graphic>
          </wp:inline>
        </w:drawing>
      </w:r>
    </w:p>
    <w:p>
      <w:pPr>
        <w:spacing w:after="0"/>
        <w:ind w:left="0"/>
        <w:jc w:val="left"/>
      </w:pPr>
      <w:r>
        <w:rPr>
          <w:rFonts w:ascii="Times New Roman"/>
          <w:b/>
          <w:i w:val="false"/>
          <w:color w:val="000000"/>
          <w:sz w:val="28"/>
        </w:rPr>
        <w:t xml:space="preserve">2. Орындалған құрылыс жұмыстарының (көрсетілген қызметтердің) көлемі туралы деректерді көрсетіңіз, мың теңгеде </w:t>
      </w:r>
      <w:r>
        <w:br/>
      </w:r>
      <w:r>
        <w:rPr>
          <w:rFonts w:ascii="Times New Roman"/>
          <w:b w:val="false"/>
          <w:i w:val="false"/>
          <w:color w:val="000000"/>
          <w:sz w:val="28"/>
        </w:rPr>
        <w:t>
</w:t>
      </w:r>
    </w:p>
    <w:bookmarkStart w:name="z662" w:id="438"/>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3341"/>
        <w:gridCol w:w="1036"/>
        <w:gridCol w:w="1036"/>
        <w:gridCol w:w="2917"/>
        <w:gridCol w:w="1037"/>
        <w:gridCol w:w="1037"/>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r>
              <w:br/>
            </w:r>
            <w:r>
              <w:rPr>
                <w:rFonts w:ascii="Times New Roman"/>
                <w:b/>
                <w:i w:val="false"/>
                <w:color w:val="000000"/>
                <w:sz w:val="20"/>
              </w:rPr>
              <w:t>
Код строки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1-бағаннан мемлекеттік бағдарламаларды іске асыру шеңберінде орындалған</w:t>
            </w:r>
            <w:r>
              <w:br/>
            </w:r>
            <w:r>
              <w:rPr>
                <w:rFonts w:ascii="Times New Roman"/>
                <w:b/>
                <w:i w:val="false"/>
                <w:color w:val="000000"/>
                <w:sz w:val="20"/>
              </w:rPr>
              <w:t>
</w:t>
            </w:r>
            <w:r>
              <w:rPr>
                <w:rFonts w:ascii="Times New Roman"/>
                <w:b/>
                <w:i w:val="false"/>
                <w:color w:val="000000"/>
                <w:sz w:val="20"/>
              </w:rPr>
              <w:t>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құрылыс-монтаж жұмыстары</w:t>
            </w:r>
            <w:r>
              <w:br/>
            </w:r>
            <w:r>
              <w:rPr>
                <w:rFonts w:ascii="Times New Roman"/>
                <w:b/>
                <w:i w:val="false"/>
                <w:color w:val="000000"/>
                <w:sz w:val="20"/>
              </w:rPr>
              <w:t>
строительно-монтажные работы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439"/>
          <w:p>
            <w:pPr>
              <w:spacing w:after="20"/>
              <w:ind w:left="20"/>
              <w:jc w:val="both"/>
            </w:pPr>
            <w:r>
              <w:rPr>
                <w:rFonts w:ascii="Times New Roman"/>
                <w:b w:val="false"/>
                <w:i w:val="false"/>
                <w:color w:val="000000"/>
                <w:sz w:val="20"/>
              </w:rPr>
              <w:t>
А</w:t>
            </w:r>
          </w:p>
          <w:bookmarkEnd w:id="439"/>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440"/>
          <w:p>
            <w:pPr>
              <w:spacing w:after="20"/>
              <w:ind w:left="20"/>
              <w:jc w:val="both"/>
            </w:pPr>
            <w:r>
              <w:rPr>
                <w:rFonts w:ascii="Times New Roman"/>
                <w:b w:val="false"/>
                <w:i w:val="false"/>
                <w:color w:val="000000"/>
                <w:sz w:val="20"/>
              </w:rPr>
              <w:t>
1</w:t>
            </w:r>
          </w:p>
          <w:bookmarkEnd w:id="440"/>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r>
              <w:br/>
            </w:r>
            <w:r>
              <w:rPr>
                <w:rFonts w:ascii="Times New Roman"/>
                <w:b w:val="false"/>
                <w:i w:val="false"/>
                <w:color w:val="000000"/>
                <w:sz w:val="20"/>
              </w:rPr>
              <w:t>
Объем выполненных строительных работ (услуг)</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соның ішінде:</w:t>
            </w:r>
            <w:r>
              <w:br/>
            </w:r>
            <w:r>
              <w:rPr>
                <w:rFonts w:ascii="Times New Roman"/>
                <w:b w:val="false"/>
                <w:i w:val="false"/>
                <w:color w:val="000000"/>
                <w:sz w:val="20"/>
              </w:rPr>
              <w:t>
в том числе: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441"/>
          <w:p>
            <w:pPr>
              <w:spacing w:after="20"/>
              <w:ind w:left="20"/>
              <w:jc w:val="both"/>
            </w:pPr>
            <w:r>
              <w:rPr>
                <w:rFonts w:ascii="Times New Roman"/>
                <w:b w:val="false"/>
                <w:i w:val="false"/>
                <w:color w:val="000000"/>
                <w:sz w:val="20"/>
              </w:rPr>
              <w:t>
1.1</w:t>
            </w:r>
          </w:p>
          <w:bookmarkEnd w:id="441"/>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ғимараттар </w:t>
            </w:r>
            <w:r>
              <w:br/>
            </w:r>
            <w:r>
              <w:rPr>
                <w:rFonts w:ascii="Times New Roman"/>
                <w:b w:val="false"/>
                <w:i w:val="false"/>
                <w:color w:val="000000"/>
                <w:sz w:val="20"/>
              </w:rPr>
              <w:t>
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442"/>
          <w:p>
            <w:pPr>
              <w:spacing w:after="20"/>
              <w:ind w:left="20"/>
              <w:jc w:val="both"/>
            </w:pPr>
            <w:r>
              <w:rPr>
                <w:rFonts w:ascii="Times New Roman"/>
                <w:b w:val="false"/>
                <w:i w:val="false"/>
                <w:color w:val="000000"/>
                <w:sz w:val="20"/>
              </w:rPr>
              <w:t>
1.2</w:t>
            </w:r>
          </w:p>
          <w:bookmarkEnd w:id="442"/>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ғимараттар </w:t>
            </w:r>
            <w:r>
              <w:br/>
            </w:r>
            <w:r>
              <w:rPr>
                <w:rFonts w:ascii="Times New Roman"/>
                <w:b w:val="false"/>
                <w:i w:val="false"/>
                <w:color w:val="000000"/>
                <w:sz w:val="20"/>
              </w:rPr>
              <w:t>
нежилые здания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443"/>
          <w:p>
            <w:pPr>
              <w:spacing w:after="20"/>
              <w:ind w:left="20"/>
              <w:jc w:val="both"/>
            </w:pPr>
            <w:r>
              <w:rPr>
                <w:rFonts w:ascii="Times New Roman"/>
                <w:b w:val="false"/>
                <w:i w:val="false"/>
                <w:color w:val="000000"/>
                <w:sz w:val="20"/>
              </w:rPr>
              <w:t>
1.3</w:t>
            </w:r>
          </w:p>
          <w:bookmarkEnd w:id="443"/>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1-жолдан:</w:t>
            </w:r>
            <w:r>
              <w:br/>
            </w:r>
            <w:r>
              <w:rPr>
                <w:rFonts w:ascii="Times New Roman"/>
                <w:b w:val="false"/>
                <w:i w:val="false"/>
                <w:color w:val="000000"/>
                <w:sz w:val="20"/>
              </w:rPr>
              <w:t>
Из строки 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444"/>
          <w:p>
            <w:pPr>
              <w:spacing w:after="20"/>
              <w:ind w:left="20"/>
              <w:jc w:val="both"/>
            </w:pPr>
            <w:r>
              <w:rPr>
                <w:rFonts w:ascii="Times New Roman"/>
                <w:b w:val="false"/>
                <w:i w:val="false"/>
                <w:color w:val="000000"/>
                <w:sz w:val="20"/>
              </w:rPr>
              <w:t>
2</w:t>
            </w:r>
          </w:p>
          <w:bookmarkEnd w:id="444"/>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445"/>
          <w:p>
            <w:pPr>
              <w:spacing w:after="20"/>
              <w:ind w:left="20"/>
              <w:jc w:val="both"/>
            </w:pPr>
            <w:r>
              <w:rPr>
                <w:rFonts w:ascii="Times New Roman"/>
                <w:b w:val="false"/>
                <w:i w:val="false"/>
                <w:color w:val="000000"/>
                <w:sz w:val="20"/>
              </w:rPr>
              <w:t>
2.1</w:t>
            </w:r>
          </w:p>
          <w:bookmarkEnd w:id="445"/>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446"/>
          <w:p>
            <w:pPr>
              <w:spacing w:after="20"/>
              <w:ind w:left="20"/>
              <w:jc w:val="both"/>
            </w:pPr>
            <w:r>
              <w:rPr>
                <w:rFonts w:ascii="Times New Roman"/>
                <w:b w:val="false"/>
                <w:i w:val="false"/>
                <w:color w:val="000000"/>
                <w:sz w:val="20"/>
              </w:rPr>
              <w:t>
2.2</w:t>
            </w:r>
          </w:p>
          <w:bookmarkEnd w:id="446"/>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қызметтерді қоса алғанда, жергілікті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447"/>
          <w:p>
            <w:pPr>
              <w:spacing w:after="20"/>
              <w:ind w:left="20"/>
              <w:jc w:val="both"/>
            </w:pPr>
            <w:r>
              <w:rPr>
                <w:rFonts w:ascii="Times New Roman"/>
                <w:b w:val="false"/>
                <w:i w:val="false"/>
                <w:color w:val="000000"/>
                <w:sz w:val="20"/>
              </w:rPr>
              <w:t>
2.3</w:t>
            </w:r>
          </w:p>
          <w:bookmarkEnd w:id="447"/>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өзге құрылыс жұмыстары </w:t>
            </w:r>
            <w:r>
              <w:rPr>
                <w:rFonts w:ascii="Times New Roman"/>
                <w:b/>
                <w:i w:val="false"/>
                <w:color w:val="000000"/>
                <w:sz w:val="20"/>
              </w:rPr>
              <w:t>(көрсетілетін қызметтер)</w:t>
            </w:r>
            <w:r>
              <w:br/>
            </w:r>
            <w:r>
              <w:rPr>
                <w:rFonts w:ascii="Times New Roman"/>
                <w:b w:val="false"/>
                <w:i w:val="false"/>
                <w:color w:val="000000"/>
                <w:sz w:val="20"/>
              </w:rPr>
              <w:t>
прочие строительные работы (услуги)</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0" w:id="448"/>
    <w:p>
      <w:pPr>
        <w:spacing w:after="0"/>
        <w:ind w:left="0"/>
        <w:jc w:val="both"/>
      </w:pPr>
      <w:r>
        <w:rPr>
          <w:rFonts w:ascii="Times New Roman"/>
          <w:b w:val="false"/>
          <w:i w:val="false"/>
          <w:color w:val="000000"/>
          <w:sz w:val="28"/>
        </w:rPr>
        <w:t xml:space="preserve">
      </w:t>
      </w:r>
      <w:r>
        <w:rPr>
          <w:rFonts w:ascii="Times New Roman"/>
          <w:b/>
          <w:i w:val="false"/>
          <w:color w:val="000000"/>
          <w:sz w:val="28"/>
        </w:rPr>
        <w:t>3. Салынып жатқан объектілер түрлері бойынша орындалған құрылыс жұмыстарының (көрсетілген қызметтерінің) көлемі туралы деректерді ЭҚЖЖ</w:t>
      </w:r>
      <w:r>
        <w:rPr>
          <w:rFonts w:ascii="Times New Roman"/>
          <w:b/>
          <w:i w:val="false"/>
          <w:color w:val="000000"/>
          <w:sz w:val="28"/>
        </w:rPr>
        <w:t>1</w:t>
      </w:r>
      <w:r>
        <w:rPr>
          <w:rFonts w:ascii="Times New Roman"/>
          <w:b/>
          <w:i w:val="false"/>
          <w:color w:val="000000"/>
          <w:sz w:val="28"/>
        </w:rPr>
        <w:t xml:space="preserve">-ға сәйкес көрсетіңіз, мың теңгеде </w:t>
      </w:r>
    </w:p>
    <w:bookmarkEnd w:id="448"/>
    <w:bookmarkStart w:name="z681" w:id="449"/>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в тысячах тенге</w:t>
      </w:r>
    </w:p>
    <w:bookmarkEnd w:id="4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952"/>
        <w:gridCol w:w="1168"/>
        <w:gridCol w:w="1783"/>
        <w:gridCol w:w="1258"/>
        <w:gridCol w:w="945"/>
        <w:gridCol w:w="945"/>
        <w:gridCol w:w="945"/>
        <w:gridCol w:w="945"/>
        <w:gridCol w:w="945"/>
        <w:gridCol w:w="945"/>
      </w:tblGrid>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ЭҚЖЖ2</w:t>
            </w:r>
            <w:r>
              <w:rPr>
                <w:rFonts w:ascii="Times New Roman"/>
                <w:b/>
                <w:i w:val="false"/>
                <w:color w:val="000000"/>
                <w:vertAlign w:val="superscript"/>
              </w:rPr>
              <w:t xml:space="preserve"> </w:t>
            </w:r>
            <w:r>
              <w:rPr>
                <w:rFonts w:ascii="Times New Roman"/>
                <w:b/>
                <w:i w:val="false"/>
                <w:color w:val="000000"/>
                <w:sz w:val="20"/>
              </w:rPr>
              <w:t>коды</w:t>
            </w:r>
            <w:r>
              <w:br/>
            </w: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тұрғын ғимараттар</w:t>
            </w:r>
            <w:r>
              <w:br/>
            </w:r>
            <w:r>
              <w:rPr>
                <w:rFonts w:ascii="Times New Roman"/>
                <w:b/>
                <w:i w:val="false"/>
                <w:color w:val="000000"/>
                <w:sz w:val="20"/>
              </w:rPr>
              <w:t>
жилые здания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өнеркәсіптік</w:t>
            </w:r>
            <w:r>
              <w:br/>
            </w:r>
            <w:r>
              <w:rPr>
                <w:rFonts w:ascii="Times New Roman"/>
                <w:b/>
                <w:i w:val="false"/>
                <w:color w:val="000000"/>
                <w:sz w:val="20"/>
              </w:rPr>
              <w:t>
промышленные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w:t>
            </w:r>
            <w:r>
              <w:br/>
            </w:r>
            <w:r>
              <w:rPr>
                <w:rFonts w:ascii="Times New Roman"/>
                <w:b/>
                <w:i w:val="false"/>
                <w:color w:val="000000"/>
                <w:sz w:val="20"/>
              </w:rPr>
              <w:t>
го назначения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 рының учебных заведений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ұйымдардың</w:t>
            </w:r>
            <w:r>
              <w:br/>
            </w:r>
            <w:r>
              <w:rPr>
                <w:rFonts w:ascii="Times New Roman"/>
                <w:b/>
                <w:i w:val="false"/>
                <w:color w:val="000000"/>
                <w:sz w:val="20"/>
              </w:rPr>
              <w:t>
медицинских организаций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кеңселік офисные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450"/>
          <w:p>
            <w:pPr>
              <w:spacing w:after="20"/>
              <w:ind w:left="20"/>
              <w:jc w:val="both"/>
            </w:pPr>
            <w:r>
              <w:rPr>
                <w:rFonts w:ascii="Times New Roman"/>
                <w:b w:val="false"/>
                <w:i w:val="false"/>
                <w:color w:val="000000"/>
                <w:sz w:val="20"/>
              </w:rPr>
              <w:t>
А</w:t>
            </w:r>
          </w:p>
          <w:bookmarkEnd w:id="450"/>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451"/>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451"/>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452"/>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bookmarkEnd w:id="452"/>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3" w:id="453"/>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r>
        <w:br/>
      </w:r>
      <w:r>
        <w:rPr>
          <w:rFonts w:ascii="Times New Roman"/>
          <w:b w:val="false"/>
          <w:i w:val="false"/>
          <w:color w:val="000000"/>
          <w:sz w:val="28"/>
        </w:rPr>
        <w:t>продолжение</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43"/>
        <w:gridCol w:w="1303"/>
        <w:gridCol w:w="1071"/>
        <w:gridCol w:w="1111"/>
        <w:gridCol w:w="2004"/>
        <w:gridCol w:w="1071"/>
        <w:gridCol w:w="1071"/>
        <w:gridCol w:w="1071"/>
        <w:gridCol w:w="1072"/>
        <w:gridCol w:w="1072"/>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br/>
            </w:r>
            <w:r>
              <w:rPr>
                <w:rFonts w:ascii="Times New Roman"/>
                <w:b/>
                <w:i w:val="false"/>
                <w:color w:val="000000"/>
                <w:sz w:val="20"/>
              </w:rPr>
              <w:t>
Код ОКЭД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тұрғын емес ғимараттар</w:t>
            </w:r>
            <w:r>
              <w:br/>
            </w:r>
            <w:r>
              <w:rPr>
                <w:rFonts w:ascii="Times New Roman"/>
                <w:b/>
                <w:i w:val="false"/>
                <w:color w:val="000000"/>
                <w:sz w:val="20"/>
              </w:rPr>
              <w:t>
нежилые здания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r>
              <w:br/>
            </w:r>
            <w:r>
              <w:rPr>
                <w:rFonts w:ascii="Times New Roman"/>
                <w:b/>
                <w:i w:val="false"/>
                <w:color w:val="000000"/>
                <w:sz w:val="20"/>
              </w:rPr>
              <w:t>
сооружения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байланыс және коммуника ция</w:t>
            </w:r>
            <w:r>
              <w:br/>
            </w:r>
            <w:r>
              <w:rPr>
                <w:rFonts w:ascii="Times New Roman"/>
                <w:b/>
                <w:i w:val="false"/>
                <w:color w:val="000000"/>
                <w:sz w:val="20"/>
              </w:rPr>
              <w:t>
транспорта, связи и коммуникаций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w:t>
            </w:r>
            <w:r>
              <w:br/>
            </w:r>
            <w:r>
              <w:rPr>
                <w:rFonts w:ascii="Times New Roman"/>
                <w:b/>
                <w:i w:val="false"/>
                <w:color w:val="000000"/>
                <w:sz w:val="20"/>
              </w:rPr>
              <w:t>
сельскохозяйственные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w:t>
            </w:r>
            <w:r>
              <w:br/>
            </w:r>
            <w:r>
              <w:rPr>
                <w:rFonts w:ascii="Times New Roman"/>
                <w:b/>
                <w:i w:val="false"/>
                <w:color w:val="000000"/>
                <w:sz w:val="20"/>
              </w:rPr>
              <w:t>
спорта и мест отдыха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горнодобывающей и обрабатывающей промышленности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жолдара</w:t>
            </w:r>
            <w:r>
              <w:br/>
            </w:r>
            <w:r>
              <w:rPr>
                <w:rFonts w:ascii="Times New Roman"/>
                <w:b/>
                <w:i w:val="false"/>
                <w:color w:val="000000"/>
                <w:sz w:val="20"/>
              </w:rPr>
              <w:t>
автомагистрали (кроме надземных), улицы, дороги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теміржолдар</w:t>
            </w:r>
            <w:r>
              <w:br/>
            </w:r>
            <w:r>
              <w:rPr>
                <w:rFonts w:ascii="Times New Roman"/>
                <w:b/>
                <w:i w:val="false"/>
                <w:color w:val="000000"/>
                <w:sz w:val="20"/>
              </w:rPr>
              <w:t>
железнодорожные пути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 устройства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454"/>
          <w:p>
            <w:pPr>
              <w:spacing w:after="20"/>
              <w:ind w:left="20"/>
              <w:jc w:val="both"/>
            </w:pPr>
            <w:r>
              <w:rPr>
                <w:rFonts w:ascii="Times New Roman"/>
                <w:b w:val="false"/>
                <w:i w:val="false"/>
                <w:color w:val="000000"/>
                <w:sz w:val="20"/>
              </w:rPr>
              <w:t>
А</w:t>
            </w:r>
          </w:p>
          <w:bookmarkEnd w:id="454"/>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455"/>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455"/>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456"/>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bookmarkEnd w:id="456"/>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4" w:id="4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Мекенжайы</w:t>
      </w:r>
    </w:p>
    <w:bookmarkEnd w:id="457"/>
    <w:bookmarkStart w:name="z725" w:id="458"/>
    <w:p>
      <w:pPr>
        <w:spacing w:after="0"/>
        <w:ind w:left="0"/>
        <w:jc w:val="both"/>
      </w:pPr>
      <w:r>
        <w:rPr>
          <w:rFonts w:ascii="Times New Roman"/>
          <w:b w:val="false"/>
          <w:i w:val="false"/>
          <w:color w:val="000000"/>
          <w:sz w:val="28"/>
        </w:rPr>
        <w:t>
      Наименование__________________________       Адрес __________________________</w:t>
      </w:r>
    </w:p>
    <w:bookmarkEnd w:id="458"/>
    <w:bookmarkStart w:name="z726" w:id="459"/>
    <w:p>
      <w:pPr>
        <w:spacing w:after="0"/>
        <w:ind w:left="0"/>
        <w:jc w:val="both"/>
      </w:pPr>
      <w:r>
        <w:rPr>
          <w:rFonts w:ascii="Times New Roman"/>
          <w:b w:val="false"/>
          <w:i w:val="false"/>
          <w:color w:val="000000"/>
          <w:sz w:val="28"/>
        </w:rPr>
        <w:t>
       __________________________        __________________________</w:t>
      </w:r>
    </w:p>
    <w:bookmarkEnd w:id="459"/>
    <w:bookmarkStart w:name="z727" w:id="460"/>
    <w:p>
      <w:pPr>
        <w:spacing w:after="0"/>
        <w:ind w:left="0"/>
        <w:jc w:val="both"/>
      </w:pP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__________________________ </w:t>
      </w:r>
    </w:p>
    <w:bookmarkEnd w:id="460"/>
    <w:bookmarkStart w:name="z728" w:id="46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461"/>
    <w:bookmarkStart w:name="z729" w:id="462"/>
    <w:p>
      <w:pPr>
        <w:spacing w:after="0"/>
        <w:ind w:left="0"/>
        <w:jc w:val="both"/>
      </w:pPr>
      <w:r>
        <w:rPr>
          <w:rFonts w:ascii="Times New Roman"/>
          <w:b w:val="false"/>
          <w:i w:val="false"/>
          <w:color w:val="000000"/>
          <w:sz w:val="28"/>
        </w:rPr>
        <w:t>
      Адрес электронной почты (респондента) ___________________________</w:t>
      </w:r>
    </w:p>
    <w:bookmarkEnd w:id="462"/>
    <w:tbl>
      <w:tblPr>
        <w:tblW w:w="0" w:type="auto"/>
        <w:tblCellSpacing w:w="0" w:type="auto"/>
        <w:tblBorders>
          <w:top w:val="none"/>
          <w:left w:val="none"/>
          <w:bottom w:val="none"/>
          <w:right w:val="none"/>
          <w:insideH w:val="none"/>
          <w:insideV w:val="none"/>
        </w:tblBorders>
      </w:tblPr>
      <w:tblGrid>
        <w:gridCol w:w="2550"/>
        <w:gridCol w:w="3418"/>
        <w:gridCol w:w="2912"/>
        <w:gridCol w:w="3420"/>
      </w:tblGrid>
      <w:tr>
        <w:trPr>
          <w:trHeight w:val="30" w:hRule="atLeast"/>
        </w:trPr>
        <w:tc>
          <w:tcPr>
            <w:tcW w:w="2550" w:type="dxa"/>
            <w:tcBorders/>
            <w:tcMar>
              <w:top w:w="15" w:type="dxa"/>
              <w:left w:w="15" w:type="dxa"/>
              <w:bottom w:w="15" w:type="dxa"/>
              <w:right w:w="15" w:type="dxa"/>
            </w:tcMar>
            <w:vAlign w:val="center"/>
          </w:tcPr>
          <w:bookmarkStart w:name="z730" w:id="463"/>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3</w:t>
            </w:r>
          </w:p>
          <w:bookmarkEnd w:id="463"/>
        </w:tc>
        <w:tc>
          <w:tcPr>
            <w:tcW w:w="34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cMar>
              <w:top w:w="15" w:type="dxa"/>
              <w:left w:w="15" w:type="dxa"/>
              <w:bottom w:w="15" w:type="dxa"/>
              <w:right w:w="15" w:type="dxa"/>
            </w:tcMar>
            <w:vAlign w:val="center"/>
          </w:tcPr>
          <w:bookmarkStart w:name="z733" w:id="464"/>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3</w:t>
            </w:r>
          </w:p>
          <w:bookmarkEnd w:id="464"/>
        </w:tc>
        <w:tc>
          <w:tcPr>
            <w:tcW w:w="34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736" w:id="46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465"/>
    <w:bookmarkStart w:name="z737" w:id="466"/>
    <w:p>
      <w:pPr>
        <w:spacing w:after="0"/>
        <w:ind w:left="0"/>
        <w:jc w:val="both"/>
      </w:pPr>
      <w:r>
        <w:rPr>
          <w:rFonts w:ascii="Times New Roman"/>
          <w:b w:val="false"/>
          <w:i w:val="false"/>
          <w:color w:val="000000"/>
          <w:sz w:val="28"/>
        </w:rPr>
        <w:t>
      Исполнитель ____________________________________________________ ____________________________</w:t>
      </w:r>
    </w:p>
    <w:bookmarkEnd w:id="466"/>
    <w:bookmarkStart w:name="z738" w:id="467"/>
    <w:p>
      <w:pPr>
        <w:spacing w:after="0"/>
        <w:ind w:left="0"/>
        <w:jc w:val="both"/>
      </w:pPr>
      <w:r>
        <w:rPr>
          <w:rFonts w:ascii="Times New Roman"/>
          <w:b w:val="false"/>
          <w:i w:val="false"/>
          <w:color w:val="000000"/>
          <w:sz w:val="28"/>
        </w:rPr>
        <w:t>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телефоны</w:t>
      </w:r>
    </w:p>
    <w:bookmarkEnd w:id="467"/>
    <w:bookmarkStart w:name="z739" w:id="468"/>
    <w:p>
      <w:pPr>
        <w:spacing w:after="0"/>
        <w:ind w:left="0"/>
        <w:jc w:val="both"/>
      </w:pPr>
      <w:r>
        <w:rPr>
          <w:rFonts w:ascii="Times New Roman"/>
          <w:b w:val="false"/>
          <w:i w:val="false"/>
          <w:color w:val="000000"/>
          <w:sz w:val="28"/>
        </w:rPr>
        <w:t>
       фамилия, имя и отчество (при его наличии)             телефон</w:t>
      </w:r>
    </w:p>
    <w:bookmarkEnd w:id="468"/>
    <w:bookmarkStart w:name="z740" w:id="4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469"/>
    <w:bookmarkStart w:name="z741" w:id="470"/>
    <w:p>
      <w:pPr>
        <w:spacing w:after="0"/>
        <w:ind w:left="0"/>
        <w:jc w:val="both"/>
      </w:pPr>
      <w:r>
        <w:rPr>
          <w:rFonts w:ascii="Times New Roman"/>
          <w:b w:val="false"/>
          <w:i w:val="false"/>
          <w:color w:val="000000"/>
          <w:sz w:val="28"/>
        </w:rPr>
        <w:t>
      Главный бухгалтер ________________________________________________ ____________________________</w:t>
      </w:r>
    </w:p>
    <w:bookmarkEnd w:id="470"/>
    <w:bookmarkStart w:name="z742" w:id="471"/>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қолы</w:t>
      </w:r>
    </w:p>
    <w:bookmarkEnd w:id="471"/>
    <w:bookmarkStart w:name="z743" w:id="472"/>
    <w:p>
      <w:pPr>
        <w:spacing w:after="0"/>
        <w:ind w:left="0"/>
        <w:jc w:val="both"/>
      </w:pPr>
      <w:r>
        <w:rPr>
          <w:rFonts w:ascii="Times New Roman"/>
          <w:b w:val="false"/>
          <w:i w:val="false"/>
          <w:color w:val="000000"/>
          <w:sz w:val="28"/>
        </w:rPr>
        <w:t>
       фамилия, имя и отчество (при его наличии)                         подпись</w:t>
      </w:r>
    </w:p>
    <w:bookmarkEnd w:id="472"/>
    <w:bookmarkStart w:name="z744" w:id="473"/>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473"/>
    <w:bookmarkStart w:name="z745" w:id="474"/>
    <w:p>
      <w:pPr>
        <w:spacing w:after="0"/>
        <w:ind w:left="0"/>
        <w:jc w:val="both"/>
      </w:pPr>
      <w:r>
        <w:rPr>
          <w:rFonts w:ascii="Times New Roman"/>
          <w:b w:val="false"/>
          <w:i w:val="false"/>
          <w:color w:val="000000"/>
          <w:sz w:val="28"/>
        </w:rPr>
        <w:t>
      Руководитель ____________________________________________________ ____________________________</w:t>
      </w:r>
    </w:p>
    <w:bookmarkEnd w:id="474"/>
    <w:bookmarkStart w:name="z746" w:id="47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475"/>
    <w:bookmarkStart w:name="z747" w:id="476"/>
    <w:p>
      <w:pPr>
        <w:spacing w:after="0"/>
        <w:ind w:left="0"/>
        <w:jc w:val="both"/>
      </w:pPr>
      <w:r>
        <w:rPr>
          <w:rFonts w:ascii="Times New Roman"/>
          <w:b w:val="false"/>
          <w:i w:val="false"/>
          <w:color w:val="000000"/>
          <w:sz w:val="28"/>
        </w:rPr>
        <w:t>
       фамилия, имя и отчество (при его наличии)                         подпись</w:t>
      </w:r>
    </w:p>
    <w:bookmarkEnd w:id="476"/>
    <w:bookmarkStart w:name="z748" w:id="477"/>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477"/>
    <w:bookmarkStart w:name="z749" w:id="478"/>
    <w:p>
      <w:pPr>
        <w:spacing w:after="0"/>
        <w:ind w:left="0"/>
        <w:jc w:val="both"/>
      </w:pPr>
      <w:r>
        <w:rPr>
          <w:rFonts w:ascii="Times New Roman"/>
          <w:b w:val="false"/>
          <w:i w:val="false"/>
          <w:color w:val="000000"/>
          <w:sz w:val="28"/>
        </w:rPr>
        <w:t>
                                                                   Место для печати (при наличии)</w:t>
      </w:r>
    </w:p>
    <w:bookmarkEnd w:id="478"/>
    <w:bookmarkStart w:name="z750" w:id="47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479"/>
    <w:bookmarkStart w:name="z751" w:id="480"/>
    <w:p>
      <w:pPr>
        <w:spacing w:after="0"/>
        <w:ind w:left="0"/>
        <w:jc w:val="both"/>
      </w:pPr>
      <w:r>
        <w:rPr>
          <w:rFonts w:ascii="Times New Roman"/>
          <w:b w:val="false"/>
          <w:i w:val="false"/>
          <w:color w:val="000000"/>
          <w:sz w:val="28"/>
        </w:rPr>
        <w:t>
      Примечание:</w:t>
      </w:r>
    </w:p>
    <w:bookmarkEnd w:id="48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 ЭҚЖЖ – Қазақстан Республикасы Ұлттық экономика министрлігі Статистика </w:t>
      </w:r>
      <w:r>
        <w:rPr>
          <w:rFonts w:ascii="Times New Roman"/>
          <w:b/>
          <w:i w:val="false"/>
          <w:color w:val="000000"/>
          <w:sz w:val="28"/>
        </w:rPr>
        <w:t xml:space="preserve">комитетінің </w:t>
      </w:r>
      <w:r>
        <w:rPr>
          <w:rFonts w:ascii="Times New Roman"/>
          <w:b/>
          <w:i w:val="false"/>
          <w:color w:val="000000"/>
          <w:sz w:val="28"/>
        </w:rPr>
        <w:t>www.stat.gov.kz</w:t>
      </w:r>
      <w:r>
        <w:rPr>
          <w:rFonts w:ascii="Times New Roman"/>
          <w:b/>
          <w:i w:val="false"/>
          <w:color w:val="000000"/>
          <w:sz w:val="28"/>
        </w:rPr>
        <w:t xml:space="preserve"> Интернет-ресурсында "Ж</w:t>
      </w:r>
      <w:r>
        <w:rPr>
          <w:rFonts w:ascii="Times New Roman"/>
          <w:b/>
          <w:i w:val="false"/>
          <w:color w:val="000000"/>
          <w:sz w:val="28"/>
        </w:rPr>
        <w:t>іктеуіштер</w:t>
      </w:r>
      <w:r>
        <w:rPr>
          <w:rFonts w:ascii="Times New Roman"/>
          <w:b/>
          <w:i w:val="false"/>
          <w:color w:val="000000"/>
          <w:sz w:val="28"/>
        </w:rPr>
        <w:t xml:space="preserve">" </w:t>
      </w:r>
      <w:r>
        <w:rPr>
          <w:rFonts w:ascii="Times New Roman"/>
          <w:b/>
          <w:i w:val="false"/>
          <w:color w:val="000000"/>
          <w:sz w:val="28"/>
        </w:rPr>
        <w:t>бөлімінде орналасқан Экономикалық қызмет түрлерінің номенклатурасы</w:t>
      </w:r>
    </w:p>
    <w:p>
      <w:pPr>
        <w:spacing w:after="0"/>
        <w:ind w:left="0"/>
        <w:jc w:val="both"/>
      </w:pPr>
      <w:r>
        <w:rPr>
          <w:rFonts w:ascii="Times New Roman"/>
          <w:b w:val="false"/>
          <w:i w:val="false"/>
          <w:color w:val="000000"/>
          <w:sz w:val="28"/>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 ЭҚЖЖ</w:t>
      </w:r>
      <w:r>
        <w:rPr>
          <w:rFonts w:ascii="Times New Roman"/>
          <w:b/>
          <w:i w:val="false"/>
          <w:color w:val="000000"/>
          <w:sz w:val="28"/>
        </w:rPr>
        <w:t xml:space="preserve">, Б </w:t>
      </w:r>
      <w:r>
        <w:rPr>
          <w:rFonts w:ascii="Times New Roman"/>
          <w:b/>
          <w:i w:val="false"/>
          <w:color w:val="000000"/>
          <w:sz w:val="28"/>
        </w:rPr>
        <w:t>бағанында толтыру кезінде код 5 белгіге дейін көрсетіледі</w:t>
      </w:r>
    </w:p>
    <w:p>
      <w:pPr>
        <w:spacing w:after="0"/>
        <w:ind w:left="0"/>
        <w:jc w:val="both"/>
      </w:pPr>
      <w:r>
        <w:rPr>
          <w:rFonts w:ascii="Times New Roman"/>
          <w:b w:val="false"/>
          <w:i w:val="false"/>
          <w:color w:val="000000"/>
          <w:sz w:val="28"/>
        </w:rPr>
        <w:t>
      Здесь и далее ОКЭД, в графе Б при заполнении указывается код до 5 знаков</w:t>
      </w:r>
    </w:p>
    <w:bookmarkStart w:name="z752" w:id="48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bookmarkEnd w:id="481"/>
    <w:bookmarkStart w:name="z753" w:id="482"/>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4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279</w:t>
            </w:r>
          </w:p>
        </w:tc>
      </w:tr>
    </w:tbl>
    <w:bookmarkStart w:name="z755" w:id="48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161103010, индекс 1-КС (малые), периодичность квартальная)</w:t>
      </w:r>
    </w:p>
    <w:bookmarkEnd w:id="483"/>
    <w:bookmarkStart w:name="z756" w:id="48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161103010 индекс 1-КС (малые),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161103010 индекс 1-КС (малые), периодичность квартальная) (далее – статистическая форма).</w:t>
      </w:r>
    </w:p>
    <w:bookmarkEnd w:id="484"/>
    <w:bookmarkStart w:name="z757" w:id="485"/>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485"/>
    <w:bookmarkStart w:name="z758" w:id="486"/>
    <w:p>
      <w:pPr>
        <w:spacing w:after="0"/>
        <w:ind w:left="0"/>
        <w:jc w:val="both"/>
      </w:pP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p>
    <w:bookmarkEnd w:id="486"/>
    <w:bookmarkStart w:name="z759" w:id="487"/>
    <w:p>
      <w:pPr>
        <w:spacing w:after="0"/>
        <w:ind w:left="0"/>
        <w:jc w:val="both"/>
      </w:pP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p>
    <w:bookmarkEnd w:id="487"/>
    <w:bookmarkStart w:name="z760" w:id="488"/>
    <w:p>
      <w:pPr>
        <w:spacing w:after="0"/>
        <w:ind w:left="0"/>
        <w:jc w:val="both"/>
      </w:pP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488"/>
    <w:bookmarkStart w:name="z761" w:id="489"/>
    <w:p>
      <w:pPr>
        <w:spacing w:after="0"/>
        <w:ind w:left="0"/>
        <w:jc w:val="both"/>
      </w:pPr>
      <w:r>
        <w:rPr>
          <w:rFonts w:ascii="Times New Roman"/>
          <w:b w:val="false"/>
          <w:i w:val="false"/>
          <w:color w:val="000000"/>
          <w:sz w:val="28"/>
        </w:rPr>
        <w:t xml:space="preserve">
      4) вторичный вид деятельности – вид деятельности, помимо основного, </w:t>
      </w:r>
      <w:r>
        <w:rPr>
          <w:rFonts w:ascii="Times New Roman"/>
          <w:b w:val="false"/>
          <w:i w:val="false"/>
          <w:color w:val="000000"/>
          <w:sz w:val="28"/>
        </w:rPr>
        <w:t xml:space="preserve">который осуществляется с целью производства продуктов для третьих лиц; </w:t>
      </w:r>
    </w:p>
    <w:bookmarkEnd w:id="489"/>
    <w:bookmarkStart w:name="z763" w:id="490"/>
    <w:p>
      <w:pPr>
        <w:spacing w:after="0"/>
        <w:ind w:left="0"/>
        <w:jc w:val="both"/>
      </w:pPr>
      <w:r>
        <w:rPr>
          <w:rFonts w:ascii="Times New Roman"/>
          <w:b w:val="false"/>
          <w:i w:val="false"/>
          <w:color w:val="000000"/>
          <w:sz w:val="28"/>
        </w:rPr>
        <w:t>
      5)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490"/>
    <w:bookmarkStart w:name="z764" w:id="491"/>
    <w:p>
      <w:pPr>
        <w:spacing w:after="0"/>
        <w:ind w:left="0"/>
        <w:jc w:val="both"/>
      </w:pPr>
      <w:r>
        <w:rPr>
          <w:rFonts w:ascii="Times New Roman"/>
          <w:b w:val="false"/>
          <w:i w:val="false"/>
          <w:color w:val="000000"/>
          <w:sz w:val="28"/>
        </w:rPr>
        <w:t>
      3. Объем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491"/>
    <w:bookmarkStart w:name="z765" w:id="492"/>
    <w:p>
      <w:pPr>
        <w:spacing w:after="0"/>
        <w:ind w:left="0"/>
        <w:jc w:val="both"/>
      </w:pPr>
      <w:r>
        <w:rPr>
          <w:rFonts w:ascii="Times New Roman"/>
          <w:b w:val="false"/>
          <w:i w:val="false"/>
          <w:color w:val="000000"/>
          <w:sz w:val="28"/>
        </w:rPr>
        <w:t xml:space="preserve">
      Основанием для отражения в статистической форме подрядной и субподрядной организации объемов выполненных работ являются данные первичного учета и соответствующие документы об объемах фактически выполненных работ, подписанные заказчиком (акт приемки выполненных строительных работ и справка о стоимости выполненных строительных работ и затрат). </w:t>
      </w:r>
    </w:p>
    <w:bookmarkEnd w:id="492"/>
    <w:bookmarkStart w:name="z766" w:id="493"/>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493"/>
    <w:bookmarkStart w:name="z767" w:id="494"/>
    <w:p>
      <w:pPr>
        <w:spacing w:after="0"/>
        <w:ind w:left="0"/>
        <w:jc w:val="both"/>
      </w:pPr>
      <w:r>
        <w:rPr>
          <w:rFonts w:ascii="Times New Roman"/>
          <w:b w:val="false"/>
          <w:i w:val="false"/>
          <w:color w:val="000000"/>
          <w:sz w:val="28"/>
        </w:rPr>
        <w:t>
      4. В объем строительных работ (услуг) не включается объем работ, не предусмотренных в смете на строительство, а также:</w:t>
      </w:r>
    </w:p>
    <w:bookmarkEnd w:id="494"/>
    <w:bookmarkStart w:name="z768" w:id="495"/>
    <w:p>
      <w:pPr>
        <w:spacing w:after="0"/>
        <w:ind w:left="0"/>
        <w:jc w:val="both"/>
      </w:pPr>
      <w:r>
        <w:rPr>
          <w:rFonts w:ascii="Times New Roman"/>
          <w:b w:val="false"/>
          <w:i w:val="false"/>
          <w:color w:val="000000"/>
          <w:sz w:val="28"/>
        </w:rPr>
        <w:t>
      1) объем работ, связанных с бурением нефтяных и газовых скважин,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p>
    <w:bookmarkEnd w:id="495"/>
    <w:bookmarkStart w:name="z769" w:id="496"/>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496"/>
    <w:bookmarkStart w:name="z770" w:id="497"/>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497"/>
    <w:bookmarkStart w:name="z771" w:id="498"/>
    <w:p>
      <w:pPr>
        <w:spacing w:after="0"/>
        <w:ind w:left="0"/>
        <w:jc w:val="both"/>
      </w:pPr>
      <w:r>
        <w:rPr>
          <w:rFonts w:ascii="Times New Roman"/>
          <w:b w:val="false"/>
          <w:i w:val="false"/>
          <w:color w:val="000000"/>
          <w:sz w:val="28"/>
        </w:rPr>
        <w:t xml:space="preserve">
      5. По строкам 1.1-1.3 раздела 2 указываются объемы строительных работ (услуг), выполненных на жилых, нежилых зданиях и сооружениях. </w:t>
      </w:r>
    </w:p>
    <w:bookmarkEnd w:id="498"/>
    <w:bookmarkStart w:name="z772" w:id="499"/>
    <w:p>
      <w:pPr>
        <w:spacing w:after="0"/>
        <w:ind w:left="0"/>
        <w:jc w:val="both"/>
      </w:pPr>
      <w:r>
        <w:rPr>
          <w:rFonts w:ascii="Times New Roman"/>
          <w:b w:val="false"/>
          <w:i w:val="false"/>
          <w:color w:val="000000"/>
          <w:sz w:val="28"/>
        </w:rPr>
        <w:t>
      6. В графе 5 раздела 2 указываются объемы строительных работ, выполненных в рамках реализации государственных программ (</w:t>
      </w:r>
      <w:r>
        <w:rPr>
          <w:rFonts w:ascii="Times New Roman"/>
          <w:b w:val="false"/>
          <w:i w:val="false"/>
          <w:color w:val="000000"/>
          <w:sz w:val="28"/>
        </w:rPr>
        <w:t>"Государственная программа инфраструктурного развития "Нұрлы жол" на 2015 - 2019 годы"</w:t>
      </w:r>
      <w:r>
        <w:rPr>
          <w:rFonts w:ascii="Times New Roman"/>
          <w:b w:val="false"/>
          <w:i w:val="false"/>
          <w:color w:val="000000"/>
          <w:sz w:val="28"/>
        </w:rPr>
        <w:t xml:space="preserve">, </w:t>
      </w:r>
      <w:r>
        <w:rPr>
          <w:rFonts w:ascii="Times New Roman"/>
          <w:b w:val="false"/>
          <w:i w:val="false"/>
          <w:color w:val="000000"/>
          <w:sz w:val="28"/>
        </w:rPr>
        <w:t>"Программа развития регионов до 2020 года"</w:t>
      </w:r>
      <w:r>
        <w:rPr>
          <w:rFonts w:ascii="Times New Roman"/>
          <w:b w:val="false"/>
          <w:i w:val="false"/>
          <w:color w:val="000000"/>
          <w:sz w:val="28"/>
        </w:rPr>
        <w:t xml:space="preserve">, </w:t>
      </w:r>
      <w:r>
        <w:rPr>
          <w:rFonts w:ascii="Times New Roman"/>
          <w:b w:val="false"/>
          <w:i w:val="false"/>
          <w:color w:val="000000"/>
          <w:sz w:val="28"/>
        </w:rPr>
        <w:t>"Единая программа поддержки и развития бизнеса "Дорожная карта бизнеса 2020"</w:t>
      </w:r>
      <w:r>
        <w:rPr>
          <w:rFonts w:ascii="Times New Roman"/>
          <w:b w:val="false"/>
          <w:i w:val="false"/>
          <w:color w:val="000000"/>
          <w:sz w:val="28"/>
        </w:rPr>
        <w:t xml:space="preserve">, </w:t>
      </w:r>
      <w:r>
        <w:rPr>
          <w:rFonts w:ascii="Times New Roman"/>
          <w:b w:val="false"/>
          <w:i w:val="false"/>
          <w:color w:val="000000"/>
          <w:sz w:val="28"/>
        </w:rPr>
        <w:t>"Государственная Программа Развития и интеграции инфраструктуры транспортной системы Республики Казахстан до 2020 года"</w:t>
      </w:r>
      <w:r>
        <w:rPr>
          <w:rFonts w:ascii="Times New Roman"/>
          <w:b w:val="false"/>
          <w:i w:val="false"/>
          <w:color w:val="000000"/>
          <w:sz w:val="28"/>
        </w:rPr>
        <w:t xml:space="preserve">, </w:t>
      </w:r>
      <w:r>
        <w:rPr>
          <w:rFonts w:ascii="Times New Roman"/>
          <w:b w:val="false"/>
          <w:i w:val="false"/>
          <w:color w:val="000000"/>
          <w:sz w:val="28"/>
        </w:rPr>
        <w:t>"Дорожная карта занятости 2020"</w:t>
      </w:r>
      <w:r>
        <w:rPr>
          <w:rFonts w:ascii="Times New Roman"/>
          <w:b w:val="false"/>
          <w:i w:val="false"/>
          <w:color w:val="000000"/>
          <w:sz w:val="28"/>
        </w:rPr>
        <w:t xml:space="preserve"> и другие).</w:t>
      </w:r>
    </w:p>
    <w:bookmarkEnd w:id="499"/>
    <w:bookmarkStart w:name="z773" w:id="500"/>
    <w:p>
      <w:pPr>
        <w:spacing w:after="0"/>
        <w:ind w:left="0"/>
        <w:jc w:val="both"/>
      </w:pPr>
      <w:r>
        <w:rPr>
          <w:rFonts w:ascii="Times New Roman"/>
          <w:b w:val="false"/>
          <w:i w:val="false"/>
          <w:color w:val="000000"/>
          <w:sz w:val="28"/>
        </w:rPr>
        <w:t>
      7. В строке 2 раздела 2 отражаются объемы строительных работ, выполненных в нефтегазовом секторе.</w:t>
      </w:r>
    </w:p>
    <w:bookmarkEnd w:id="500"/>
    <w:bookmarkStart w:name="z774" w:id="501"/>
    <w:p>
      <w:pPr>
        <w:spacing w:after="0"/>
        <w:ind w:left="0"/>
        <w:jc w:val="both"/>
      </w:pPr>
      <w:r>
        <w:rPr>
          <w:rFonts w:ascii="Times New Roman"/>
          <w:b w:val="false"/>
          <w:i w:val="false"/>
          <w:color w:val="000000"/>
          <w:sz w:val="28"/>
        </w:rPr>
        <w:t>
      В строке 2.1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501"/>
    <w:bookmarkStart w:name="z775" w:id="502"/>
    <w:p>
      <w:pPr>
        <w:spacing w:after="0"/>
        <w:ind w:left="0"/>
        <w:jc w:val="both"/>
      </w:pPr>
      <w:r>
        <w:rPr>
          <w:rFonts w:ascii="Times New Roman"/>
          <w:b w:val="false"/>
          <w:i w:val="false"/>
          <w:color w:val="000000"/>
          <w:sz w:val="28"/>
        </w:rPr>
        <w:t>
      В строке 2.2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502"/>
    <w:bookmarkStart w:name="z776" w:id="503"/>
    <w:p>
      <w:pPr>
        <w:spacing w:after="0"/>
        <w:ind w:left="0"/>
        <w:jc w:val="both"/>
      </w:pPr>
      <w:r>
        <w:rPr>
          <w:rFonts w:ascii="Times New Roman"/>
          <w:b w:val="false"/>
          <w:i w:val="false"/>
          <w:color w:val="000000"/>
          <w:sz w:val="28"/>
        </w:rPr>
        <w:t>
      В строке 2.3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503"/>
    <w:bookmarkStart w:name="z777" w:id="504"/>
    <w:p>
      <w:pPr>
        <w:spacing w:after="0"/>
        <w:ind w:left="0"/>
        <w:jc w:val="both"/>
      </w:pPr>
      <w:r>
        <w:rPr>
          <w:rFonts w:ascii="Times New Roman"/>
          <w:b w:val="false"/>
          <w:i w:val="false"/>
          <w:color w:val="000000"/>
          <w:sz w:val="28"/>
        </w:rPr>
        <w:t xml:space="preserve">
      8. В разделе 3 графа А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 </w:t>
      </w:r>
    </w:p>
    <w:bookmarkEnd w:id="504"/>
    <w:bookmarkStart w:name="z778" w:id="505"/>
    <w:p>
      <w:pPr>
        <w:spacing w:after="0"/>
        <w:ind w:left="0"/>
        <w:jc w:val="both"/>
      </w:pPr>
      <w:r>
        <w:rPr>
          <w:rFonts w:ascii="Times New Roman"/>
          <w:b w:val="false"/>
          <w:i w:val="false"/>
          <w:color w:val="000000"/>
          <w:sz w:val="28"/>
        </w:rPr>
        <w:t>
      В графах 2-18 раздела 3 указываются виды строящихся зданий и сооружений:</w:t>
      </w:r>
    </w:p>
    <w:bookmarkEnd w:id="505"/>
    <w:bookmarkStart w:name="z779" w:id="506"/>
    <w:p>
      <w:pPr>
        <w:spacing w:after="0"/>
        <w:ind w:left="0"/>
        <w:jc w:val="both"/>
      </w:pPr>
      <w:r>
        <w:rPr>
          <w:rFonts w:ascii="Times New Roman"/>
          <w:b w:val="false"/>
          <w:i w:val="false"/>
          <w:color w:val="000000"/>
          <w:sz w:val="28"/>
        </w:rPr>
        <w:t>
      промышленные здания – производственные здания для размещения технологического, энергетического и другого оборудования и создания условий осуществления технологического процесса и выпуска готовой продукции;</w:t>
      </w:r>
    </w:p>
    <w:bookmarkEnd w:id="506"/>
    <w:bookmarkStart w:name="z780" w:id="507"/>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коммуникаций и прочие;</w:t>
      </w:r>
    </w:p>
    <w:bookmarkEnd w:id="507"/>
    <w:bookmarkStart w:name="z781" w:id="508"/>
    <w:p>
      <w:pPr>
        <w:spacing w:after="0"/>
        <w:ind w:left="0"/>
        <w:jc w:val="both"/>
      </w:pPr>
      <w:r>
        <w:rPr>
          <w:rFonts w:ascii="Times New Roman"/>
          <w:b w:val="false"/>
          <w:i w:val="false"/>
          <w:color w:val="000000"/>
          <w:sz w:val="28"/>
        </w:rPr>
        <w:t>
      здания предприятий торговли – здания, предназначенные для розничной или оптовой торговли, осуществляющие куплю-продажу товаров, выполнение работ и оказание услуг покупателям для их личного, семейного и домашнего использования;</w:t>
      </w:r>
    </w:p>
    <w:bookmarkEnd w:id="508"/>
    <w:bookmarkStart w:name="z782" w:id="509"/>
    <w:p>
      <w:pPr>
        <w:spacing w:after="0"/>
        <w:ind w:left="0"/>
        <w:jc w:val="both"/>
      </w:pPr>
      <w:r>
        <w:rPr>
          <w:rFonts w:ascii="Times New Roman"/>
          <w:b w:val="false"/>
          <w:i w:val="false"/>
          <w:color w:val="000000"/>
          <w:sz w:val="28"/>
        </w:rPr>
        <w:t>
      здания культурно-развлекательного назначения – это здания, в которых осуществляется предоставление населению разнообразных услуг социально-культурного, просветительского, оздоровительного, развлекательного характера, организации отдыха и досуга, создание условий для развития любительского художественного творчества;</w:t>
      </w:r>
    </w:p>
    <w:bookmarkEnd w:id="509"/>
    <w:bookmarkStart w:name="z783" w:id="510"/>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 и другие учебные заведения);</w:t>
      </w:r>
    </w:p>
    <w:bookmarkEnd w:id="510"/>
    <w:bookmarkStart w:name="z784" w:id="511"/>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и другие медицинские организации);</w:t>
      </w:r>
    </w:p>
    <w:bookmarkEnd w:id="511"/>
    <w:bookmarkStart w:name="z785" w:id="512"/>
    <w:p>
      <w:pPr>
        <w:spacing w:after="0"/>
        <w:ind w:left="0"/>
        <w:jc w:val="both"/>
      </w:pPr>
      <w:r>
        <w:rPr>
          <w:rFonts w:ascii="Times New Roman"/>
          <w:b w:val="false"/>
          <w:i w:val="false"/>
          <w:color w:val="000000"/>
          <w:sz w:val="28"/>
        </w:rPr>
        <w:t>
      к офисным зданиям относятся административные здания государственных учреждений, офисные здания юридических и общественных организаций, бизнес-центры и другие;</w:t>
      </w:r>
    </w:p>
    <w:bookmarkEnd w:id="512"/>
    <w:bookmarkStart w:name="z786" w:id="513"/>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 и газопроводы, водопроводы, электросети, теплосети, газовые сети, линии связи;</w:t>
      </w:r>
    </w:p>
    <w:bookmarkEnd w:id="513"/>
    <w:bookmarkStart w:name="z787" w:id="514"/>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горнолыжные сооружения);</w:t>
      </w:r>
    </w:p>
    <w:bookmarkEnd w:id="514"/>
    <w:bookmarkStart w:name="z788" w:id="515"/>
    <w:p>
      <w:pPr>
        <w:spacing w:after="0"/>
        <w:ind w:left="0"/>
        <w:jc w:val="both"/>
      </w:pPr>
      <w:r>
        <w:rPr>
          <w:rFonts w:ascii="Times New Roman"/>
          <w:b w:val="false"/>
          <w:i w:val="false"/>
          <w:color w:val="000000"/>
          <w:sz w:val="28"/>
        </w:rPr>
        <w:t>
      к сельскохозяйственным зданиям относятся здания предназначенные для обслуживания отраслей сельскохозяйственного производства (животноводческие комплексы, птицефабрики, хранилища для овощей и фруктов, помещения для содержания животных).</w:t>
      </w:r>
    </w:p>
    <w:bookmarkEnd w:id="515"/>
    <w:bookmarkStart w:name="z789" w:id="516"/>
    <w:p>
      <w:pPr>
        <w:spacing w:after="0"/>
        <w:ind w:left="0"/>
        <w:jc w:val="both"/>
      </w:pPr>
      <w:r>
        <w:rPr>
          <w:rFonts w:ascii="Times New Roman"/>
          <w:b w:val="false"/>
          <w:i w:val="false"/>
          <w:color w:val="000000"/>
          <w:sz w:val="28"/>
        </w:rPr>
        <w:t>
      9.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516"/>
    <w:bookmarkStart w:name="z790" w:id="517"/>
    <w:p>
      <w:pPr>
        <w:spacing w:after="0"/>
        <w:ind w:left="0"/>
        <w:jc w:val="both"/>
      </w:pPr>
      <w:r>
        <w:rPr>
          <w:rFonts w:ascii="Times New Roman"/>
          <w:b w:val="false"/>
          <w:i w:val="false"/>
          <w:color w:val="000000"/>
          <w:sz w:val="28"/>
        </w:rPr>
        <w:t>
      10.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517"/>
    <w:bookmarkStart w:name="z791" w:id="518"/>
    <w:p>
      <w:pPr>
        <w:spacing w:after="0"/>
        <w:ind w:left="0"/>
        <w:jc w:val="both"/>
      </w:pPr>
      <w:r>
        <w:rPr>
          <w:rFonts w:ascii="Times New Roman"/>
          <w:b w:val="false"/>
          <w:i w:val="false"/>
          <w:color w:val="000000"/>
          <w:sz w:val="28"/>
        </w:rPr>
        <w:t>
      Примечание: Х – данная позиция не подлежит заполнению.</w:t>
      </w:r>
    </w:p>
    <w:bookmarkEnd w:id="518"/>
    <w:bookmarkStart w:name="z792" w:id="519"/>
    <w:p>
      <w:pPr>
        <w:spacing w:after="0"/>
        <w:ind w:left="0"/>
        <w:jc w:val="both"/>
      </w:pPr>
      <w:r>
        <w:rPr>
          <w:rFonts w:ascii="Times New Roman"/>
          <w:b w:val="false"/>
          <w:i w:val="false"/>
          <w:color w:val="000000"/>
          <w:sz w:val="28"/>
        </w:rPr>
        <w:t>
      11. Арифметико-логический контроль:</w:t>
      </w:r>
    </w:p>
    <w:bookmarkEnd w:id="519"/>
    <w:bookmarkStart w:name="z793" w:id="520"/>
    <w:p>
      <w:pPr>
        <w:spacing w:after="0"/>
        <w:ind w:left="0"/>
        <w:jc w:val="both"/>
      </w:pPr>
      <w:r>
        <w:rPr>
          <w:rFonts w:ascii="Times New Roman"/>
          <w:b w:val="false"/>
          <w:i w:val="false"/>
          <w:color w:val="000000"/>
          <w:sz w:val="28"/>
        </w:rPr>
        <w:t>
      1) раздел 2:</w:t>
      </w:r>
    </w:p>
    <w:bookmarkEnd w:id="520"/>
    <w:bookmarkStart w:name="z794" w:id="521"/>
    <w:p>
      <w:pPr>
        <w:spacing w:after="0"/>
        <w:ind w:left="0"/>
        <w:jc w:val="both"/>
      </w:pPr>
      <w:r>
        <w:rPr>
          <w:rFonts w:ascii="Times New Roman"/>
          <w:b w:val="false"/>
          <w:i w:val="false"/>
          <w:color w:val="000000"/>
          <w:sz w:val="28"/>
        </w:rPr>
        <w:t>
      графа 1 = ∑ граф 2+3+4 для каждой строки;</w:t>
      </w:r>
    </w:p>
    <w:bookmarkEnd w:id="521"/>
    <w:bookmarkStart w:name="z795" w:id="522"/>
    <w:p>
      <w:pPr>
        <w:spacing w:after="0"/>
        <w:ind w:left="0"/>
        <w:jc w:val="both"/>
      </w:pPr>
      <w:r>
        <w:rPr>
          <w:rFonts w:ascii="Times New Roman"/>
          <w:b w:val="false"/>
          <w:i w:val="false"/>
          <w:color w:val="000000"/>
          <w:sz w:val="28"/>
        </w:rPr>
        <w:t>
      строка 1 = ∑ строк 1.1-1.3 для каждой графы;</w:t>
      </w:r>
    </w:p>
    <w:bookmarkEnd w:id="522"/>
    <w:bookmarkStart w:name="z796" w:id="523"/>
    <w:p>
      <w:pPr>
        <w:spacing w:after="0"/>
        <w:ind w:left="0"/>
        <w:jc w:val="both"/>
      </w:pPr>
      <w:r>
        <w:rPr>
          <w:rFonts w:ascii="Times New Roman"/>
          <w:b w:val="false"/>
          <w:i w:val="false"/>
          <w:color w:val="000000"/>
          <w:sz w:val="28"/>
        </w:rPr>
        <w:t>
      графа 1 ≥ графы 5 для каждой строки;</w:t>
      </w:r>
    </w:p>
    <w:bookmarkEnd w:id="523"/>
    <w:bookmarkStart w:name="z797" w:id="524"/>
    <w:p>
      <w:pPr>
        <w:spacing w:after="0"/>
        <w:ind w:left="0"/>
        <w:jc w:val="both"/>
      </w:pPr>
      <w:r>
        <w:rPr>
          <w:rFonts w:ascii="Times New Roman"/>
          <w:b w:val="false"/>
          <w:i w:val="false"/>
          <w:color w:val="000000"/>
          <w:sz w:val="28"/>
        </w:rPr>
        <w:t>
      графа 1 ≥ графы 2 - 4 для каждой строки;</w:t>
      </w:r>
    </w:p>
    <w:bookmarkEnd w:id="524"/>
    <w:bookmarkStart w:name="z798" w:id="525"/>
    <w:p>
      <w:pPr>
        <w:spacing w:after="0"/>
        <w:ind w:left="0"/>
        <w:jc w:val="both"/>
      </w:pPr>
      <w:r>
        <w:rPr>
          <w:rFonts w:ascii="Times New Roman"/>
          <w:b w:val="false"/>
          <w:i w:val="false"/>
          <w:color w:val="000000"/>
          <w:sz w:val="28"/>
        </w:rPr>
        <w:t>
      строка 2 = ∑ строк 2.1-2.3 для каждой графы;</w:t>
      </w:r>
    </w:p>
    <w:bookmarkEnd w:id="525"/>
    <w:bookmarkStart w:name="z799" w:id="526"/>
    <w:p>
      <w:pPr>
        <w:spacing w:after="0"/>
        <w:ind w:left="0"/>
        <w:jc w:val="both"/>
      </w:pPr>
      <w:r>
        <w:rPr>
          <w:rFonts w:ascii="Times New Roman"/>
          <w:b w:val="false"/>
          <w:i w:val="false"/>
          <w:color w:val="000000"/>
          <w:sz w:val="28"/>
        </w:rPr>
        <w:t xml:space="preserve">
      2) раздел 3: </w:t>
      </w:r>
    </w:p>
    <w:bookmarkEnd w:id="526"/>
    <w:bookmarkStart w:name="z800" w:id="527"/>
    <w:p>
      <w:pPr>
        <w:spacing w:after="0"/>
        <w:ind w:left="0"/>
        <w:jc w:val="both"/>
      </w:pPr>
      <w:r>
        <w:rPr>
          <w:rFonts w:ascii="Times New Roman"/>
          <w:b w:val="false"/>
          <w:i w:val="false"/>
          <w:color w:val="000000"/>
          <w:sz w:val="28"/>
        </w:rPr>
        <w:t>
      графа 1 (Всего) = ∑ граф 2-18;</w:t>
      </w:r>
    </w:p>
    <w:bookmarkEnd w:id="527"/>
    <w:bookmarkStart w:name="z801" w:id="528"/>
    <w:p>
      <w:pPr>
        <w:spacing w:after="0"/>
        <w:ind w:left="0"/>
        <w:jc w:val="both"/>
      </w:pPr>
      <w:r>
        <w:rPr>
          <w:rFonts w:ascii="Times New Roman"/>
          <w:b w:val="false"/>
          <w:i w:val="false"/>
          <w:color w:val="000000"/>
          <w:sz w:val="28"/>
        </w:rPr>
        <w:t>
      3) Контроль между разделами:</w:t>
      </w:r>
    </w:p>
    <w:bookmarkEnd w:id="528"/>
    <w:bookmarkStart w:name="z802" w:id="529"/>
    <w:p>
      <w:pPr>
        <w:spacing w:after="0"/>
        <w:ind w:left="0"/>
        <w:jc w:val="both"/>
      </w:pPr>
      <w:r>
        <w:rPr>
          <w:rFonts w:ascii="Times New Roman"/>
          <w:b w:val="false"/>
          <w:i w:val="false"/>
          <w:color w:val="000000"/>
          <w:sz w:val="28"/>
        </w:rPr>
        <w:t>
      раздел 2 строка 1 графа 1 (Всего) = разделу 3 графа 1 (Всего).</w:t>
      </w:r>
    </w:p>
    <w:bookmarkEnd w:id="5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29 ноября 2016 года № 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7"/>
        <w:gridCol w:w="1"/>
        <w:gridCol w:w="1"/>
        <w:gridCol w:w="4"/>
        <w:gridCol w:w="2633"/>
        <w:gridCol w:w="4"/>
        <w:gridCol w:w="9100"/>
        <w:gridCol w:w="220"/>
        <w:gridCol w:w="446"/>
      </w:tblGrid>
      <w:tr>
        <w:trPr>
          <w:trHeight w:val="30" w:hRule="atLeast"/>
        </w:trPr>
        <w:tc>
          <w:tcPr>
            <w:tcW w:w="5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530"/>
          <w:p>
            <w:pPr>
              <w:spacing w:after="20"/>
              <w:ind w:left="20"/>
              <w:jc w:val="both"/>
            </w:pPr>
          </w:p>
          <w:bookmarkEnd w:id="530"/>
          <w:p>
            <w:pPr>
              <w:spacing w:after="20"/>
              <w:ind w:left="20"/>
              <w:jc w:val="both"/>
            </w:pPr>
            <w:r>
              <w:drawing>
                <wp:inline distT="0" distB="0" distL="0" distR="0">
                  <wp:extent cx="33782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3378200" cy="207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531"/>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53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w:t>
            </w:r>
            <w:r>
              <w:br/>
            </w:r>
            <w:r>
              <w:rPr>
                <w:rFonts w:ascii="Times New Roman"/>
                <w:b/>
                <w:i w:val="false"/>
                <w:color w:val="000000"/>
                <w:sz w:val="20"/>
              </w:rPr>
              <w:t xml:space="preserve">2016 жылғы 29 қарашадағы № 279 бұйрығына </w:t>
            </w:r>
            <w:r>
              <w:br/>
            </w:r>
            <w:r>
              <w:rPr>
                <w:rFonts w:ascii="Times New Roman"/>
                <w:b/>
                <w:i w:val="false"/>
                <w:color w:val="000000"/>
                <w:sz w:val="20"/>
              </w:rPr>
              <w:t>9-қосымша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532"/>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532"/>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533"/>
                <w:p>
                  <w:pPr>
                    <w:spacing w:after="20"/>
                    <w:ind w:left="20"/>
                    <w:jc w:val="both"/>
                  </w:pPr>
                  <w:r>
                    <w:rPr>
                      <w:rFonts w:ascii="Times New Roman"/>
                      <w:b w:val="false"/>
                      <w:i w:val="false"/>
                      <w:color w:val="000000"/>
                      <w:sz w:val="20"/>
                    </w:rPr>
                    <w:t>
до 1 часа</w:t>
                  </w:r>
                </w:p>
                <w:bookmarkEnd w:id="533"/>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534"/>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534"/>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535"/>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53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536"/>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161112004</w:t>
            </w:r>
            <w:r>
              <w:br/>
            </w:r>
            <w:r>
              <w:rPr>
                <w:rFonts w:ascii="Times New Roman"/>
                <w:b w:val="false"/>
                <w:i w:val="false"/>
                <w:color w:val="000000"/>
                <w:sz w:val="20"/>
              </w:rPr>
              <w:t>
Код статистической формы 161112004</w:t>
            </w:r>
          </w:p>
          <w:bookmarkEnd w:id="536"/>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құрылыс жұмыстары (көрсетілген қызметтер) туралы есеп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537"/>
          <w:p>
            <w:pPr>
              <w:spacing w:after="20"/>
              <w:ind w:left="20"/>
              <w:jc w:val="both"/>
            </w:pPr>
            <w:r>
              <w:rPr>
                <w:rFonts w:ascii="Times New Roman"/>
                <w:b w:val="false"/>
                <w:i w:val="false"/>
                <w:color w:val="000000"/>
                <w:sz w:val="20"/>
              </w:rPr>
              <w:t>
</w:t>
            </w:r>
            <w:r>
              <w:rPr>
                <w:rFonts w:ascii="Times New Roman"/>
                <w:b/>
                <w:i w:val="false"/>
                <w:color w:val="000000"/>
                <w:sz w:val="20"/>
              </w:rPr>
              <w:t xml:space="preserve">1-КС </w:t>
            </w:r>
          </w:p>
          <w:bookmarkEnd w:id="53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выполненных строительных работах (услугах)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538"/>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5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539"/>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539"/>
        </w:tc>
        <w:tc>
          <w:tcPr>
            <w:tcW w:w="9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320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540"/>
          <w:p>
            <w:pPr>
              <w:spacing w:after="20"/>
              <w:ind w:left="20"/>
              <w:jc w:val="both"/>
            </w:pPr>
            <w:r>
              <w:rPr>
                <w:rFonts w:ascii="Times New Roman"/>
                <w:b w:val="false"/>
                <w:i w:val="false"/>
                <w:color w:val="000000"/>
                <w:sz w:val="20"/>
              </w:rPr>
              <w:t>
</w:t>
            </w:r>
            <w:r>
              <w:rPr>
                <w:rFonts w:ascii="Times New Roman"/>
                <w:b/>
                <w:i w:val="false"/>
                <w:color w:val="000000"/>
                <w:sz w:val="20"/>
              </w:rPr>
              <w:t xml:space="preserve"> жыл</w:t>
            </w:r>
            <w:r>
              <w:br/>
            </w:r>
            <w:r>
              <w:rPr>
                <w:rFonts w:ascii="Times New Roman"/>
                <w:b w:val="false"/>
                <w:i w:val="false"/>
                <w:color w:val="000000"/>
                <w:sz w:val="20"/>
              </w:rPr>
              <w:t>
 год</w:t>
            </w:r>
          </w:p>
          <w:bookmarkEnd w:id="540"/>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541"/>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(ЭҚЖЖ) кодтарына сәйкес негізгі және қосалқы қызмет түрлері "Құрылыс" 41-43 болып табылатын, жұмыс істейтіндердің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с основным и вторичным видами деятельности "Строительство" согласно кодам Общего классификатора видов экономической деятельности (ОКЭД) 41-43 независимо от численности работающих.</w:t>
            </w:r>
          </w:p>
          <w:bookmarkEnd w:id="541"/>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542"/>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31 наурызға (қоса алғанда) дейін.</w:t>
            </w:r>
            <w:r>
              <w:br/>
            </w:r>
            <w:r>
              <w:rPr>
                <w:rFonts w:ascii="Times New Roman"/>
                <w:b w:val="false"/>
                <w:i w:val="false"/>
                <w:color w:val="000000"/>
                <w:sz w:val="20"/>
              </w:rPr>
              <w:t>
Срок представления – до 31 марта (включительно) после отчетного периода.</w:t>
            </w:r>
          </w:p>
          <w:bookmarkEnd w:id="54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543"/>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bookmarkEnd w:id="543"/>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822" w:id="544"/>
    <w:p>
      <w:pPr>
        <w:spacing w:after="0"/>
        <w:ind w:left="0"/>
        <w:jc w:val="both"/>
      </w:pPr>
      <w:r>
        <w:rPr>
          <w:rFonts w:ascii="Times New Roman"/>
          <w:b w:val="false"/>
          <w:i w:val="false"/>
          <w:color w:val="000000"/>
          <w:sz w:val="28"/>
        </w:rPr>
        <w:t xml:space="preserve">
      </w:t>
      </w:r>
      <w:r>
        <w:rPr>
          <w:rFonts w:ascii="Times New Roman"/>
          <w:b/>
          <w:i w:val="false"/>
          <w:color w:val="000000"/>
          <w:sz w:val="28"/>
        </w:rPr>
        <w:t>1. Құрылыс жұмыстарының орындалған аумағын көрсетіңіз (облыс, қала, аудан, ауылдық округ , елді мекен) көрсетіңіз</w:t>
      </w:r>
    </w:p>
    <w:bookmarkEnd w:id="544"/>
    <w:p>
      <w:pPr>
        <w:spacing w:after="0"/>
        <w:ind w:left="0"/>
        <w:jc w:val="both"/>
      </w:pPr>
      <w:r>
        <w:rPr>
          <w:rFonts w:ascii="Times New Roman"/>
          <w:b w:val="false"/>
          <w:i w:val="false"/>
          <w:color w:val="000000"/>
          <w:sz w:val="28"/>
        </w:rPr>
        <w:t>
      Укажите территорию (область, город, район, сельский округ, населенный пункт) выполнения строительных работ</w:t>
      </w:r>
    </w:p>
    <w:bookmarkStart w:name="z823" w:id="545"/>
    <w:p>
      <w:pPr>
        <w:spacing w:after="0"/>
        <w:ind w:left="0"/>
        <w:jc w:val="both"/>
      </w:pPr>
      <w:r>
        <w:rPr>
          <w:rFonts w:ascii="Times New Roman"/>
          <w:b w:val="false"/>
          <w:i w:val="false"/>
          <w:color w:val="000000"/>
          <w:sz w:val="28"/>
        </w:rPr>
        <w:t xml:space="preserve">
      </w:t>
      </w:r>
    </w:p>
    <w:bookmarkEnd w:id="545"/>
    <w:p>
      <w:pPr>
        <w:spacing w:after="0"/>
        <w:ind w:left="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479800" cy="431800"/>
                    </a:xfrm>
                    <a:prstGeom prst="rect">
                      <a:avLst/>
                    </a:prstGeom>
                  </pic:spPr>
                </pic:pic>
              </a:graphicData>
            </a:graphic>
          </wp:inline>
        </w:drawing>
      </w:r>
    </w:p>
    <w:p>
      <w:pPr>
        <w:spacing w:after="0"/>
        <w:ind w:left="0"/>
        <w:jc w:val="left"/>
      </w:pPr>
      <w:r>
        <w:rPr>
          <w:rFonts w:ascii="Times New Roman"/>
          <w:b/>
          <w:i w:val="false"/>
          <w:color w:val="000000"/>
          <w:sz w:val="28"/>
        </w:rPr>
        <w:t xml:space="preserve">Әкімшілік-аумақтық объектілер жіктеуішіне сәйкес аумақтың коды </w:t>
      </w:r>
      <w:r>
        <w:br/>
      </w:r>
      <w:r>
        <w:rPr>
          <w:rFonts w:ascii="Times New Roman"/>
          <w:b w:val="false"/>
          <w:i w:val="false"/>
          <w:color w:val="000000"/>
          <w:sz w:val="28"/>
        </w:rPr>
        <w:t>
</w:t>
      </w:r>
    </w:p>
    <w:bookmarkStart w:name="z824" w:id="5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(статистикалық нысанды қағаз жеткізгіште тапсыру кезінде статистика органының қызметкері толтырады) </w:t>
      </w:r>
    </w:p>
    <w:bookmarkEnd w:id="546"/>
    <w:bookmarkStart w:name="z825" w:id="547"/>
    <w:p>
      <w:pPr>
        <w:spacing w:after="0"/>
        <w:ind w:left="0"/>
        <w:jc w:val="both"/>
      </w:pPr>
      <w:r>
        <w:rPr>
          <w:rFonts w:ascii="Times New Roman"/>
          <w:b w:val="false"/>
          <w:i w:val="false"/>
          <w:color w:val="000000"/>
          <w:sz w:val="28"/>
        </w:rPr>
        <w:t xml:space="preserve">
      Код территории согласно Классификатору административно - территориальных объектов </w:t>
      </w:r>
    </w:p>
    <w:bookmarkEnd w:id="547"/>
    <w:bookmarkStart w:name="z826" w:id="548"/>
    <w:p>
      <w:pPr>
        <w:spacing w:after="0"/>
        <w:ind w:left="0"/>
        <w:jc w:val="both"/>
      </w:pPr>
      <w:r>
        <w:rPr>
          <w:rFonts w:ascii="Times New Roman"/>
          <w:b w:val="false"/>
          <w:i w:val="false"/>
          <w:color w:val="000000"/>
          <w:sz w:val="28"/>
        </w:rPr>
        <w:t xml:space="preserve">
      (заполняется работником органа статистики при сдаче статистической формы на бумажном носителе) </w:t>
      </w:r>
    </w:p>
    <w:bookmarkEnd w:id="548"/>
    <w:bookmarkStart w:name="z828" w:id="549"/>
    <w:p>
      <w:pPr>
        <w:spacing w:after="0"/>
        <w:ind w:left="0"/>
        <w:jc w:val="both"/>
      </w:pPr>
      <w:r>
        <w:rPr>
          <w:rFonts w:ascii="Times New Roman"/>
          <w:b w:val="false"/>
          <w:i w:val="false"/>
          <w:color w:val="000000"/>
          <w:sz w:val="28"/>
        </w:rPr>
        <w:t xml:space="preserve">
      </w:t>
      </w:r>
    </w:p>
    <w:bookmarkEnd w:id="549"/>
    <w:p>
      <w:pPr>
        <w:spacing w:after="0"/>
        <w:ind w:left="0"/>
        <w:jc w:val="both"/>
      </w:pPr>
      <w:r>
        <w:drawing>
          <wp:inline distT="0" distB="0" distL="0" distR="0">
            <wp:extent cx="346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467100" cy="368300"/>
                    </a:xfrm>
                    <a:prstGeom prst="rect">
                      <a:avLst/>
                    </a:prstGeom>
                  </pic:spPr>
                </pic:pic>
              </a:graphicData>
            </a:graphic>
          </wp:inline>
        </w:drawing>
      </w:r>
    </w:p>
    <w:p>
      <w:pPr>
        <w:spacing w:after="0"/>
        <w:ind w:left="0"/>
        <w:jc w:val="left"/>
      </w:pPr>
      <w:r>
        <w:rPr>
          <w:rFonts w:ascii="Times New Roman"/>
          <w:b/>
          <w:i w:val="false"/>
          <w:color w:val="000000"/>
          <w:sz w:val="28"/>
        </w:rPr>
        <w:t xml:space="preserve">2. Орындалған құрылыс жұмыстарының (көрсетілген қызметтердің) көлемі туралы деректерді көрсетіңіз, мың теңгеде </w:t>
      </w:r>
      <w:r>
        <w:br/>
      </w:r>
      <w:r>
        <w:rPr>
          <w:rFonts w:ascii="Times New Roman"/>
          <w:b w:val="false"/>
          <w:i w:val="false"/>
          <w:color w:val="000000"/>
          <w:sz w:val="28"/>
        </w:rPr>
        <w:t>
</w:t>
      </w:r>
    </w:p>
    <w:bookmarkStart w:name="z829" w:id="550"/>
    <w:p>
      <w:pPr>
        <w:spacing w:after="0"/>
        <w:ind w:left="0"/>
        <w:jc w:val="both"/>
      </w:pPr>
      <w:r>
        <w:rPr>
          <w:rFonts w:ascii="Times New Roman"/>
          <w:b w:val="false"/>
          <w:i w:val="false"/>
          <w:color w:val="000000"/>
          <w:sz w:val="28"/>
        </w:rPr>
        <w:t>
      Укажите данные об объемах выполненных строительных работ (услуг), в тысячах тенге</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9"/>
        <w:gridCol w:w="3047"/>
        <w:gridCol w:w="945"/>
        <w:gridCol w:w="1082"/>
        <w:gridCol w:w="2660"/>
        <w:gridCol w:w="945"/>
        <w:gridCol w:w="946"/>
        <w:gridCol w:w="946"/>
      </w:tblGrid>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Жолдар коды</w:t>
            </w:r>
            <w:r>
              <w:br/>
            </w:r>
            <w:r>
              <w:rPr>
                <w:rFonts w:ascii="Times New Roman"/>
                <w:b/>
                <w:i w:val="false"/>
                <w:color w:val="000000"/>
                <w:sz w:val="20"/>
              </w:rPr>
              <w:t>
Код строки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w:t>
            </w:r>
            <w:r>
              <w:br/>
            </w:r>
            <w:r>
              <w:rPr>
                <w:rFonts w:ascii="Times New Roman"/>
                <w:b/>
                <w:i w:val="false"/>
                <w:color w:val="000000"/>
                <w:sz w:val="20"/>
              </w:rPr>
              <w:t>
в том числе: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құрылыс-монтаж жұмыстары</w:t>
            </w:r>
            <w:r>
              <w:br/>
            </w:r>
            <w:r>
              <w:rPr>
                <w:rFonts w:ascii="Times New Roman"/>
                <w:b/>
                <w:i w:val="false"/>
                <w:color w:val="000000"/>
                <w:sz w:val="20"/>
              </w:rPr>
              <w:t>
строительно-монтажные работы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2-бағаннан</w:t>
            </w:r>
            <w:r>
              <w:br/>
            </w:r>
            <w:r>
              <w:rPr>
                <w:rFonts w:ascii="Times New Roman"/>
                <w:b/>
                <w:i w:val="false"/>
                <w:color w:val="000000"/>
                <w:sz w:val="20"/>
              </w:rPr>
              <w:t>
из графы 2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күрделі жөндеу</w:t>
            </w:r>
            <w:r>
              <w:br/>
            </w:r>
            <w:r>
              <w:rPr>
                <w:rFonts w:ascii="Times New Roman"/>
                <w:b/>
                <w:i w:val="false"/>
                <w:color w:val="000000"/>
                <w:sz w:val="20"/>
              </w:rPr>
              <w:t>
капитальный ремонт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ағымдағы жөндеу</w:t>
            </w:r>
            <w:r>
              <w:br/>
            </w:r>
            <w:r>
              <w:rPr>
                <w:rFonts w:ascii="Times New Roman"/>
                <w:b/>
                <w:i w:val="false"/>
                <w:color w:val="000000"/>
                <w:sz w:val="20"/>
              </w:rPr>
              <w:t>
текущий ремонт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1-бағаннан мемлекеттік бағдарламаларды іске асыру шеңберінде орындалған</w:t>
            </w:r>
            <w:r>
              <w:br/>
            </w:r>
            <w:r>
              <w:rPr>
                <w:rFonts w:ascii="Times New Roman"/>
                <w:b/>
                <w:i w:val="false"/>
                <w:color w:val="000000"/>
                <w:sz w:val="20"/>
              </w:rPr>
              <w:t>
из графы 1</w:t>
            </w:r>
            <w:r>
              <w:br/>
            </w:r>
            <w:r>
              <w:rPr>
                <w:rFonts w:ascii="Times New Roman"/>
                <w:b/>
                <w:i w:val="false"/>
                <w:color w:val="000000"/>
                <w:sz w:val="20"/>
              </w:rPr>
              <w:t>
выполненных в рамках реализации государственных программ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өз қажеттілігі үшін</w:t>
            </w:r>
            <w:r>
              <w:br/>
            </w:r>
            <w:r>
              <w:rPr>
                <w:rFonts w:ascii="Times New Roman"/>
                <w:b/>
                <w:i w:val="false"/>
                <w:color w:val="000000"/>
                <w:sz w:val="20"/>
              </w:rPr>
              <w:t>
для собственных нужд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551"/>
          <w:p>
            <w:pPr>
              <w:spacing w:after="20"/>
              <w:ind w:left="20"/>
              <w:jc w:val="both"/>
            </w:pPr>
            <w:r>
              <w:rPr>
                <w:rFonts w:ascii="Times New Roman"/>
                <w:b w:val="false"/>
                <w:i w:val="false"/>
                <w:color w:val="000000"/>
                <w:sz w:val="20"/>
              </w:rPr>
              <w:t>
А</w:t>
            </w:r>
          </w:p>
          <w:bookmarkEnd w:id="551"/>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552"/>
          <w:p>
            <w:pPr>
              <w:spacing w:after="20"/>
              <w:ind w:left="20"/>
              <w:jc w:val="both"/>
            </w:pPr>
            <w:r>
              <w:rPr>
                <w:rFonts w:ascii="Times New Roman"/>
                <w:b w:val="false"/>
                <w:i w:val="false"/>
                <w:color w:val="000000"/>
                <w:sz w:val="20"/>
              </w:rPr>
              <w:t>
1</w:t>
            </w:r>
          </w:p>
          <w:bookmarkEnd w:id="552"/>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Орындалған құрылыс жұмыстарының (көрсетілген қызметтердің) көлемі</w:t>
            </w:r>
            <w:r>
              <w:br/>
            </w:r>
            <w:r>
              <w:rPr>
                <w:rFonts w:ascii="Times New Roman"/>
                <w:b w:val="false"/>
                <w:i w:val="false"/>
                <w:color w:val="000000"/>
                <w:sz w:val="20"/>
              </w:rPr>
              <w:t>
Объем выполненных строительных работ (услуг)</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соның ішінде:</w:t>
            </w:r>
            <w:r>
              <w:br/>
            </w:r>
            <w:r>
              <w:rPr>
                <w:rFonts w:ascii="Times New Roman"/>
                <w:b w:val="false"/>
                <w:i w:val="false"/>
                <w:color w:val="000000"/>
                <w:sz w:val="20"/>
              </w:rPr>
              <w:t>
в том числе: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553"/>
          <w:p>
            <w:pPr>
              <w:spacing w:after="20"/>
              <w:ind w:left="20"/>
              <w:jc w:val="both"/>
            </w:pPr>
            <w:r>
              <w:rPr>
                <w:rFonts w:ascii="Times New Roman"/>
                <w:b w:val="false"/>
                <w:i w:val="false"/>
                <w:color w:val="000000"/>
                <w:sz w:val="20"/>
              </w:rPr>
              <w:t>
1.1</w:t>
            </w:r>
          </w:p>
          <w:bookmarkEnd w:id="553"/>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ғимараттар </w:t>
            </w:r>
            <w:r>
              <w:br/>
            </w:r>
            <w:r>
              <w:rPr>
                <w:rFonts w:ascii="Times New Roman"/>
                <w:b w:val="false"/>
                <w:i w:val="false"/>
                <w:color w:val="000000"/>
                <w:sz w:val="20"/>
              </w:rPr>
              <w:t>
жилые здания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554"/>
          <w:p>
            <w:pPr>
              <w:spacing w:after="20"/>
              <w:ind w:left="20"/>
              <w:jc w:val="both"/>
            </w:pPr>
            <w:r>
              <w:rPr>
                <w:rFonts w:ascii="Times New Roman"/>
                <w:b w:val="false"/>
                <w:i w:val="false"/>
                <w:color w:val="000000"/>
                <w:sz w:val="20"/>
              </w:rPr>
              <w:t>
1.2</w:t>
            </w:r>
          </w:p>
          <w:bookmarkEnd w:id="554"/>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тұрғын емес ғимараттар </w:t>
            </w:r>
            <w:r>
              <w:br/>
            </w:r>
            <w:r>
              <w:rPr>
                <w:rFonts w:ascii="Times New Roman"/>
                <w:b w:val="false"/>
                <w:i w:val="false"/>
                <w:color w:val="000000"/>
                <w:sz w:val="20"/>
              </w:rPr>
              <w:t>
нежилые здания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555"/>
          <w:p>
            <w:pPr>
              <w:spacing w:after="20"/>
              <w:ind w:left="20"/>
              <w:jc w:val="both"/>
            </w:pPr>
            <w:r>
              <w:rPr>
                <w:rFonts w:ascii="Times New Roman"/>
                <w:b w:val="false"/>
                <w:i w:val="false"/>
                <w:color w:val="000000"/>
                <w:sz w:val="20"/>
              </w:rPr>
              <w:t>
1.3</w:t>
            </w:r>
          </w:p>
          <w:bookmarkEnd w:id="555"/>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имараттар</w:t>
            </w:r>
            <w:r>
              <w:br/>
            </w:r>
            <w:r>
              <w:rPr>
                <w:rFonts w:ascii="Times New Roman"/>
                <w:b w:val="false"/>
                <w:i w:val="false"/>
                <w:color w:val="000000"/>
                <w:sz w:val="20"/>
              </w:rPr>
              <w:t>
 сооружения</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w:t>
            </w:r>
            <w:r>
              <w:br/>
            </w:r>
            <w:r>
              <w:rPr>
                <w:rFonts w:ascii="Times New Roman"/>
                <w:b w:val="false"/>
                <w:i w:val="false"/>
                <w:color w:val="000000"/>
                <w:sz w:val="20"/>
              </w:rPr>
              <w:t>
Из строки 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556"/>
          <w:p>
            <w:pPr>
              <w:spacing w:after="20"/>
              <w:ind w:left="20"/>
              <w:jc w:val="both"/>
            </w:pPr>
            <w:r>
              <w:rPr>
                <w:rFonts w:ascii="Times New Roman"/>
                <w:b w:val="false"/>
                <w:i w:val="false"/>
                <w:color w:val="000000"/>
                <w:sz w:val="20"/>
              </w:rPr>
              <w:t>
2</w:t>
            </w:r>
          </w:p>
          <w:bookmarkEnd w:id="556"/>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"Жасыл" құрылыста орындалған жұмыстардың көлемі</w:t>
            </w:r>
            <w:r>
              <w:br/>
            </w:r>
            <w:r>
              <w:rPr>
                <w:rFonts w:ascii="Times New Roman"/>
                <w:b w:val="false"/>
                <w:i w:val="false"/>
                <w:color w:val="000000"/>
                <w:sz w:val="20"/>
              </w:rPr>
              <w:t>
Объем работ, выполненных на "зеленом" строительстве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557"/>
          <w:p>
            <w:pPr>
              <w:spacing w:after="20"/>
              <w:ind w:left="20"/>
              <w:jc w:val="both"/>
            </w:pPr>
            <w:r>
              <w:rPr>
                <w:rFonts w:ascii="Times New Roman"/>
                <w:b w:val="false"/>
                <w:i w:val="false"/>
                <w:color w:val="000000"/>
                <w:sz w:val="20"/>
              </w:rPr>
              <w:t>
3</w:t>
            </w:r>
          </w:p>
          <w:bookmarkEnd w:id="557"/>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Мұнай-газ секторында орындалған құрылыс жұмыстарының көлемі</w:t>
            </w:r>
            <w:r>
              <w:br/>
            </w:r>
            <w:r>
              <w:rPr>
                <w:rFonts w:ascii="Times New Roman"/>
                <w:b w:val="false"/>
                <w:i w:val="false"/>
                <w:color w:val="000000"/>
                <w:sz w:val="20"/>
              </w:rPr>
              <w:t>
Объем строительных работ, выполненных в нефтегазовом секторе: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558"/>
          <w:p>
            <w:pPr>
              <w:spacing w:after="20"/>
              <w:ind w:left="20"/>
              <w:jc w:val="both"/>
            </w:pPr>
            <w:r>
              <w:rPr>
                <w:rFonts w:ascii="Times New Roman"/>
                <w:b w:val="false"/>
                <w:i w:val="false"/>
                <w:color w:val="000000"/>
                <w:sz w:val="20"/>
              </w:rPr>
              <w:t>
3.1</w:t>
            </w:r>
          </w:p>
          <w:bookmarkEnd w:id="558"/>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магистральдық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магистральных</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559"/>
          <w:p>
            <w:pPr>
              <w:spacing w:after="20"/>
              <w:ind w:left="20"/>
              <w:jc w:val="both"/>
            </w:pPr>
            <w:r>
              <w:rPr>
                <w:rFonts w:ascii="Times New Roman"/>
                <w:b w:val="false"/>
                <w:i w:val="false"/>
                <w:color w:val="000000"/>
                <w:sz w:val="20"/>
              </w:rPr>
              <w:t>
3.2</w:t>
            </w:r>
          </w:p>
          <w:bookmarkEnd w:id="559"/>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қосалқы қызметтерді қоса алғанда, жергілікті құбыржолдарды жүргізу бойынша құрылыс жұмыстары</w:t>
            </w:r>
            <w:r>
              <w:br/>
            </w:r>
            <w:r>
              <w:rPr>
                <w:rFonts w:ascii="Times New Roman"/>
                <w:b w:val="false"/>
                <w:i w:val="false"/>
                <w:color w:val="000000"/>
                <w:sz w:val="20"/>
              </w:rPr>
              <w:t>
работы строительные по прокладке трубопроводов местных, включая работы вспомогательные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560"/>
          <w:p>
            <w:pPr>
              <w:spacing w:after="20"/>
              <w:ind w:left="20"/>
              <w:jc w:val="both"/>
            </w:pPr>
            <w:r>
              <w:rPr>
                <w:rFonts w:ascii="Times New Roman"/>
                <w:b w:val="false"/>
                <w:i w:val="false"/>
                <w:color w:val="000000"/>
                <w:sz w:val="20"/>
              </w:rPr>
              <w:t>
3.3</w:t>
            </w:r>
          </w:p>
          <w:bookmarkEnd w:id="560"/>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 құрылыс жұмыстары (көрсетілетін қызметтер)</w:t>
            </w:r>
            <w:r>
              <w:br/>
            </w:r>
            <w:r>
              <w:rPr>
                <w:rFonts w:ascii="Times New Roman"/>
                <w:b w:val="false"/>
                <w:i w:val="false"/>
                <w:color w:val="000000"/>
                <w:sz w:val="20"/>
              </w:rPr>
              <w:t>
прочие строительные работы (услуги)</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7" w:id="561"/>
    <w:p>
      <w:pPr>
        <w:spacing w:after="0"/>
        <w:ind w:left="0"/>
        <w:jc w:val="both"/>
      </w:pPr>
      <w:r>
        <w:rPr>
          <w:rFonts w:ascii="Times New Roman"/>
          <w:b w:val="false"/>
          <w:i w:val="false"/>
          <w:color w:val="000000"/>
          <w:sz w:val="28"/>
        </w:rPr>
        <w:t xml:space="preserve">
      </w:t>
      </w:r>
      <w:r>
        <w:rPr>
          <w:rFonts w:ascii="Times New Roman"/>
          <w:b/>
          <w:i w:val="false"/>
          <w:color w:val="000000"/>
          <w:sz w:val="28"/>
        </w:rPr>
        <w:t>3. Салынып жатқан объектілер түрлері бойынша орындалған құрылыс жұмыстарының (көрсетілген қызметтердің) көлемі туралы деректерді ЭҚЖЖ</w:t>
      </w:r>
      <w:r>
        <w:rPr>
          <w:rFonts w:ascii="Times New Roman"/>
          <w:b/>
          <w:i w:val="false"/>
          <w:color w:val="000000"/>
          <w:sz w:val="28"/>
        </w:rPr>
        <w:t>1</w:t>
      </w:r>
      <w:r>
        <w:rPr>
          <w:rFonts w:ascii="Times New Roman"/>
          <w:b/>
          <w:i w:val="false"/>
          <w:color w:val="000000"/>
          <w:sz w:val="28"/>
        </w:rPr>
        <w:t>-ға сәйкес көрсетіңіз, мың теңгеде</w:t>
      </w:r>
    </w:p>
    <w:bookmarkEnd w:id="561"/>
    <w:p>
      <w:pPr>
        <w:spacing w:after="0"/>
        <w:ind w:left="0"/>
        <w:jc w:val="both"/>
      </w:pPr>
      <w:r>
        <w:rPr>
          <w:rFonts w:ascii="Times New Roman"/>
          <w:b w:val="false"/>
          <w:i w:val="false"/>
          <w:color w:val="000000"/>
          <w:sz w:val="28"/>
        </w:rPr>
        <w:t>
      Укажите данные об объемах выполненных строительных работ (услуг) по видам строящихся объектов в соответствии с ОКЭД</w:t>
      </w:r>
      <w:r>
        <w:rPr>
          <w:rFonts w:ascii="Times New Roman"/>
          <w:b w:val="false"/>
          <w:i w:val="false"/>
          <w:color w:val="000000"/>
          <w:vertAlign w:val="superscript"/>
        </w:rPr>
        <w:t>1</w:t>
      </w: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1"/>
        <w:gridCol w:w="973"/>
        <w:gridCol w:w="1193"/>
        <w:gridCol w:w="1822"/>
        <w:gridCol w:w="1017"/>
        <w:gridCol w:w="965"/>
        <w:gridCol w:w="965"/>
        <w:gridCol w:w="966"/>
        <w:gridCol w:w="966"/>
        <w:gridCol w:w="966"/>
        <w:gridCol w:w="966"/>
      </w:tblGrid>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ЭҚЖЖ2</w:t>
            </w:r>
            <w:r>
              <w:rPr>
                <w:rFonts w:ascii="Times New Roman"/>
                <w:b/>
                <w:i w:val="false"/>
                <w:color w:val="000000"/>
                <w:vertAlign w:val="superscript"/>
              </w:rPr>
              <w:t xml:space="preserve"> </w:t>
            </w:r>
            <w:r>
              <w:rPr>
                <w:rFonts w:ascii="Times New Roman"/>
                <w:b/>
                <w:i w:val="false"/>
                <w:color w:val="000000"/>
                <w:sz w:val="20"/>
              </w:rPr>
              <w:t>коды</w:t>
            </w:r>
            <w:r>
              <w:br/>
            </w:r>
            <w:r>
              <w:rPr>
                <w:rFonts w:ascii="Times New Roman"/>
                <w:b/>
                <w:i w:val="false"/>
                <w:color w:val="000000"/>
                <w:sz w:val="20"/>
              </w:rPr>
              <w:t>
Код ОКЭД</w:t>
            </w:r>
            <w:r>
              <w:rPr>
                <w:rFonts w:ascii="Times New Roman"/>
                <w:b/>
                <w:i w:val="false"/>
                <w:color w:val="000000"/>
                <w:vertAlign w:val="superscript"/>
              </w:rPr>
              <w:t>2</w:t>
            </w:r>
            <w:r>
              <w:rPr>
                <w:rFonts w:ascii="Times New Roman"/>
                <w:b/>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тұрғын ғимараттар</w:t>
            </w:r>
            <w:r>
              <w:br/>
            </w:r>
            <w:r>
              <w:rPr>
                <w:rFonts w:ascii="Times New Roman"/>
                <w:b/>
                <w:i w:val="false"/>
                <w:color w:val="000000"/>
                <w:sz w:val="20"/>
              </w:rPr>
              <w:t>
жилые здания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тұрғын емес ғимараттар</w:t>
            </w:r>
            <w:r>
              <w:br/>
            </w:r>
            <w:r>
              <w:rPr>
                <w:rFonts w:ascii="Times New Roman"/>
                <w:b/>
                <w:i w:val="false"/>
                <w:color w:val="000000"/>
                <w:sz w:val="20"/>
              </w:rPr>
              <w:t>
нежилые здания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өнеркәсіптік</w:t>
            </w:r>
            <w:r>
              <w:br/>
            </w:r>
            <w:r>
              <w:rPr>
                <w:rFonts w:ascii="Times New Roman"/>
                <w:b/>
                <w:i w:val="false"/>
                <w:color w:val="000000"/>
                <w:sz w:val="20"/>
              </w:rPr>
              <w:t>
промышленные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мәдени-ойын-сауық мақсатындағы</w:t>
            </w:r>
            <w:r>
              <w:br/>
            </w:r>
            <w:r>
              <w:rPr>
                <w:rFonts w:ascii="Times New Roman"/>
                <w:b/>
                <w:i w:val="false"/>
                <w:color w:val="000000"/>
                <w:sz w:val="20"/>
              </w:rPr>
              <w:t>
культурно-развлекательного назначения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 рының учебных</w:t>
            </w:r>
            <w:r>
              <w:br/>
            </w:r>
            <w:r>
              <w:rPr>
                <w:rFonts w:ascii="Times New Roman"/>
                <w:b/>
                <w:i w:val="false"/>
                <w:color w:val="000000"/>
                <w:sz w:val="20"/>
              </w:rPr>
              <w:t>
заведений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ұйымдардың</w:t>
            </w:r>
            <w:r>
              <w:br/>
            </w:r>
            <w:r>
              <w:rPr>
                <w:rFonts w:ascii="Times New Roman"/>
                <w:b/>
                <w:i w:val="false"/>
                <w:color w:val="000000"/>
                <w:sz w:val="20"/>
              </w:rPr>
              <w:t>
медицинских организаций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кеңселік офисные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562"/>
          <w:p>
            <w:pPr>
              <w:spacing w:after="20"/>
              <w:ind w:left="20"/>
              <w:jc w:val="both"/>
            </w:pPr>
            <w:r>
              <w:rPr>
                <w:rFonts w:ascii="Times New Roman"/>
                <w:b w:val="false"/>
                <w:i w:val="false"/>
                <w:color w:val="000000"/>
                <w:sz w:val="20"/>
              </w:rPr>
              <w:t>
А</w:t>
            </w:r>
          </w:p>
          <w:bookmarkEnd w:id="562"/>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563"/>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563"/>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564"/>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bookmarkEnd w:id="564"/>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65" w:id="565"/>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p>
    <w:bookmarkEnd w:id="565"/>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344"/>
        <w:gridCol w:w="1307"/>
        <w:gridCol w:w="1074"/>
        <w:gridCol w:w="1114"/>
        <w:gridCol w:w="2011"/>
        <w:gridCol w:w="1074"/>
        <w:gridCol w:w="1074"/>
        <w:gridCol w:w="1075"/>
        <w:gridCol w:w="1075"/>
        <w:gridCol w:w="1075"/>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ЭҚЖЖ коды</w:t>
            </w:r>
            <w:r>
              <w:br/>
            </w:r>
            <w:r>
              <w:rPr>
                <w:rFonts w:ascii="Times New Roman"/>
                <w:b/>
                <w:i w:val="false"/>
                <w:color w:val="000000"/>
                <w:sz w:val="20"/>
              </w:rPr>
              <w:t>
Код ОКЭД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салынып жатқан объектілер түрлері бойынша</w:t>
            </w:r>
            <w:r>
              <w:br/>
            </w:r>
            <w:r>
              <w:rPr>
                <w:rFonts w:ascii="Times New Roman"/>
                <w:b/>
                <w:i w:val="false"/>
                <w:color w:val="000000"/>
                <w:sz w:val="20"/>
              </w:rPr>
              <w:t>
в том числе по видам строящихся объектов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тұрғын емес ғимараттар</w:t>
            </w:r>
            <w:r>
              <w:br/>
            </w:r>
            <w:r>
              <w:rPr>
                <w:rFonts w:ascii="Times New Roman"/>
                <w:b/>
                <w:i w:val="false"/>
                <w:color w:val="000000"/>
                <w:sz w:val="20"/>
              </w:rPr>
              <w:t>
нежилые здания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имараттар</w:t>
            </w:r>
            <w:r>
              <w:br/>
            </w:r>
            <w:r>
              <w:rPr>
                <w:rFonts w:ascii="Times New Roman"/>
                <w:b/>
                <w:i w:val="false"/>
                <w:color w:val="000000"/>
                <w:sz w:val="20"/>
              </w:rPr>
              <w:t>
сооружения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көлік, байланыс және коммуникация</w:t>
            </w:r>
            <w:r>
              <w:br/>
            </w:r>
            <w:r>
              <w:rPr>
                <w:rFonts w:ascii="Times New Roman"/>
                <w:b/>
                <w:i w:val="false"/>
                <w:color w:val="000000"/>
                <w:sz w:val="20"/>
              </w:rPr>
              <w:t>
транспорта, связи и коммуникаций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w:t>
            </w:r>
            <w:r>
              <w:br/>
            </w:r>
            <w:r>
              <w:rPr>
                <w:rFonts w:ascii="Times New Roman"/>
                <w:b/>
                <w:i w:val="false"/>
                <w:color w:val="000000"/>
                <w:sz w:val="20"/>
              </w:rPr>
              <w:t>
сельскохозяйственные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w:t>
            </w:r>
            <w:r>
              <w:br/>
            </w:r>
            <w:r>
              <w:rPr>
                <w:rFonts w:ascii="Times New Roman"/>
                <w:b/>
                <w:i w:val="false"/>
                <w:color w:val="000000"/>
                <w:sz w:val="20"/>
              </w:rPr>
              <w:t>
спорта и мест отдых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кен өндіру және өңдеу өнеркәсібіне арналған</w:t>
            </w:r>
            <w:r>
              <w:br/>
            </w:r>
            <w:r>
              <w:rPr>
                <w:rFonts w:ascii="Times New Roman"/>
                <w:b/>
                <w:i w:val="false"/>
                <w:color w:val="000000"/>
                <w:sz w:val="20"/>
              </w:rPr>
              <w:t>
горнодобывающей и обрабатывающей промышленности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жолдара</w:t>
            </w:r>
            <w:r>
              <w:br/>
            </w:r>
            <w:r>
              <w:rPr>
                <w:rFonts w:ascii="Times New Roman"/>
                <w:b/>
                <w:i w:val="false"/>
                <w:color w:val="000000"/>
                <w:sz w:val="20"/>
              </w:rPr>
              <w:t>
автомагистрали (кроме надземных), улицы, дороги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теміржолдар</w:t>
            </w:r>
            <w:r>
              <w:br/>
            </w:r>
            <w:r>
              <w:rPr>
                <w:rFonts w:ascii="Times New Roman"/>
                <w:b/>
                <w:i w:val="false"/>
                <w:color w:val="000000"/>
                <w:sz w:val="20"/>
              </w:rPr>
              <w:t>
железнодорожные пути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 устройства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w:t>
            </w:r>
            <w:r>
              <w:br/>
            </w:r>
            <w:r>
              <w:rPr>
                <w:rFonts w:ascii="Times New Roman"/>
                <w:b/>
                <w:i w:val="false"/>
                <w:color w:val="000000"/>
                <w:sz w:val="20"/>
              </w:rPr>
              <w:t>
прочие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566"/>
          <w:p>
            <w:pPr>
              <w:spacing w:after="20"/>
              <w:ind w:left="20"/>
              <w:jc w:val="both"/>
            </w:pPr>
            <w:r>
              <w:rPr>
                <w:rFonts w:ascii="Times New Roman"/>
                <w:b w:val="false"/>
                <w:i w:val="false"/>
                <w:color w:val="000000"/>
                <w:sz w:val="20"/>
              </w:rPr>
              <w:t>
А</w:t>
            </w:r>
          </w:p>
          <w:bookmarkEnd w:id="566"/>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567"/>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567"/>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568"/>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түрлері бойынша</w:t>
            </w:r>
            <w:r>
              <w:br/>
            </w:r>
            <w:r>
              <w:rPr>
                <w:rFonts w:ascii="Times New Roman"/>
                <w:b w:val="false"/>
                <w:i w:val="false"/>
                <w:color w:val="000000"/>
                <w:sz w:val="20"/>
              </w:rPr>
              <w:t xml:space="preserve">
в том числе по видам </w:t>
            </w:r>
          </w:p>
          <w:bookmarkEnd w:id="568"/>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2" w:id="569"/>
    <w:p>
      <w:pPr>
        <w:spacing w:after="0"/>
        <w:ind w:left="0"/>
        <w:jc w:val="both"/>
      </w:pPr>
      <w:r>
        <w:rPr>
          <w:rFonts w:ascii="Times New Roman"/>
          <w:b w:val="false"/>
          <w:i w:val="false"/>
          <w:color w:val="000000"/>
          <w:sz w:val="28"/>
        </w:rPr>
        <w:t xml:space="preserve">
      </w:t>
      </w:r>
      <w:r>
        <w:rPr>
          <w:rFonts w:ascii="Times New Roman"/>
          <w:b/>
          <w:i w:val="false"/>
          <w:color w:val="000000"/>
          <w:sz w:val="28"/>
        </w:rPr>
        <w:t>4. Ірілендірілген құрылыс жұмыстарының түрлері бойынша деректерді көрсетіңіз</w:t>
      </w:r>
      <w:r>
        <w:rPr>
          <w:rFonts w:ascii="Times New Roman"/>
          <w:b w:val="false"/>
          <w:i w:val="false"/>
          <w:color w:val="000000"/>
          <w:sz w:val="28"/>
        </w:rPr>
        <w:t xml:space="preserve"> </w:t>
      </w:r>
    </w:p>
    <w:bookmarkEnd w:id="569"/>
    <w:bookmarkStart w:name="z893" w:id="570"/>
    <w:p>
      <w:pPr>
        <w:spacing w:after="0"/>
        <w:ind w:left="0"/>
        <w:jc w:val="both"/>
      </w:pPr>
      <w:r>
        <w:rPr>
          <w:rFonts w:ascii="Times New Roman"/>
          <w:b w:val="false"/>
          <w:i w:val="false"/>
          <w:color w:val="000000"/>
          <w:sz w:val="28"/>
        </w:rPr>
        <w:t>
      Укажите данные по укрупненным видам строительных работ</w:t>
      </w:r>
      <w:r>
        <w:rPr>
          <w:rFonts w:ascii="Times New Roman"/>
          <w:b w:val="false"/>
          <w:i w:val="false"/>
          <w:color w:val="000000"/>
          <w:vertAlign w:val="superscript"/>
        </w:rPr>
        <w:t>3</w:t>
      </w:r>
      <w:r>
        <w:rPr>
          <w:rFonts w:ascii="Times New Roman"/>
          <w:b w:val="false"/>
          <w:i w:val="false"/>
          <w:color w:val="000000"/>
          <w:sz w:val="28"/>
        </w:rPr>
        <w:t xml:space="preserve"> </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1192"/>
        <w:gridCol w:w="574"/>
        <w:gridCol w:w="1192"/>
        <w:gridCol w:w="1604"/>
        <w:gridCol w:w="1192"/>
        <w:gridCol w:w="741"/>
        <w:gridCol w:w="1193"/>
        <w:gridCol w:w="741"/>
        <w:gridCol w:w="741"/>
        <w:gridCol w:w="742"/>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Іріленген жұмыс түрлерінің атаулары (ІЖТ)</w:t>
            </w:r>
            <w:r>
              <w:br/>
            </w:r>
            <w:r>
              <w:rPr>
                <w:rFonts w:ascii="Times New Roman"/>
                <w:b/>
                <w:i w:val="false"/>
                <w:color w:val="000000"/>
                <w:sz w:val="20"/>
              </w:rPr>
              <w:t>
Наименование укрупненных видов работ (УВР)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ІЖТА коды</w:t>
            </w:r>
            <w:r>
              <w:br/>
            </w:r>
            <w:r>
              <w:rPr>
                <w:rFonts w:ascii="Times New Roman"/>
                <w:b/>
                <w:i w:val="false"/>
                <w:color w:val="000000"/>
                <w:sz w:val="20"/>
              </w:rPr>
              <w:t>
Код СУВР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w:t>
            </w:r>
            <w:r>
              <w:br/>
            </w:r>
            <w:r>
              <w:rPr>
                <w:rFonts w:ascii="Times New Roman"/>
                <w:b/>
                <w:i w:val="false"/>
                <w:color w:val="000000"/>
                <w:sz w:val="20"/>
              </w:rPr>
              <w:t>
Единица измерения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Барлығы</w:t>
            </w:r>
            <w:r>
              <w:br/>
            </w:r>
            <w:r>
              <w:rPr>
                <w:rFonts w:ascii="Times New Roman"/>
                <w:b/>
                <w:i w:val="false"/>
                <w:color w:val="000000"/>
                <w:sz w:val="20"/>
              </w:rPr>
              <w:t>
Всего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тұрғын</w:t>
            </w:r>
            <w:r>
              <w:br/>
            </w:r>
            <w:r>
              <w:rPr>
                <w:rFonts w:ascii="Times New Roman"/>
                <w:b/>
                <w:i w:val="false"/>
                <w:color w:val="000000"/>
                <w:sz w:val="20"/>
              </w:rPr>
              <w:t>
жилые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өнеркәсіптік</w:t>
            </w:r>
            <w:r>
              <w:br/>
            </w:r>
            <w:r>
              <w:rPr>
                <w:rFonts w:ascii="Times New Roman"/>
                <w:b/>
                <w:i w:val="false"/>
                <w:color w:val="000000"/>
                <w:sz w:val="20"/>
              </w:rPr>
              <w:t>
промышленные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сауда кәсіпорындарының</w:t>
            </w:r>
            <w:r>
              <w:br/>
            </w:r>
            <w:r>
              <w:rPr>
                <w:rFonts w:ascii="Times New Roman"/>
                <w:b/>
                <w:i w:val="false"/>
                <w:color w:val="000000"/>
                <w:sz w:val="20"/>
              </w:rPr>
              <w:t>
предприятий торговли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выражении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571"/>
          <w:p>
            <w:pPr>
              <w:spacing w:after="20"/>
              <w:ind w:left="20"/>
              <w:jc w:val="both"/>
            </w:pPr>
            <w:r>
              <w:rPr>
                <w:rFonts w:ascii="Times New Roman"/>
                <w:b w:val="false"/>
                <w:i w:val="false"/>
                <w:color w:val="000000"/>
                <w:sz w:val="20"/>
              </w:rPr>
              <w:t>
А</w:t>
            </w:r>
          </w:p>
          <w:bookmarkEnd w:id="571"/>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572"/>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572"/>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573"/>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ІЖТА сәйкес</w:t>
            </w:r>
            <w:r>
              <w:br/>
            </w:r>
            <w:r>
              <w:rPr>
                <w:rFonts w:ascii="Times New Roman"/>
                <w:b w:val="false"/>
                <w:i w:val="false"/>
                <w:color w:val="000000"/>
                <w:sz w:val="20"/>
              </w:rPr>
              <w:t>
в том числе по укрупненным видам работ в соответствии с СУВР</w:t>
            </w:r>
          </w:p>
          <w:bookmarkEnd w:id="573"/>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5" w:id="574"/>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p>
    <w:bookmarkEnd w:id="574"/>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1220"/>
        <w:gridCol w:w="501"/>
        <w:gridCol w:w="1399"/>
        <w:gridCol w:w="1003"/>
        <w:gridCol w:w="1040"/>
        <w:gridCol w:w="1003"/>
        <w:gridCol w:w="1040"/>
        <w:gridCol w:w="1003"/>
        <w:gridCol w:w="1004"/>
        <w:gridCol w:w="1004"/>
      </w:tblGrid>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Іріленген жұмыс түрлерінің атаулары (ІЖТ)</w:t>
            </w:r>
            <w:r>
              <w:br/>
            </w:r>
            <w:r>
              <w:rPr>
                <w:rFonts w:ascii="Times New Roman"/>
                <w:b/>
                <w:i w:val="false"/>
                <w:color w:val="000000"/>
                <w:sz w:val="20"/>
              </w:rPr>
              <w:t>
Наименование укрупненных видов работ (УВР)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ІЖТА коды</w:t>
            </w:r>
            <w:r>
              <w:br/>
            </w:r>
            <w:r>
              <w:rPr>
                <w:rFonts w:ascii="Times New Roman"/>
                <w:b/>
                <w:i w:val="false"/>
                <w:color w:val="000000"/>
                <w:sz w:val="20"/>
              </w:rPr>
              <w:t>
Код СУВР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Единица измерения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мәдени-ойын-сауық мақсатындағы</w:t>
            </w:r>
            <w:r>
              <w:br/>
            </w:r>
            <w:r>
              <w:rPr>
                <w:rFonts w:ascii="Times New Roman"/>
                <w:b/>
                <w:i w:val="false"/>
                <w:color w:val="000000"/>
                <w:sz w:val="20"/>
              </w:rPr>
              <w:t>
культурно-развлекательного назначения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қонақ үйлік, мейрамханалық және осыған ұқсас</w:t>
            </w:r>
            <w:r>
              <w:br/>
            </w:r>
            <w:r>
              <w:rPr>
                <w:rFonts w:ascii="Times New Roman"/>
                <w:b/>
                <w:i w:val="false"/>
                <w:color w:val="000000"/>
                <w:sz w:val="20"/>
              </w:rPr>
              <w:t>
гостиничные, ресторанные и аналогичные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оқу орындарының</w:t>
            </w:r>
            <w:r>
              <w:br/>
            </w:r>
            <w:r>
              <w:rPr>
                <w:rFonts w:ascii="Times New Roman"/>
                <w:b/>
                <w:i w:val="false"/>
                <w:color w:val="000000"/>
                <w:sz w:val="20"/>
              </w:rPr>
              <w:t>
учебных заведений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медициналық ұйымдардың</w:t>
            </w:r>
            <w:r>
              <w:br/>
            </w:r>
            <w:r>
              <w:rPr>
                <w:rFonts w:ascii="Times New Roman"/>
                <w:b/>
                <w:i w:val="false"/>
                <w:color w:val="000000"/>
                <w:sz w:val="20"/>
              </w:rPr>
              <w:t>
медицинских организаций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выражении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575"/>
          <w:p>
            <w:pPr>
              <w:spacing w:after="20"/>
              <w:ind w:left="20"/>
              <w:jc w:val="both"/>
            </w:pPr>
            <w:r>
              <w:rPr>
                <w:rFonts w:ascii="Times New Roman"/>
                <w:b w:val="false"/>
                <w:i w:val="false"/>
                <w:color w:val="000000"/>
                <w:sz w:val="20"/>
              </w:rPr>
              <w:t>
А</w:t>
            </w:r>
          </w:p>
          <w:bookmarkEnd w:id="575"/>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576"/>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576"/>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577"/>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ІЖТА сәйкес</w:t>
            </w:r>
            <w:r>
              <w:br/>
            </w:r>
            <w:r>
              <w:rPr>
                <w:rFonts w:ascii="Times New Roman"/>
                <w:b w:val="false"/>
                <w:i w:val="false"/>
                <w:color w:val="000000"/>
                <w:sz w:val="20"/>
              </w:rPr>
              <w:t>
в том числе по укрупненным видам работ в соответствии с СУВР</w:t>
            </w:r>
          </w:p>
          <w:bookmarkEnd w:id="577"/>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2" w:id="578"/>
    <w:p>
      <w:pPr>
        <w:spacing w:after="0"/>
        <w:ind w:left="0"/>
        <w:jc w:val="both"/>
      </w:pPr>
      <w:r>
        <w:rPr>
          <w:rFonts w:ascii="Times New Roman"/>
          <w:b w:val="false"/>
          <w:i w:val="false"/>
          <w:color w:val="000000"/>
          <w:sz w:val="28"/>
        </w:rPr>
        <w:t xml:space="preserve">
      </w:t>
      </w:r>
      <w:r>
        <w:rPr>
          <w:rFonts w:ascii="Times New Roman"/>
          <w:b/>
          <w:i w:val="false"/>
          <w:color w:val="000000"/>
          <w:sz w:val="28"/>
        </w:rPr>
        <w:t>Жалғасы</w:t>
      </w:r>
    </w:p>
    <w:bookmarkEnd w:id="578"/>
    <w:p>
      <w:pPr>
        <w:spacing w:after="0"/>
        <w:ind w:left="0"/>
        <w:jc w:val="both"/>
      </w:pPr>
      <w:r>
        <w:rPr>
          <w:rFonts w:ascii="Times New Roman"/>
          <w:b w:val="false"/>
          <w:i w:val="false"/>
          <w:color w:val="000000"/>
          <w:sz w:val="28"/>
        </w:rPr>
        <w:t>
      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0"/>
        <w:gridCol w:w="1030"/>
        <w:gridCol w:w="575"/>
        <w:gridCol w:w="1182"/>
        <w:gridCol w:w="879"/>
        <w:gridCol w:w="879"/>
        <w:gridCol w:w="847"/>
        <w:gridCol w:w="879"/>
        <w:gridCol w:w="847"/>
        <w:gridCol w:w="879"/>
        <w:gridCol w:w="847"/>
        <w:gridCol w:w="848"/>
        <w:gridCol w:w="848"/>
      </w:tblGrid>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Іріленген жұмыс түрлерінің атаулары (ІЖТ)</w:t>
            </w:r>
            <w:r>
              <w:br/>
            </w:r>
            <w:r>
              <w:rPr>
                <w:rFonts w:ascii="Times New Roman"/>
                <w:b/>
                <w:i w:val="false"/>
                <w:color w:val="000000"/>
                <w:sz w:val="20"/>
              </w:rPr>
              <w:t>
Наименование укрупненных видов работ (УВР)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ІЖТА коды</w:t>
            </w:r>
            <w:r>
              <w:br/>
            </w:r>
            <w:r>
              <w:rPr>
                <w:rFonts w:ascii="Times New Roman"/>
                <w:b/>
                <w:i w:val="false"/>
                <w:color w:val="000000"/>
                <w:sz w:val="20"/>
              </w:rPr>
              <w:t>
Код СУВР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Өлшем бірлігі Едини ца</w:t>
            </w:r>
            <w:r>
              <w:br/>
            </w:r>
            <w:r>
              <w:rPr>
                <w:rFonts w:ascii="Times New Roman"/>
                <w:b/>
                <w:i w:val="false"/>
                <w:color w:val="000000"/>
                <w:sz w:val="20"/>
              </w:rPr>
              <w:t>
измере ния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кеңселік</w:t>
            </w:r>
            <w:r>
              <w:br/>
            </w:r>
            <w:r>
              <w:rPr>
                <w:rFonts w:ascii="Times New Roman"/>
                <w:b/>
                <w:i w:val="false"/>
                <w:color w:val="000000"/>
                <w:sz w:val="20"/>
              </w:rPr>
              <w:t>
офисные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көлік, байланыс және коммуникация</w:t>
            </w:r>
            <w:r>
              <w:br/>
            </w:r>
            <w:r>
              <w:rPr>
                <w:rFonts w:ascii="Times New Roman"/>
                <w:b/>
                <w:i w:val="false"/>
                <w:color w:val="000000"/>
                <w:sz w:val="20"/>
              </w:rPr>
              <w:t>
транспорта, связи и коммуникаций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ауыл шаруашылық</w:t>
            </w:r>
            <w:r>
              <w:br/>
            </w:r>
            <w:r>
              <w:rPr>
                <w:rFonts w:ascii="Times New Roman"/>
                <w:b/>
                <w:i w:val="false"/>
                <w:color w:val="000000"/>
                <w:sz w:val="20"/>
              </w:rPr>
              <w:t>
сельскохозяйственные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тұрғын емес</w:t>
            </w:r>
            <w:r>
              <w:br/>
            </w:r>
            <w:r>
              <w:rPr>
                <w:rFonts w:ascii="Times New Roman"/>
                <w:b/>
                <w:i w:val="false"/>
                <w:color w:val="000000"/>
                <w:sz w:val="20"/>
              </w:rPr>
              <w:t>
прочие нежилые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спорт және демалыс орындарына арналған имараттар</w:t>
            </w:r>
            <w:r>
              <w:br/>
            </w:r>
            <w:r>
              <w:rPr>
                <w:rFonts w:ascii="Times New Roman"/>
                <w:b/>
                <w:i w:val="false"/>
                <w:color w:val="000000"/>
                <w:sz w:val="20"/>
              </w:rPr>
              <w:t>
сооружение для спорта и мест отдыха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 нии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 нии, тыс.тенге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579"/>
          <w:p>
            <w:pPr>
              <w:spacing w:after="20"/>
              <w:ind w:left="20"/>
              <w:jc w:val="both"/>
            </w:pPr>
            <w:r>
              <w:rPr>
                <w:rFonts w:ascii="Times New Roman"/>
                <w:b w:val="false"/>
                <w:i w:val="false"/>
                <w:color w:val="000000"/>
                <w:sz w:val="20"/>
              </w:rPr>
              <w:t>
А</w:t>
            </w:r>
          </w:p>
          <w:bookmarkEnd w:id="579"/>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58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80"/>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581"/>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ІЖТА сәйкес</w:t>
            </w:r>
            <w:r>
              <w:br/>
            </w:r>
            <w:r>
              <w:rPr>
                <w:rFonts w:ascii="Times New Roman"/>
                <w:b w:val="false"/>
                <w:i w:val="false"/>
                <w:color w:val="000000"/>
                <w:sz w:val="20"/>
              </w:rPr>
              <w:t>
в том числе по укрупненным видам работ в соответствии с СУВР</w:t>
            </w:r>
          </w:p>
          <w:bookmarkEnd w:id="581"/>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67" w:id="582"/>
    <w:p>
      <w:pPr>
        <w:spacing w:after="0"/>
        <w:ind w:left="0"/>
        <w:jc w:val="both"/>
      </w:pPr>
      <w:r>
        <w:rPr>
          <w:rFonts w:ascii="Times New Roman"/>
          <w:b w:val="false"/>
          <w:i w:val="false"/>
          <w:color w:val="000000"/>
          <w:sz w:val="28"/>
        </w:rPr>
        <w:t xml:space="preserve">
      </w:t>
      </w:r>
      <w:r>
        <w:rPr>
          <w:rFonts w:ascii="Times New Roman"/>
          <w:b/>
          <w:i w:val="false"/>
          <w:color w:val="000000"/>
          <w:sz w:val="28"/>
        </w:rPr>
        <w:t>Соңы</w:t>
      </w:r>
    </w:p>
    <w:bookmarkEnd w:id="582"/>
    <w:p>
      <w:pPr>
        <w:spacing w:after="0"/>
        <w:ind w:left="0"/>
        <w:jc w:val="both"/>
      </w:pPr>
      <w:r>
        <w:rPr>
          <w:rFonts w:ascii="Times New Roman"/>
          <w:b w:val="false"/>
          <w:i w:val="false"/>
          <w:color w:val="000000"/>
          <w:sz w:val="28"/>
        </w:rPr>
        <w:t>
      окончание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8"/>
        <w:gridCol w:w="1539"/>
        <w:gridCol w:w="411"/>
        <w:gridCol w:w="1147"/>
        <w:gridCol w:w="822"/>
        <w:gridCol w:w="853"/>
        <w:gridCol w:w="822"/>
        <w:gridCol w:w="853"/>
        <w:gridCol w:w="822"/>
        <w:gridCol w:w="853"/>
        <w:gridCol w:w="823"/>
        <w:gridCol w:w="823"/>
        <w:gridCol w:w="824"/>
      </w:tblGrid>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Іріленген жұмыс түрлерінің атаулары (ІЖТ)</w:t>
            </w:r>
            <w:r>
              <w:br/>
            </w:r>
            <w:r>
              <w:rPr>
                <w:rFonts w:ascii="Times New Roman"/>
                <w:b/>
                <w:i w:val="false"/>
                <w:color w:val="000000"/>
                <w:sz w:val="20"/>
              </w:rPr>
              <w:t>
Наименование укрупненных видов работ (УВР)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ІЖТА коды</w:t>
            </w:r>
            <w:r>
              <w:br/>
            </w:r>
            <w:r>
              <w:rPr>
                <w:rFonts w:ascii="Times New Roman"/>
                <w:b/>
                <w:i w:val="false"/>
                <w:color w:val="000000"/>
                <w:sz w:val="20"/>
              </w:rPr>
              <w:t>
Код СУВР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w:t>
            </w:r>
            <w:r>
              <w:br/>
            </w:r>
            <w:r>
              <w:rPr>
                <w:rFonts w:ascii="Times New Roman"/>
                <w:b/>
                <w:i w:val="false"/>
                <w:color w:val="000000"/>
                <w:sz w:val="20"/>
              </w:rPr>
              <w:t>
Едини ца измерения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соның ішінде ғимараттар мен имараттар түрлері бойынша</w:t>
            </w:r>
            <w:r>
              <w:br/>
            </w:r>
            <w:r>
              <w:rPr>
                <w:rFonts w:ascii="Times New Roman"/>
                <w:b/>
                <w:i w:val="false"/>
                <w:color w:val="000000"/>
                <w:sz w:val="20"/>
              </w:rPr>
              <w:t>
в том числе по типам зданий и сооружений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кен өндіру және өңдеу өнеркәсібіне арналған құрылыстар</w:t>
            </w:r>
            <w:r>
              <w:br/>
            </w:r>
            <w:r>
              <w:rPr>
                <w:rFonts w:ascii="Times New Roman"/>
                <w:b/>
                <w:i w:val="false"/>
                <w:color w:val="000000"/>
                <w:sz w:val="20"/>
              </w:rPr>
              <w:t>
сооружения для горнодобываю</w:t>
            </w:r>
            <w:r>
              <w:br/>
            </w:r>
            <w:r>
              <w:rPr>
                <w:rFonts w:ascii="Times New Roman"/>
                <w:b/>
                <w:i w:val="false"/>
                <w:color w:val="000000"/>
                <w:sz w:val="20"/>
              </w:rPr>
              <w:t>
щей и обрабатывающей промышленности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автомагистральдар (жер үстіндегілерден басқа), көшелер, жолдара</w:t>
            </w:r>
            <w:r>
              <w:br/>
            </w:r>
            <w:r>
              <w:rPr>
                <w:rFonts w:ascii="Times New Roman"/>
                <w:b/>
                <w:i w:val="false"/>
                <w:color w:val="000000"/>
                <w:sz w:val="20"/>
              </w:rPr>
              <w:t>
автомагистрали (кроме надземных), улицы, дороги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теміржолдар</w:t>
            </w:r>
            <w:r>
              <w:br/>
            </w:r>
            <w:r>
              <w:rPr>
                <w:rFonts w:ascii="Times New Roman"/>
                <w:b/>
                <w:i w:val="false"/>
                <w:color w:val="000000"/>
                <w:sz w:val="20"/>
              </w:rPr>
              <w:t>
железнодорожные пути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беріліс құрылғылары</w:t>
            </w:r>
            <w:r>
              <w:br/>
            </w:r>
            <w:r>
              <w:rPr>
                <w:rFonts w:ascii="Times New Roman"/>
                <w:b/>
                <w:i w:val="false"/>
                <w:color w:val="000000"/>
                <w:sz w:val="20"/>
              </w:rPr>
              <w:t>
передаточные устройства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өзге де имараттар</w:t>
            </w:r>
            <w:r>
              <w:br/>
            </w:r>
            <w:r>
              <w:rPr>
                <w:rFonts w:ascii="Times New Roman"/>
                <w:b/>
                <w:i w:val="false"/>
                <w:color w:val="000000"/>
                <w:sz w:val="20"/>
              </w:rPr>
              <w:t>
прочие сооружения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заттай мәнде</w:t>
            </w:r>
            <w:r>
              <w:br/>
            </w:r>
            <w:r>
              <w:rPr>
                <w:rFonts w:ascii="Times New Roman"/>
                <w:b/>
                <w:i w:val="false"/>
                <w:color w:val="000000"/>
                <w:sz w:val="20"/>
              </w:rPr>
              <w:t>
в натуральном выраже нии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 нии, тыс.тенге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 ном выражении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заттай мәнде</w:t>
            </w:r>
            <w:r>
              <w:br/>
            </w:r>
            <w:r>
              <w:rPr>
                <w:rFonts w:ascii="Times New Roman"/>
                <w:b/>
                <w:i w:val="false"/>
                <w:color w:val="000000"/>
                <w:sz w:val="20"/>
              </w:rPr>
              <w:t>
в натуральном выражении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құндық мәнде, мың теңге</w:t>
            </w:r>
            <w:r>
              <w:br/>
            </w:r>
            <w:r>
              <w:rPr>
                <w:rFonts w:ascii="Times New Roman"/>
                <w:b/>
                <w:i w:val="false"/>
                <w:color w:val="000000"/>
                <w:sz w:val="20"/>
              </w:rPr>
              <w:t>
в стоимостном выражении, тыс.тенге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583"/>
          <w:p>
            <w:pPr>
              <w:spacing w:after="20"/>
              <w:ind w:left="20"/>
              <w:jc w:val="both"/>
            </w:pPr>
            <w:r>
              <w:rPr>
                <w:rFonts w:ascii="Times New Roman"/>
                <w:b w:val="false"/>
                <w:i w:val="false"/>
                <w:color w:val="000000"/>
                <w:sz w:val="20"/>
              </w:rPr>
              <w:t>
А</w:t>
            </w:r>
          </w:p>
          <w:bookmarkEnd w:id="583"/>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584"/>
          <w:p>
            <w:pPr>
              <w:spacing w:after="20"/>
              <w:ind w:left="20"/>
              <w:jc w:val="both"/>
            </w:pP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Всего</w:t>
            </w:r>
          </w:p>
          <w:bookmarkEnd w:id="584"/>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585"/>
          <w:p>
            <w:pPr>
              <w:spacing w:after="20"/>
              <w:ind w:left="20"/>
              <w:jc w:val="both"/>
            </w:pPr>
            <w:r>
              <w:rPr>
                <w:rFonts w:ascii="Times New Roman"/>
                <w:b w:val="false"/>
                <w:i w:val="false"/>
                <w:color w:val="000000"/>
                <w:sz w:val="20"/>
              </w:rPr>
              <w:t>
</w:t>
            </w:r>
            <w:r>
              <w:rPr>
                <w:rFonts w:ascii="Times New Roman"/>
                <w:b/>
                <w:i w:val="false"/>
                <w:color w:val="000000"/>
                <w:sz w:val="20"/>
              </w:rPr>
              <w:t>соның ішінде Ірілендірілген жұмыс түрлері бойынша ІЖТА сәйкес</w:t>
            </w:r>
            <w:r>
              <w:br/>
            </w:r>
            <w:r>
              <w:rPr>
                <w:rFonts w:ascii="Times New Roman"/>
                <w:b w:val="false"/>
                <w:i w:val="false"/>
                <w:color w:val="000000"/>
                <w:sz w:val="20"/>
              </w:rPr>
              <w:t>
в том числе по укрупненным видам работ в соответствии с СУВР</w:t>
            </w:r>
          </w:p>
          <w:bookmarkEnd w:id="585"/>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90" w:id="586"/>
    <w:p>
      <w:pPr>
        <w:spacing w:after="0"/>
        <w:ind w:left="0"/>
        <w:jc w:val="both"/>
      </w:pPr>
      <w:r>
        <w:rPr>
          <w:rFonts w:ascii="Times New Roman"/>
          <w:b w:val="false"/>
          <w:i w:val="false"/>
          <w:color w:val="000000"/>
          <w:sz w:val="28"/>
        </w:rPr>
        <w:t xml:space="preserve">
      </w:t>
      </w:r>
      <w:r>
        <w:rPr>
          <w:rFonts w:ascii="Times New Roman"/>
          <w:b/>
          <w:i w:val="false"/>
          <w:color w:val="000000"/>
          <w:sz w:val="28"/>
        </w:rPr>
        <w:t>5. Қызметтің қосалқы түрлері бойынша өндірілген өнім және көрсетілген қызмет көлемі туралы ақпаратты көрсетіңіз, мың теңгеде</w:t>
      </w:r>
    </w:p>
    <w:bookmarkEnd w:id="586"/>
    <w:bookmarkStart w:name="z991" w:id="587"/>
    <w:p>
      <w:pPr>
        <w:spacing w:after="0"/>
        <w:ind w:left="0"/>
        <w:jc w:val="both"/>
      </w:pPr>
      <w:r>
        <w:rPr>
          <w:rFonts w:ascii="Times New Roman"/>
          <w:b w:val="false"/>
          <w:i w:val="false"/>
          <w:color w:val="000000"/>
          <w:sz w:val="28"/>
        </w:rPr>
        <w:t>
      Укажите информацию об объеме произведенной продукции и оказанных услуг по вторичным видам деятельности, в тысячах тенге</w:t>
      </w:r>
    </w:p>
    <w:bookmarkEnd w:id="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8"/>
        <w:gridCol w:w="3068"/>
        <w:gridCol w:w="6164"/>
      </w:tblGrid>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Көрсеткіш атауы</w:t>
            </w:r>
            <w:r>
              <w:br/>
            </w:r>
            <w:r>
              <w:rPr>
                <w:rFonts w:ascii="Times New Roman"/>
                <w:b/>
                <w:i w:val="false"/>
                <w:color w:val="000000"/>
                <w:sz w:val="20"/>
              </w:rPr>
              <w:t>
Наименование показателя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ЭҚЖЖ коды</w:t>
            </w:r>
            <w:r>
              <w:br/>
            </w:r>
            <w:r>
              <w:rPr>
                <w:rFonts w:ascii="Times New Roman"/>
                <w:b/>
                <w:i w:val="false"/>
                <w:color w:val="000000"/>
                <w:sz w:val="20"/>
              </w:rPr>
              <w:t>Код ОКЭД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Барлығы</w:t>
            </w:r>
            <w:r>
              <w:br/>
            </w:r>
            <w:r>
              <w:rPr>
                <w:rFonts w:ascii="Times New Roman"/>
                <w:b/>
                <w:i w:val="false"/>
                <w:color w:val="000000"/>
                <w:sz w:val="20"/>
              </w:rPr>
              <w:t>Всего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588"/>
          <w:p>
            <w:pPr>
              <w:spacing w:after="20"/>
              <w:ind w:left="20"/>
              <w:jc w:val="both"/>
            </w:pPr>
            <w:r>
              <w:rPr>
                <w:rFonts w:ascii="Times New Roman"/>
                <w:b w:val="false"/>
                <w:i w:val="false"/>
                <w:color w:val="000000"/>
                <w:sz w:val="20"/>
              </w:rPr>
              <w:t>
А</w:t>
            </w:r>
          </w:p>
          <w:bookmarkEnd w:id="588"/>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589"/>
          <w:p>
            <w:pPr>
              <w:spacing w:after="20"/>
              <w:ind w:left="20"/>
              <w:jc w:val="both"/>
            </w:pPr>
          </w:p>
          <w:bookmarkEnd w:id="589"/>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3" w:id="59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      Мекенжайы</w:t>
      </w:r>
    </w:p>
    <w:bookmarkEnd w:id="590"/>
    <w:bookmarkStart w:name="z1014" w:id="591"/>
    <w:p>
      <w:pPr>
        <w:spacing w:after="0"/>
        <w:ind w:left="0"/>
        <w:jc w:val="both"/>
      </w:pPr>
      <w:r>
        <w:rPr>
          <w:rFonts w:ascii="Times New Roman"/>
          <w:b w:val="false"/>
          <w:i w:val="false"/>
          <w:color w:val="000000"/>
          <w:sz w:val="28"/>
        </w:rPr>
        <w:t>
      Наименование__________________________       Адрес __________________________</w:t>
      </w:r>
    </w:p>
    <w:bookmarkEnd w:id="591"/>
    <w:bookmarkStart w:name="z1015" w:id="592"/>
    <w:p>
      <w:pPr>
        <w:spacing w:after="0"/>
        <w:ind w:left="0"/>
        <w:jc w:val="both"/>
      </w:pPr>
      <w:r>
        <w:rPr>
          <w:rFonts w:ascii="Times New Roman"/>
          <w:b w:val="false"/>
          <w:i w:val="false"/>
          <w:color w:val="000000"/>
          <w:sz w:val="28"/>
        </w:rPr>
        <w:t>
       __________________________        __________________________</w:t>
      </w:r>
    </w:p>
    <w:bookmarkEnd w:id="592"/>
    <w:bookmarkStart w:name="z1016" w:id="593"/>
    <w:p>
      <w:pPr>
        <w:spacing w:after="0"/>
        <w:ind w:left="0"/>
        <w:jc w:val="both"/>
      </w:pPr>
      <w:r>
        <w:rPr>
          <w:rFonts w:ascii="Times New Roman"/>
          <w:b w:val="false"/>
          <w:i w:val="false"/>
          <w:color w:val="000000"/>
          <w:sz w:val="28"/>
        </w:rPr>
        <w:t>
             </w:t>
      </w:r>
      <w:r>
        <w:rPr>
          <w:rFonts w:ascii="Times New Roman"/>
          <w:b/>
          <w:i w:val="false"/>
          <w:color w:val="000000"/>
          <w:sz w:val="28"/>
        </w:rPr>
        <w:t>Телефон</w:t>
      </w:r>
      <w:r>
        <w:rPr>
          <w:rFonts w:ascii="Times New Roman"/>
          <w:b w:val="false"/>
          <w:i w:val="false"/>
          <w:color w:val="000000"/>
          <w:sz w:val="28"/>
        </w:rPr>
        <w:t xml:space="preserve"> __________________________ </w:t>
      </w:r>
    </w:p>
    <w:bookmarkEnd w:id="593"/>
    <w:bookmarkStart w:name="z1017" w:id="594"/>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594"/>
    <w:bookmarkStart w:name="z1018" w:id="595"/>
    <w:p>
      <w:pPr>
        <w:spacing w:after="0"/>
        <w:ind w:left="0"/>
        <w:jc w:val="both"/>
      </w:pPr>
      <w:r>
        <w:rPr>
          <w:rFonts w:ascii="Times New Roman"/>
          <w:b w:val="false"/>
          <w:i w:val="false"/>
          <w:color w:val="000000"/>
          <w:sz w:val="28"/>
        </w:rPr>
        <w:t>
      Адрес электронной почты (респондента) ___________________________</w:t>
      </w:r>
    </w:p>
    <w:bookmarkEnd w:id="595"/>
    <w:tbl>
      <w:tblPr>
        <w:tblW w:w="0" w:type="auto"/>
        <w:tblCellSpacing w:w="0" w:type="auto"/>
        <w:tblBorders>
          <w:top w:val="none"/>
          <w:left w:val="none"/>
          <w:bottom w:val="none"/>
          <w:right w:val="none"/>
          <w:insideH w:val="none"/>
          <w:insideV w:val="none"/>
        </w:tblBorders>
      </w:tblPr>
      <w:tblGrid>
        <w:gridCol w:w="2550"/>
        <w:gridCol w:w="3418"/>
        <w:gridCol w:w="2912"/>
        <w:gridCol w:w="3420"/>
      </w:tblGrid>
      <w:tr>
        <w:trPr>
          <w:trHeight w:val="30" w:hRule="atLeast"/>
        </w:trPr>
        <w:tc>
          <w:tcPr>
            <w:tcW w:w="2550" w:type="dxa"/>
            <w:tcBorders/>
            <w:tcMar>
              <w:top w:w="15" w:type="dxa"/>
              <w:left w:w="15" w:type="dxa"/>
              <w:bottom w:w="15" w:type="dxa"/>
              <w:right w:w="15" w:type="dxa"/>
            </w:tcMar>
            <w:vAlign w:val="center"/>
          </w:tcPr>
          <w:bookmarkStart w:name="z1019" w:id="596"/>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4</w:t>
            </w:r>
          </w:p>
          <w:bookmarkEnd w:id="596"/>
        </w:tc>
        <w:tc>
          <w:tcPr>
            <w:tcW w:w="34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cMar>
              <w:top w:w="15" w:type="dxa"/>
              <w:left w:w="15" w:type="dxa"/>
              <w:bottom w:w="15" w:type="dxa"/>
              <w:right w:w="15" w:type="dxa"/>
            </w:tcMar>
            <w:vAlign w:val="center"/>
          </w:tcPr>
          <w:bookmarkStart w:name="z1022" w:id="597"/>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4</w:t>
            </w:r>
          </w:p>
          <w:bookmarkEnd w:id="597"/>
        </w:tc>
        <w:tc>
          <w:tcPr>
            <w:tcW w:w="34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025" w:id="598"/>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598"/>
    <w:bookmarkStart w:name="z1026" w:id="599"/>
    <w:p>
      <w:pPr>
        <w:spacing w:after="0"/>
        <w:ind w:left="0"/>
        <w:jc w:val="both"/>
      </w:pPr>
      <w:r>
        <w:rPr>
          <w:rFonts w:ascii="Times New Roman"/>
          <w:b w:val="false"/>
          <w:i w:val="false"/>
          <w:color w:val="000000"/>
          <w:sz w:val="28"/>
        </w:rPr>
        <w:t>
      Исполнитель ____________________________________________________ ____________________________</w:t>
      </w:r>
    </w:p>
    <w:bookmarkEnd w:id="599"/>
    <w:bookmarkStart w:name="z1027" w:id="600"/>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телефоны</w:t>
      </w:r>
    </w:p>
    <w:bookmarkEnd w:id="600"/>
    <w:bookmarkStart w:name="z1028" w:id="601"/>
    <w:p>
      <w:pPr>
        <w:spacing w:after="0"/>
        <w:ind w:left="0"/>
        <w:jc w:val="both"/>
      </w:pPr>
      <w:r>
        <w:rPr>
          <w:rFonts w:ascii="Times New Roman"/>
          <w:b w:val="false"/>
          <w:i w:val="false"/>
          <w:color w:val="000000"/>
          <w:sz w:val="28"/>
        </w:rPr>
        <w:t>
       фамилия, имя и отчество (при его наличии)             телефон</w:t>
      </w:r>
    </w:p>
    <w:bookmarkEnd w:id="601"/>
    <w:bookmarkStart w:name="z1029" w:id="60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602"/>
    <w:bookmarkStart w:name="z1030" w:id="603"/>
    <w:p>
      <w:pPr>
        <w:spacing w:after="0"/>
        <w:ind w:left="0"/>
        <w:jc w:val="both"/>
      </w:pPr>
      <w:r>
        <w:rPr>
          <w:rFonts w:ascii="Times New Roman"/>
          <w:b w:val="false"/>
          <w:i w:val="false"/>
          <w:color w:val="000000"/>
          <w:sz w:val="28"/>
        </w:rPr>
        <w:t>
      Главный бухгалтер ________________________________________________ ____________________________</w:t>
      </w:r>
    </w:p>
    <w:bookmarkEnd w:id="603"/>
    <w:bookmarkStart w:name="z1031" w:id="6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қолы</w:t>
      </w:r>
    </w:p>
    <w:bookmarkEnd w:id="604"/>
    <w:bookmarkStart w:name="z1032" w:id="605"/>
    <w:p>
      <w:pPr>
        <w:spacing w:after="0"/>
        <w:ind w:left="0"/>
        <w:jc w:val="both"/>
      </w:pPr>
      <w:r>
        <w:rPr>
          <w:rFonts w:ascii="Times New Roman"/>
          <w:b w:val="false"/>
          <w:i w:val="false"/>
          <w:color w:val="000000"/>
          <w:sz w:val="28"/>
        </w:rPr>
        <w:t>
       фамилия, имя и отчество (при его наличии)                         подпись</w:t>
      </w:r>
    </w:p>
    <w:bookmarkEnd w:id="605"/>
    <w:bookmarkStart w:name="z1033" w:id="606"/>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606"/>
    <w:bookmarkStart w:name="z1034" w:id="607"/>
    <w:p>
      <w:pPr>
        <w:spacing w:after="0"/>
        <w:ind w:left="0"/>
        <w:jc w:val="both"/>
      </w:pPr>
      <w:r>
        <w:rPr>
          <w:rFonts w:ascii="Times New Roman"/>
          <w:b w:val="false"/>
          <w:i w:val="false"/>
          <w:color w:val="000000"/>
          <w:sz w:val="28"/>
        </w:rPr>
        <w:t>
      Руководитель ____________________________________________________ ____________________________</w:t>
      </w:r>
    </w:p>
    <w:bookmarkEnd w:id="607"/>
    <w:bookmarkStart w:name="z1035" w:id="60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608"/>
    <w:bookmarkStart w:name="z1036" w:id="609"/>
    <w:p>
      <w:pPr>
        <w:spacing w:after="0"/>
        <w:ind w:left="0"/>
        <w:jc w:val="both"/>
      </w:pPr>
      <w:r>
        <w:rPr>
          <w:rFonts w:ascii="Times New Roman"/>
          <w:b w:val="false"/>
          <w:i w:val="false"/>
          <w:color w:val="000000"/>
          <w:sz w:val="28"/>
        </w:rPr>
        <w:t>
       фамилия, имя и отчество (при его наличии)                         подпись</w:t>
      </w:r>
    </w:p>
    <w:bookmarkEnd w:id="609"/>
    <w:bookmarkStart w:name="z1037" w:id="610"/>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610"/>
    <w:bookmarkStart w:name="z1038" w:id="611"/>
    <w:p>
      <w:pPr>
        <w:spacing w:after="0"/>
        <w:ind w:left="0"/>
        <w:jc w:val="both"/>
      </w:pPr>
      <w:r>
        <w:rPr>
          <w:rFonts w:ascii="Times New Roman"/>
          <w:b w:val="false"/>
          <w:i w:val="false"/>
          <w:color w:val="000000"/>
          <w:sz w:val="28"/>
        </w:rPr>
        <w:t>
                                                                   Место для печати (при наличии)</w:t>
      </w:r>
    </w:p>
    <w:bookmarkEnd w:id="611"/>
    <w:bookmarkStart w:name="z1039" w:id="612"/>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612"/>
    <w:bookmarkStart w:name="z1040" w:id="613"/>
    <w:p>
      <w:pPr>
        <w:spacing w:after="0"/>
        <w:ind w:left="0"/>
        <w:jc w:val="both"/>
      </w:pPr>
      <w:r>
        <w:rPr>
          <w:rFonts w:ascii="Times New Roman"/>
          <w:b w:val="false"/>
          <w:i w:val="false"/>
          <w:color w:val="000000"/>
          <w:sz w:val="28"/>
        </w:rPr>
        <w:t>
      Примечание:</w:t>
      </w:r>
    </w:p>
    <w:bookmarkEnd w:id="6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 xml:space="preserve">Мұнда және бұдан әрі – ЭҚЖЖ – Қазақстан Республикасы Ұлттық экономика министрлігі Статистика </w:t>
      </w:r>
      <w:r>
        <w:rPr>
          <w:rFonts w:ascii="Times New Roman"/>
          <w:b/>
          <w:i w:val="false"/>
          <w:color w:val="000000"/>
          <w:sz w:val="28"/>
        </w:rPr>
        <w:t xml:space="preserve">комитетінің </w:t>
      </w:r>
      <w:r>
        <w:rPr>
          <w:rFonts w:ascii="Times New Roman"/>
          <w:b/>
          <w:i w:val="false"/>
          <w:color w:val="000000"/>
          <w:sz w:val="28"/>
        </w:rPr>
        <w:t>www.stat.gov.kz</w:t>
      </w:r>
      <w:r>
        <w:rPr>
          <w:rFonts w:ascii="Times New Roman"/>
          <w:b/>
          <w:i w:val="false"/>
          <w:color w:val="000000"/>
          <w:sz w:val="28"/>
        </w:rPr>
        <w:t xml:space="preserve"> Интернет-ресурсында "Ж</w:t>
      </w:r>
      <w:r>
        <w:rPr>
          <w:rFonts w:ascii="Times New Roman"/>
          <w:b/>
          <w:i w:val="false"/>
          <w:color w:val="000000"/>
          <w:sz w:val="28"/>
        </w:rPr>
        <w:t>іктеуіштер</w:t>
      </w:r>
      <w:r>
        <w:rPr>
          <w:rFonts w:ascii="Times New Roman"/>
          <w:b/>
          <w:i w:val="false"/>
          <w:color w:val="000000"/>
          <w:sz w:val="28"/>
        </w:rPr>
        <w:t xml:space="preserve">" </w:t>
      </w:r>
      <w:r>
        <w:rPr>
          <w:rFonts w:ascii="Times New Roman"/>
          <w:b/>
          <w:i w:val="false"/>
          <w:color w:val="000000"/>
          <w:sz w:val="28"/>
        </w:rPr>
        <w:t>бөлімінде орналасқан Экономикалық қызмет түрлерінің номенклатурасы</w:t>
      </w:r>
    </w:p>
    <w:p>
      <w:pPr>
        <w:spacing w:after="0"/>
        <w:ind w:left="0"/>
        <w:jc w:val="both"/>
      </w:pPr>
      <w:r>
        <w:rPr>
          <w:rFonts w:ascii="Times New Roman"/>
          <w:b w:val="false"/>
          <w:i w:val="false"/>
          <w:color w:val="000000"/>
          <w:sz w:val="28"/>
        </w:rPr>
        <w:t>
      Здесь и далее ОКЭД – Номенклатура видов экономической деятельности, размещенный на Интернет-ресурсе Комитета по статистике Министерства Национальной экономики Республики Казахстан в разделе "Классификаторы" www.stat.gov.kz</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Мұнда және бұдан әрі – ЭҚЖЖ</w:t>
      </w:r>
      <w:r>
        <w:rPr>
          <w:rFonts w:ascii="Times New Roman"/>
          <w:b/>
          <w:i w:val="false"/>
          <w:color w:val="000000"/>
          <w:sz w:val="28"/>
        </w:rPr>
        <w:t xml:space="preserve">, Б </w:t>
      </w:r>
      <w:r>
        <w:rPr>
          <w:rFonts w:ascii="Times New Roman"/>
          <w:b/>
          <w:i w:val="false"/>
          <w:color w:val="000000"/>
          <w:sz w:val="28"/>
        </w:rPr>
        <w:t xml:space="preserve">бағанында толтыру </w:t>
      </w:r>
      <w:r>
        <w:rPr>
          <w:rFonts w:ascii="Times New Roman"/>
          <w:b/>
          <w:i w:val="false"/>
          <w:color w:val="000000"/>
          <w:sz w:val="28"/>
        </w:rPr>
        <w:t>кезінде код 5 белгіге дейін көрсетіледі</w:t>
      </w:r>
    </w:p>
    <w:p>
      <w:pPr>
        <w:spacing w:after="0"/>
        <w:ind w:left="0"/>
        <w:jc w:val="both"/>
      </w:pPr>
      <w:r>
        <w:rPr>
          <w:rFonts w:ascii="Times New Roman"/>
          <w:b w:val="false"/>
          <w:i w:val="false"/>
          <w:color w:val="000000"/>
          <w:sz w:val="28"/>
        </w:rPr>
        <w:t>
      Здесь и далее ОКЭД, в графе Б при заполнении указывается код до 5 знаков</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Мұнда және бұдан әрі 4-бөлімнің А, Б, В бағандары осы статистикалық нысанға қосымшаға сәйкес толтырылады</w:t>
      </w:r>
    </w:p>
    <w:p>
      <w:pPr>
        <w:spacing w:after="0"/>
        <w:ind w:left="0"/>
        <w:jc w:val="both"/>
      </w:pPr>
      <w:r>
        <w:rPr>
          <w:rFonts w:ascii="Times New Roman"/>
          <w:b w:val="false"/>
          <w:i w:val="false"/>
          <w:color w:val="000000"/>
          <w:sz w:val="28"/>
        </w:rPr>
        <w:t>
      Здесь и далее графы А, Б, В раздела 4 заполняются согласно приложению к настоящей статистической форме.</w:t>
      </w:r>
    </w:p>
    <w:bookmarkStart w:name="z1041" w:id="6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bookmarkEnd w:id="614"/>
    <w:bookmarkStart w:name="z1042" w:id="615"/>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статистической форме</w:t>
            </w:r>
            <w:r>
              <w:br/>
            </w:r>
            <w:r>
              <w:rPr>
                <w:rFonts w:ascii="Times New Roman"/>
                <w:b w:val="false"/>
                <w:i w:val="false"/>
                <w:color w:val="000000"/>
                <w:sz w:val="20"/>
              </w:rPr>
              <w:t>"Отчет о выполненных строительных работах (услугах)"</w:t>
            </w:r>
            <w:r>
              <w:br/>
            </w:r>
            <w:r>
              <w:rPr>
                <w:rFonts w:ascii="Times New Roman"/>
                <w:b w:val="false"/>
                <w:i w:val="false"/>
                <w:color w:val="000000"/>
                <w:sz w:val="20"/>
              </w:rPr>
              <w:t>(индекс 1-кс), периодичность годовая</w:t>
            </w:r>
            <w:r>
              <w:br/>
            </w:r>
            <w:r>
              <w:rPr>
                <w:rFonts w:ascii="Times New Roman"/>
                <w:b w:val="false"/>
                <w:i w:val="false"/>
                <w:color w:val="000000"/>
                <w:sz w:val="20"/>
              </w:rPr>
              <w:t>"Орындалған құрылыс жұмыстары (қызметтері) туралы</w:t>
            </w:r>
            <w:r>
              <w:br/>
            </w:r>
            <w:r>
              <w:rPr>
                <w:rFonts w:ascii="Times New Roman"/>
                <w:b w:val="false"/>
                <w:i w:val="false"/>
                <w:color w:val="000000"/>
                <w:sz w:val="20"/>
              </w:rPr>
              <w:t>есеп" (индексі 1-кс, кезеңділігі жылдық)</w:t>
            </w:r>
            <w:r>
              <w:br/>
            </w:r>
            <w:r>
              <w:rPr>
                <w:rFonts w:ascii="Times New Roman"/>
                <w:b w:val="false"/>
                <w:i w:val="false"/>
                <w:color w:val="000000"/>
                <w:sz w:val="20"/>
              </w:rPr>
              <w:t>статистикалық нысанына Қосымша</w:t>
            </w:r>
          </w:p>
        </w:tc>
      </w:tr>
    </w:tbl>
    <w:bookmarkStart w:name="z1044" w:id="616"/>
    <w:p>
      <w:pPr>
        <w:spacing w:after="0"/>
        <w:ind w:left="0"/>
        <w:jc w:val="left"/>
      </w:pPr>
      <w:r>
        <w:rPr>
          <w:rFonts w:ascii="Times New Roman"/>
          <w:b/>
          <w:i w:val="false"/>
          <w:color w:val="000000"/>
        </w:rPr>
        <w:t xml:space="preserve"> Құрылыс жұмыстарының ірілендірілген түрлерінің анықтамалығы (ҚЖІТА)</w:t>
      </w:r>
    </w:p>
    <w:bookmarkEnd w:id="616"/>
    <w:bookmarkStart w:name="z1045" w:id="617"/>
    <w:p>
      <w:pPr>
        <w:spacing w:after="0"/>
        <w:ind w:left="0"/>
        <w:jc w:val="left"/>
      </w:pPr>
      <w:r>
        <w:rPr>
          <w:rFonts w:ascii="Times New Roman"/>
          <w:b/>
          <w:i w:val="false"/>
          <w:color w:val="000000"/>
        </w:rPr>
        <w:t xml:space="preserve"> Справочник укрупненных видов строительных работ (СУВР)</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5133"/>
        <w:gridCol w:w="4604"/>
        <w:gridCol w:w="519"/>
        <w:gridCol w:w="520"/>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618"/>
          <w:p>
            <w:pPr>
              <w:spacing w:after="20"/>
              <w:ind w:left="20"/>
              <w:jc w:val="both"/>
            </w:pPr>
            <w:r>
              <w:rPr>
                <w:rFonts w:ascii="Times New Roman"/>
                <w:b w:val="false"/>
                <w:i w:val="false"/>
                <w:color w:val="000000"/>
                <w:sz w:val="20"/>
              </w:rPr>
              <w:t xml:space="preserve">
Коды </w:t>
            </w:r>
            <w:r>
              <w:br/>
            </w:r>
            <w:r>
              <w:rPr>
                <w:rFonts w:ascii="Times New Roman"/>
                <w:b w:val="false"/>
                <w:i w:val="false"/>
                <w:color w:val="000000"/>
                <w:sz w:val="20"/>
              </w:rPr>
              <w:t>Код</w:t>
            </w:r>
          </w:p>
          <w:bookmarkEnd w:id="618"/>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бірлігі</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r>
              <w:br/>
            </w:r>
            <w:r>
              <w:rPr>
                <w:rFonts w:ascii="Times New Roman"/>
                <w:b w:val="false"/>
                <w:i w:val="false"/>
                <w:color w:val="000000"/>
                <w:sz w:val="20"/>
              </w:rPr>
              <w:t>измерения</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7" w:id="619"/>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619"/>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Жер жұмыстарының өндірісі</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земляных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620"/>
          <w:p>
            <w:pPr>
              <w:spacing w:after="20"/>
              <w:ind w:left="20"/>
              <w:jc w:val="both"/>
            </w:pPr>
            <w:r>
              <w:rPr>
                <w:rFonts w:ascii="Times New Roman"/>
                <w:b w:val="false"/>
                <w:i w:val="false"/>
                <w:color w:val="000000"/>
                <w:sz w:val="20"/>
              </w:rPr>
              <w:t>
01.01</w:t>
            </w:r>
          </w:p>
          <w:bookmarkEnd w:id="620"/>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қазаншұңқырларда топырақ дайындау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грунта в котлованах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621"/>
          <w:p>
            <w:pPr>
              <w:spacing w:after="20"/>
              <w:ind w:left="20"/>
              <w:jc w:val="both"/>
            </w:pPr>
            <w:r>
              <w:rPr>
                <w:rFonts w:ascii="Times New Roman"/>
                <w:b w:val="false"/>
                <w:i w:val="false"/>
                <w:color w:val="000000"/>
                <w:sz w:val="20"/>
              </w:rPr>
              <w:t>
01.02</w:t>
            </w:r>
          </w:p>
          <w:bookmarkEnd w:id="621"/>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траншеяларды қазу және көму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рытье и засыпка траншей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622"/>
          <w:p>
            <w:pPr>
              <w:spacing w:after="20"/>
              <w:ind w:left="20"/>
              <w:jc w:val="both"/>
            </w:pPr>
            <w:r>
              <w:rPr>
                <w:rFonts w:ascii="Times New Roman"/>
                <w:b w:val="false"/>
                <w:i w:val="false"/>
                <w:color w:val="000000"/>
                <w:sz w:val="20"/>
              </w:rPr>
              <w:t>
01.03</w:t>
            </w:r>
          </w:p>
          <w:bookmarkEnd w:id="622"/>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жабдықтары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насыпей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623"/>
          <w:p>
            <w:pPr>
              <w:spacing w:after="20"/>
              <w:ind w:left="20"/>
              <w:jc w:val="both"/>
            </w:pPr>
            <w:r>
              <w:rPr>
                <w:rFonts w:ascii="Times New Roman"/>
                <w:b w:val="false"/>
                <w:i w:val="false"/>
                <w:color w:val="000000"/>
                <w:sz w:val="20"/>
              </w:rPr>
              <w:t>
01.99</w:t>
            </w:r>
          </w:p>
          <w:bookmarkEnd w:id="623"/>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земляные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624"/>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624"/>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Тау-кен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625"/>
          <w:p>
            <w:pPr>
              <w:spacing w:after="20"/>
              <w:ind w:left="20"/>
              <w:jc w:val="both"/>
            </w:pPr>
            <w:r>
              <w:rPr>
                <w:rFonts w:ascii="Times New Roman"/>
                <w:b w:val="false"/>
                <w:i w:val="false"/>
                <w:color w:val="000000"/>
                <w:sz w:val="20"/>
              </w:rPr>
              <w:t>
02.01</w:t>
            </w:r>
          </w:p>
          <w:bookmarkEnd w:id="625"/>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ұңғылау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горнопроходческие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626"/>
          <w:p>
            <w:pPr>
              <w:spacing w:after="20"/>
              <w:ind w:left="20"/>
              <w:jc w:val="both"/>
            </w:pPr>
            <w:r>
              <w:rPr>
                <w:rFonts w:ascii="Times New Roman"/>
                <w:b w:val="false"/>
                <w:i w:val="false"/>
                <w:color w:val="000000"/>
                <w:sz w:val="20"/>
              </w:rPr>
              <w:t>
02.02</w:t>
            </w:r>
          </w:p>
          <w:bookmarkEnd w:id="626"/>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аршу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горновскрышные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627"/>
          <w:p>
            <w:pPr>
              <w:spacing w:after="20"/>
              <w:ind w:left="20"/>
              <w:jc w:val="both"/>
            </w:pPr>
            <w:r>
              <w:rPr>
                <w:rFonts w:ascii="Times New Roman"/>
                <w:b w:val="false"/>
                <w:i w:val="false"/>
                <w:color w:val="000000"/>
                <w:sz w:val="20"/>
              </w:rPr>
              <w:t>
02.03</w:t>
            </w:r>
          </w:p>
          <w:bookmarkEnd w:id="627"/>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бұрғылау-жару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буровзрывные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6" w:id="628"/>
          <w:p>
            <w:pPr>
              <w:spacing w:after="20"/>
              <w:ind w:left="20"/>
              <w:jc w:val="both"/>
            </w:pPr>
            <w:r>
              <w:rPr>
                <w:rFonts w:ascii="Times New Roman"/>
                <w:b w:val="false"/>
                <w:i w:val="false"/>
                <w:color w:val="000000"/>
                <w:sz w:val="20"/>
              </w:rPr>
              <w:t>
</w:t>
            </w:r>
            <w:r>
              <w:rPr>
                <w:rFonts w:ascii="Times New Roman"/>
                <w:b/>
                <w:i w:val="false"/>
                <w:color w:val="000000"/>
                <w:sz w:val="20"/>
              </w:rPr>
              <w:t>03</w:t>
            </w:r>
          </w:p>
          <w:bookmarkEnd w:id="628"/>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629"/>
          <w:p>
            <w:pPr>
              <w:spacing w:after="20"/>
              <w:ind w:left="20"/>
              <w:jc w:val="both"/>
            </w:pPr>
            <w:r>
              <w:rPr>
                <w:rFonts w:ascii="Times New Roman"/>
                <w:b w:val="false"/>
                <w:i w:val="false"/>
                <w:color w:val="000000"/>
                <w:sz w:val="20"/>
              </w:rPr>
              <w:t>
03.01</w:t>
            </w:r>
          </w:p>
          <w:bookmarkEnd w:id="629"/>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шығаруға ұңғымалар бұрғылау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бурение скважин на воду</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630"/>
          <w:p>
            <w:pPr>
              <w:spacing w:after="20"/>
              <w:ind w:left="20"/>
              <w:jc w:val="both"/>
            </w:pPr>
            <w:r>
              <w:rPr>
                <w:rFonts w:ascii="Times New Roman"/>
                <w:b w:val="false"/>
                <w:i w:val="false"/>
                <w:color w:val="000000"/>
                <w:sz w:val="20"/>
              </w:rPr>
              <w:t>
03.99</w:t>
            </w:r>
          </w:p>
          <w:bookmarkEnd w:id="630"/>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бұрғылау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буровые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9" w:id="631"/>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631"/>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Іргетастарды түрғызу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632"/>
          <w:p>
            <w:pPr>
              <w:spacing w:after="20"/>
              <w:ind w:left="20"/>
              <w:jc w:val="both"/>
            </w:pPr>
            <w:r>
              <w:rPr>
                <w:rFonts w:ascii="Times New Roman"/>
                <w:b w:val="false"/>
                <w:i w:val="false"/>
                <w:color w:val="000000"/>
                <w:sz w:val="20"/>
              </w:rPr>
              <w:t>
04.01</w:t>
            </w:r>
          </w:p>
          <w:bookmarkEnd w:id="632"/>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 темірбетонды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сборных железобетонных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633"/>
          <w:p>
            <w:pPr>
              <w:spacing w:after="20"/>
              <w:ind w:left="20"/>
              <w:jc w:val="both"/>
            </w:pPr>
            <w:r>
              <w:rPr>
                <w:rFonts w:ascii="Times New Roman"/>
                <w:b w:val="false"/>
                <w:i w:val="false"/>
                <w:color w:val="000000"/>
                <w:sz w:val="20"/>
              </w:rPr>
              <w:t>
04.02</w:t>
            </w:r>
          </w:p>
          <w:bookmarkEnd w:id="633"/>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2" w:id="634"/>
          <w:p>
            <w:pPr>
              <w:spacing w:after="20"/>
              <w:ind w:left="20"/>
              <w:jc w:val="both"/>
            </w:pPr>
            <w:r>
              <w:rPr>
                <w:rFonts w:ascii="Times New Roman"/>
                <w:b w:val="false"/>
                <w:i w:val="false"/>
                <w:color w:val="000000"/>
                <w:sz w:val="20"/>
              </w:rPr>
              <w:t>
04.03</w:t>
            </w:r>
          </w:p>
          <w:bookmarkEnd w:id="634"/>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жиналмалы-монолиттік іргетастарды қалау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сборно-монолитных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635"/>
          <w:p>
            <w:pPr>
              <w:spacing w:after="20"/>
              <w:ind w:left="20"/>
              <w:jc w:val="both"/>
            </w:pPr>
            <w:r>
              <w:rPr>
                <w:rFonts w:ascii="Times New Roman"/>
                <w:b w:val="false"/>
                <w:i w:val="false"/>
                <w:color w:val="000000"/>
                <w:sz w:val="20"/>
              </w:rPr>
              <w:t>
04.04</w:t>
            </w:r>
          </w:p>
          <w:bookmarkEnd w:id="635"/>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қазықтық іргетастарды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свайных фундаментов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636"/>
          <w:p>
            <w:pPr>
              <w:spacing w:after="20"/>
              <w:ind w:left="20"/>
              <w:jc w:val="both"/>
            </w:pPr>
            <w:r>
              <w:rPr>
                <w:rFonts w:ascii="Times New Roman"/>
                <w:b w:val="false"/>
                <w:i w:val="false"/>
                <w:color w:val="000000"/>
                <w:sz w:val="20"/>
              </w:rPr>
              <w:t>
</w:t>
            </w:r>
            <w:r>
              <w:rPr>
                <w:rFonts w:ascii="Times New Roman"/>
                <w:b/>
                <w:i w:val="false"/>
                <w:color w:val="000000"/>
                <w:sz w:val="20"/>
              </w:rPr>
              <w:t>05</w:t>
            </w:r>
          </w:p>
          <w:bookmarkEnd w:id="636"/>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Возведение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637"/>
          <w:p>
            <w:pPr>
              <w:spacing w:after="20"/>
              <w:ind w:left="20"/>
              <w:jc w:val="both"/>
            </w:pPr>
            <w:r>
              <w:rPr>
                <w:rFonts w:ascii="Times New Roman"/>
                <w:b w:val="false"/>
                <w:i w:val="false"/>
                <w:color w:val="000000"/>
                <w:sz w:val="20"/>
              </w:rPr>
              <w:t>
05.01</w:t>
            </w:r>
          </w:p>
          <w:bookmarkEnd w:id="637"/>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бетондық және темірбетондық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монолитных бетонных и железобетонных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638"/>
          <w:p>
            <w:pPr>
              <w:spacing w:after="20"/>
              <w:ind w:left="20"/>
              <w:jc w:val="both"/>
            </w:pPr>
            <w:r>
              <w:rPr>
                <w:rFonts w:ascii="Times New Roman"/>
                <w:b w:val="false"/>
                <w:i w:val="false"/>
                <w:color w:val="000000"/>
                <w:sz w:val="20"/>
              </w:rPr>
              <w:t>
05.02</w:t>
            </w:r>
          </w:p>
          <w:bookmarkEnd w:id="638"/>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қабырғалардың жиналмалы бетонды және темірбетонды конструкцияларын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бетонных и железобетонных конструкций стен</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639"/>
          <w:p>
            <w:pPr>
              <w:spacing w:after="20"/>
              <w:ind w:left="20"/>
              <w:jc w:val="both"/>
            </w:pPr>
            <w:r>
              <w:rPr>
                <w:rFonts w:ascii="Times New Roman"/>
                <w:b w:val="false"/>
                <w:i w:val="false"/>
                <w:color w:val="000000"/>
                <w:sz w:val="20"/>
              </w:rPr>
              <w:t>
05.03</w:t>
            </w:r>
          </w:p>
          <w:bookmarkEnd w:id="639"/>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кірпіштен және блоктардан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кирпича и блоков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640"/>
          <w:p>
            <w:pPr>
              <w:spacing w:after="20"/>
              <w:ind w:left="20"/>
              <w:jc w:val="both"/>
            </w:pPr>
            <w:r>
              <w:rPr>
                <w:rFonts w:ascii="Times New Roman"/>
                <w:b w:val="false"/>
                <w:i w:val="false"/>
                <w:color w:val="000000"/>
                <w:sz w:val="20"/>
              </w:rPr>
              <w:t>
05.99</w:t>
            </w:r>
          </w:p>
          <w:bookmarkEnd w:id="640"/>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материалдардан қабырғаларды тұрғызу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возведение стен из прочих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641"/>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641"/>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642"/>
          <w:p>
            <w:pPr>
              <w:spacing w:after="20"/>
              <w:ind w:left="20"/>
              <w:jc w:val="both"/>
            </w:pPr>
            <w:r>
              <w:rPr>
                <w:rFonts w:ascii="Times New Roman"/>
                <w:b w:val="false"/>
                <w:i w:val="false"/>
                <w:color w:val="000000"/>
                <w:sz w:val="20"/>
              </w:rPr>
              <w:t>
06.01</w:t>
            </w:r>
          </w:p>
          <w:bookmarkEnd w:id="642"/>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железобетонного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1" w:id="643"/>
          <w:p>
            <w:pPr>
              <w:spacing w:after="20"/>
              <w:ind w:left="20"/>
              <w:jc w:val="both"/>
            </w:pPr>
            <w:r>
              <w:rPr>
                <w:rFonts w:ascii="Times New Roman"/>
                <w:b w:val="false"/>
                <w:i w:val="false"/>
                <w:color w:val="000000"/>
                <w:sz w:val="20"/>
              </w:rPr>
              <w:t>
06.02</w:t>
            </w:r>
          </w:p>
          <w:bookmarkEnd w:id="643"/>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қаңқамен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металлического каркаса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644"/>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644"/>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645"/>
          <w:p>
            <w:pPr>
              <w:spacing w:after="20"/>
              <w:ind w:left="20"/>
              <w:jc w:val="both"/>
            </w:pPr>
            <w:r>
              <w:rPr>
                <w:rFonts w:ascii="Times New Roman"/>
                <w:b w:val="false"/>
                <w:i w:val="false"/>
                <w:color w:val="000000"/>
                <w:sz w:val="20"/>
              </w:rPr>
              <w:t>
07.01</w:t>
            </w:r>
          </w:p>
          <w:bookmarkEnd w:id="645"/>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жиналмалы темірбетондық аражабындарды монтаждау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сборных железобетонных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4" w:id="646"/>
          <w:p>
            <w:pPr>
              <w:spacing w:after="20"/>
              <w:ind w:left="20"/>
              <w:jc w:val="both"/>
            </w:pPr>
            <w:r>
              <w:rPr>
                <w:rFonts w:ascii="Times New Roman"/>
                <w:b w:val="false"/>
                <w:i w:val="false"/>
                <w:color w:val="000000"/>
                <w:sz w:val="20"/>
              </w:rPr>
              <w:t>
07.02</w:t>
            </w:r>
          </w:p>
          <w:bookmarkEnd w:id="646"/>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монолиттік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647"/>
          <w:p>
            <w:pPr>
              <w:spacing w:after="20"/>
              <w:ind w:left="20"/>
              <w:jc w:val="both"/>
            </w:pPr>
            <w:r>
              <w:rPr>
                <w:rFonts w:ascii="Times New Roman"/>
                <w:b w:val="false"/>
                <w:i w:val="false"/>
                <w:color w:val="000000"/>
                <w:sz w:val="20"/>
              </w:rPr>
              <w:t>
07.99</w:t>
            </w:r>
          </w:p>
          <w:bookmarkEnd w:id="647"/>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аражабындармен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перекрытий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6" w:id="648"/>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648"/>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649"/>
          <w:p>
            <w:pPr>
              <w:spacing w:after="20"/>
              <w:ind w:left="20"/>
              <w:jc w:val="both"/>
            </w:pPr>
            <w:r>
              <w:rPr>
                <w:rFonts w:ascii="Times New Roman"/>
                <w:b w:val="false"/>
                <w:i w:val="false"/>
                <w:color w:val="000000"/>
                <w:sz w:val="20"/>
              </w:rPr>
              <w:t>
08.01</w:t>
            </w:r>
          </w:p>
          <w:bookmarkEnd w:id="649"/>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металлических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650"/>
          <w:p>
            <w:pPr>
              <w:spacing w:after="20"/>
              <w:ind w:left="20"/>
              <w:jc w:val="both"/>
            </w:pPr>
            <w:r>
              <w:rPr>
                <w:rFonts w:ascii="Times New Roman"/>
                <w:b w:val="false"/>
                <w:i w:val="false"/>
                <w:color w:val="000000"/>
                <w:sz w:val="20"/>
              </w:rPr>
              <w:t>
08.02</w:t>
            </w:r>
          </w:p>
          <w:bookmarkEnd w:id="650"/>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мягких кровель</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651"/>
          <w:p>
            <w:pPr>
              <w:spacing w:after="20"/>
              <w:ind w:left="20"/>
              <w:jc w:val="both"/>
            </w:pPr>
            <w:r>
              <w:rPr>
                <w:rFonts w:ascii="Times New Roman"/>
                <w:b w:val="false"/>
                <w:i w:val="false"/>
                <w:color w:val="000000"/>
                <w:sz w:val="20"/>
              </w:rPr>
              <w:t>
08.03</w:t>
            </w:r>
          </w:p>
          <w:bookmarkEnd w:id="651"/>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азбестцемент беттер және басқа да материалдардан жасалған жаппамен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кровель из асбестоцементных листов и других материалов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652"/>
          <w:p>
            <w:pPr>
              <w:spacing w:after="20"/>
              <w:ind w:left="20"/>
              <w:jc w:val="both"/>
            </w:pPr>
            <w:r>
              <w:rPr>
                <w:rFonts w:ascii="Times New Roman"/>
                <w:b w:val="false"/>
                <w:i w:val="false"/>
                <w:color w:val="000000"/>
                <w:sz w:val="20"/>
              </w:rPr>
              <w:t>
</w:t>
            </w:r>
            <w:r>
              <w:rPr>
                <w:rFonts w:ascii="Times New Roman"/>
                <w:b/>
                <w:i w:val="false"/>
                <w:color w:val="000000"/>
                <w:sz w:val="20"/>
              </w:rPr>
              <w:t>09</w:t>
            </w:r>
          </w:p>
          <w:bookmarkEnd w:id="652"/>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Ойықтарды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Заполнение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653"/>
          <w:p>
            <w:pPr>
              <w:spacing w:after="20"/>
              <w:ind w:left="20"/>
              <w:jc w:val="both"/>
            </w:pPr>
            <w:r>
              <w:rPr>
                <w:rFonts w:ascii="Times New Roman"/>
                <w:b w:val="false"/>
                <w:i w:val="false"/>
                <w:color w:val="000000"/>
                <w:sz w:val="20"/>
              </w:rPr>
              <w:t>
09.01</w:t>
            </w:r>
          </w:p>
          <w:bookmarkEnd w:id="653"/>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оконных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654"/>
          <w:p>
            <w:pPr>
              <w:spacing w:after="20"/>
              <w:ind w:left="20"/>
              <w:jc w:val="both"/>
            </w:pPr>
            <w:r>
              <w:rPr>
                <w:rFonts w:ascii="Times New Roman"/>
                <w:b w:val="false"/>
                <w:i w:val="false"/>
                <w:color w:val="000000"/>
                <w:sz w:val="20"/>
              </w:rPr>
              <w:t>
09.02</w:t>
            </w:r>
          </w:p>
          <w:bookmarkEnd w:id="654"/>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ойықтарын толтыру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заполнение дверных проемов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655"/>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655"/>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656"/>
          <w:p>
            <w:pPr>
              <w:spacing w:after="20"/>
              <w:ind w:left="20"/>
              <w:jc w:val="both"/>
            </w:pPr>
            <w:r>
              <w:rPr>
                <w:rFonts w:ascii="Times New Roman"/>
                <w:b w:val="false"/>
                <w:i w:val="false"/>
                <w:color w:val="000000"/>
                <w:sz w:val="20"/>
              </w:rPr>
              <w:t>
10.01</w:t>
            </w:r>
          </w:p>
          <w:bookmarkEnd w:id="656"/>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бетонных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657"/>
          <w:p>
            <w:pPr>
              <w:spacing w:after="20"/>
              <w:ind w:left="20"/>
              <w:jc w:val="both"/>
            </w:pPr>
            <w:r>
              <w:rPr>
                <w:rFonts w:ascii="Times New Roman"/>
                <w:b w:val="false"/>
                <w:i w:val="false"/>
                <w:color w:val="000000"/>
                <w:sz w:val="20"/>
              </w:rPr>
              <w:t>
10.02</w:t>
            </w:r>
          </w:p>
          <w:bookmarkEnd w:id="657"/>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линолеум, кілем жабын және поливинилхлорид тақтайшалы еденмен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линолеума, ковровых покрытий и плиток поливинилхлорид</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658"/>
          <w:p>
            <w:pPr>
              <w:spacing w:after="20"/>
              <w:ind w:left="20"/>
              <w:jc w:val="both"/>
            </w:pPr>
            <w:r>
              <w:rPr>
                <w:rFonts w:ascii="Times New Roman"/>
                <w:b w:val="false"/>
                <w:i w:val="false"/>
                <w:color w:val="000000"/>
                <w:sz w:val="20"/>
              </w:rPr>
              <w:t>
10.03</w:t>
            </w:r>
          </w:p>
          <w:bookmarkEnd w:id="658"/>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тақтайша едендермен және паркеттен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дощатых полов и полов из паркета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659"/>
          <w:p>
            <w:pPr>
              <w:spacing w:after="20"/>
              <w:ind w:left="20"/>
              <w:jc w:val="both"/>
            </w:pPr>
            <w:r>
              <w:rPr>
                <w:rFonts w:ascii="Times New Roman"/>
                <w:b w:val="false"/>
                <w:i w:val="false"/>
                <w:color w:val="000000"/>
                <w:sz w:val="20"/>
              </w:rPr>
              <w:t>
10.04</w:t>
            </w:r>
          </w:p>
          <w:bookmarkEnd w:id="659"/>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тақтайшадан жасалған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полов из плиток керамических</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660"/>
          <w:p>
            <w:pPr>
              <w:spacing w:after="20"/>
              <w:ind w:left="20"/>
              <w:jc w:val="both"/>
            </w:pPr>
            <w:r>
              <w:rPr>
                <w:rFonts w:ascii="Times New Roman"/>
                <w:b w:val="false"/>
                <w:i w:val="false"/>
                <w:color w:val="000000"/>
                <w:sz w:val="20"/>
              </w:rPr>
              <w:t>
10.99</w:t>
            </w:r>
          </w:p>
          <w:bookmarkEnd w:id="660"/>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едендермен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видов полов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661"/>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661"/>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Әрлеу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отделочных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662"/>
          <w:p>
            <w:pPr>
              <w:spacing w:after="20"/>
              <w:ind w:left="20"/>
              <w:jc w:val="both"/>
            </w:pPr>
            <w:r>
              <w:rPr>
                <w:rFonts w:ascii="Times New Roman"/>
                <w:b w:val="false"/>
                <w:i w:val="false"/>
                <w:color w:val="000000"/>
                <w:sz w:val="20"/>
              </w:rPr>
              <w:t>
11.01</w:t>
            </w:r>
          </w:p>
          <w:bookmarkEnd w:id="662"/>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1" w:id="663"/>
          <w:p>
            <w:pPr>
              <w:spacing w:after="20"/>
              <w:ind w:left="20"/>
              <w:jc w:val="both"/>
            </w:pPr>
            <w:r>
              <w:rPr>
                <w:rFonts w:ascii="Times New Roman"/>
                <w:b w:val="false"/>
                <w:i w:val="false"/>
                <w:color w:val="000000"/>
                <w:sz w:val="20"/>
              </w:rPr>
              <w:t>
11.02</w:t>
            </w:r>
          </w:p>
          <w:bookmarkEnd w:id="663"/>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штукатурных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664"/>
          <w:p>
            <w:pPr>
              <w:spacing w:after="20"/>
              <w:ind w:left="20"/>
              <w:jc w:val="both"/>
            </w:pPr>
            <w:r>
              <w:rPr>
                <w:rFonts w:ascii="Times New Roman"/>
                <w:b w:val="false"/>
                <w:i w:val="false"/>
                <w:color w:val="000000"/>
                <w:sz w:val="20"/>
              </w:rPr>
              <w:t>
11.03</w:t>
            </w:r>
          </w:p>
          <w:bookmarkEnd w:id="664"/>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жұмыстарын өндіру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малярных работ</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665"/>
          <w:p>
            <w:pPr>
              <w:spacing w:after="20"/>
              <w:ind w:left="20"/>
              <w:jc w:val="both"/>
            </w:pPr>
            <w:r>
              <w:rPr>
                <w:rFonts w:ascii="Times New Roman"/>
                <w:b w:val="false"/>
                <w:i w:val="false"/>
                <w:color w:val="000000"/>
                <w:sz w:val="20"/>
              </w:rPr>
              <w:t>
11.99</w:t>
            </w:r>
          </w:p>
          <w:bookmarkEnd w:id="665"/>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әрлеу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отделочные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666"/>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666"/>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Сыртқы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наружных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667"/>
          <w:p>
            <w:pPr>
              <w:spacing w:after="20"/>
              <w:ind w:left="20"/>
              <w:jc w:val="both"/>
            </w:pPr>
            <w:r>
              <w:rPr>
                <w:rFonts w:ascii="Times New Roman"/>
                <w:b w:val="false"/>
                <w:i w:val="false"/>
                <w:color w:val="000000"/>
                <w:sz w:val="20"/>
              </w:rPr>
              <w:t>
12.01</w:t>
            </w:r>
          </w:p>
          <w:bookmarkEnd w:id="667"/>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желілерін салу кезіндегі метал тіреулерді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668"/>
          <w:p>
            <w:pPr>
              <w:spacing w:after="20"/>
              <w:ind w:left="20"/>
              <w:jc w:val="both"/>
            </w:pPr>
            <w:r>
              <w:rPr>
                <w:rFonts w:ascii="Times New Roman"/>
                <w:b w:val="false"/>
                <w:i w:val="false"/>
                <w:color w:val="000000"/>
                <w:sz w:val="20"/>
              </w:rPr>
              <w:t>
12.02</w:t>
            </w:r>
          </w:p>
          <w:bookmarkEnd w:id="668"/>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жерүсті жүйелерін салу кезіндегі темірбетон және басқа да тіреулерді орнату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железобетонных и других опор при надземной прокладке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7" w:id="669"/>
          <w:p>
            <w:pPr>
              <w:spacing w:after="20"/>
              <w:ind w:left="20"/>
              <w:jc w:val="both"/>
            </w:pPr>
            <w:r>
              <w:rPr>
                <w:rFonts w:ascii="Times New Roman"/>
                <w:b w:val="false"/>
                <w:i w:val="false"/>
                <w:color w:val="000000"/>
                <w:sz w:val="20"/>
              </w:rPr>
              <w:t>
12.03</w:t>
            </w:r>
          </w:p>
          <w:bookmarkEnd w:id="669"/>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инженерлік жүйелердің құбырларын салу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прокладка труб наружных инженерных сетей</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670"/>
          <w:p>
            <w:pPr>
              <w:spacing w:after="20"/>
              <w:ind w:left="20"/>
              <w:jc w:val="both"/>
            </w:pPr>
            <w:r>
              <w:rPr>
                <w:rFonts w:ascii="Times New Roman"/>
                <w:b w:val="false"/>
                <w:i w:val="false"/>
                <w:color w:val="000000"/>
                <w:sz w:val="20"/>
              </w:rPr>
              <w:t>
12.04</w:t>
            </w:r>
          </w:p>
          <w:bookmarkEnd w:id="670"/>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каналдармен, камералармен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каналов, камер</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9" w:id="671"/>
          <w:p>
            <w:pPr>
              <w:spacing w:after="20"/>
              <w:ind w:left="20"/>
              <w:jc w:val="both"/>
            </w:pPr>
            <w:r>
              <w:rPr>
                <w:rFonts w:ascii="Times New Roman"/>
                <w:b w:val="false"/>
                <w:i w:val="false"/>
                <w:color w:val="000000"/>
                <w:sz w:val="20"/>
              </w:rPr>
              <w:t>
12.05</w:t>
            </w:r>
          </w:p>
          <w:bookmarkEnd w:id="671"/>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құдықтарымен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канализационных колодцев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672"/>
          <w:p>
            <w:pPr>
              <w:spacing w:after="20"/>
              <w:ind w:left="20"/>
              <w:jc w:val="both"/>
            </w:pPr>
            <w:r>
              <w:rPr>
                <w:rFonts w:ascii="Times New Roman"/>
                <w:b w:val="false"/>
                <w:i w:val="false"/>
                <w:color w:val="000000"/>
                <w:sz w:val="20"/>
              </w:rPr>
              <w:t>
12.06</w:t>
            </w:r>
          </w:p>
          <w:bookmarkEnd w:id="672"/>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гидрооқшаулау және қорғаныш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гидроизоляционные и защитные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673"/>
          <w:p>
            <w:pPr>
              <w:spacing w:after="20"/>
              <w:ind w:left="20"/>
              <w:jc w:val="both"/>
            </w:pPr>
            <w:r>
              <w:rPr>
                <w:rFonts w:ascii="Times New Roman"/>
                <w:b w:val="false"/>
                <w:i w:val="false"/>
                <w:color w:val="000000"/>
                <w:sz w:val="20"/>
              </w:rPr>
              <w:t>
12.07</w:t>
            </w:r>
          </w:p>
          <w:bookmarkEnd w:id="673"/>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оқшаулау жұмыстары</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теплоизоляционные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2" w:id="674"/>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674"/>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Ішкі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внутренних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3" w:id="675"/>
          <w:p>
            <w:pPr>
              <w:spacing w:after="20"/>
              <w:ind w:left="20"/>
              <w:jc w:val="both"/>
            </w:pPr>
            <w:r>
              <w:rPr>
                <w:rFonts w:ascii="Times New Roman"/>
                <w:b w:val="false"/>
                <w:i w:val="false"/>
                <w:color w:val="000000"/>
                <w:sz w:val="20"/>
              </w:rPr>
              <w:t>
13.01</w:t>
            </w:r>
          </w:p>
          <w:bookmarkEnd w:id="675"/>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отопления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676"/>
          <w:p>
            <w:pPr>
              <w:spacing w:after="20"/>
              <w:ind w:left="20"/>
              <w:jc w:val="both"/>
            </w:pPr>
            <w:r>
              <w:rPr>
                <w:rFonts w:ascii="Times New Roman"/>
                <w:b w:val="false"/>
                <w:i w:val="false"/>
                <w:color w:val="000000"/>
                <w:sz w:val="20"/>
              </w:rPr>
              <w:t>
13.02</w:t>
            </w:r>
          </w:p>
          <w:bookmarkEnd w:id="676"/>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жүргізу және кәріз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водопровода и канализации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677"/>
          <w:p>
            <w:pPr>
              <w:spacing w:after="20"/>
              <w:ind w:left="20"/>
              <w:jc w:val="both"/>
            </w:pPr>
            <w:r>
              <w:rPr>
                <w:rFonts w:ascii="Times New Roman"/>
                <w:b w:val="false"/>
                <w:i w:val="false"/>
                <w:color w:val="000000"/>
                <w:sz w:val="20"/>
              </w:rPr>
              <w:t>
13.03</w:t>
            </w:r>
          </w:p>
          <w:bookmarkEnd w:id="677"/>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газоснабжения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678"/>
          <w:p>
            <w:pPr>
              <w:spacing w:after="20"/>
              <w:ind w:left="20"/>
              <w:jc w:val="both"/>
            </w:pPr>
            <w:r>
              <w:rPr>
                <w:rFonts w:ascii="Times New Roman"/>
                <w:b w:val="false"/>
                <w:i w:val="false"/>
                <w:color w:val="000000"/>
                <w:sz w:val="20"/>
              </w:rPr>
              <w:t>
13.04</w:t>
            </w:r>
          </w:p>
          <w:bookmarkEnd w:id="678"/>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 жүйесімен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электроснабжения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7" w:id="679"/>
          <w:p>
            <w:pPr>
              <w:spacing w:after="20"/>
              <w:ind w:left="20"/>
              <w:jc w:val="both"/>
            </w:pPr>
            <w:r>
              <w:rPr>
                <w:rFonts w:ascii="Times New Roman"/>
                <w:b w:val="false"/>
                <w:i w:val="false"/>
                <w:color w:val="000000"/>
                <w:sz w:val="20"/>
              </w:rPr>
              <w:t>
13.05</w:t>
            </w:r>
          </w:p>
          <w:bookmarkEnd w:id="679"/>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мен ауа баптау жүйелерімен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вентиляции и кондиционирования воздуха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8" w:id="680"/>
          <w:p>
            <w:pPr>
              <w:spacing w:after="20"/>
              <w:ind w:left="20"/>
              <w:jc w:val="both"/>
            </w:pPr>
            <w:r>
              <w:rPr>
                <w:rFonts w:ascii="Times New Roman"/>
                <w:b w:val="false"/>
                <w:i w:val="false"/>
                <w:color w:val="000000"/>
                <w:sz w:val="20"/>
              </w:rPr>
              <w:t>
13.99</w:t>
            </w:r>
          </w:p>
          <w:bookmarkEnd w:id="680"/>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инженерлік жүйелермен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инженерных систем</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9" w:id="681"/>
          <w:p>
            <w:pPr>
              <w:spacing w:after="20"/>
              <w:ind w:left="20"/>
              <w:jc w:val="both"/>
            </w:pPr>
            <w:r>
              <w:rPr>
                <w:rFonts w:ascii="Times New Roman"/>
                <w:b w:val="false"/>
                <w:i w:val="false"/>
                <w:color w:val="000000"/>
                <w:sz w:val="20"/>
              </w:rPr>
              <w:t>
</w:t>
            </w:r>
            <w:r>
              <w:rPr>
                <w:rFonts w:ascii="Times New Roman"/>
                <w:b/>
                <w:i w:val="false"/>
                <w:color w:val="000000"/>
                <w:sz w:val="20"/>
              </w:rPr>
              <w:t>14</w:t>
            </w:r>
          </w:p>
          <w:bookmarkEnd w:id="681"/>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жолдарын негіздермен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оснований под автомобильные дороги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0" w:id="682"/>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682"/>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Автомобиль жолдарын жабынмен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покрытий автомобильных дорог</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1" w:id="683"/>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683"/>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Теміржолдың жоғарғы құрылымын жабдықтау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Устройство верхнего строения железнодорожного пути</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684"/>
          <w:p>
            <w:pPr>
              <w:spacing w:after="20"/>
              <w:ind w:left="20"/>
              <w:jc w:val="both"/>
            </w:pPr>
            <w:r>
              <w:rPr>
                <w:rFonts w:ascii="Times New Roman"/>
                <w:b w:val="false"/>
                <w:i w:val="false"/>
                <w:color w:val="000000"/>
                <w:sz w:val="20"/>
              </w:rPr>
              <w:t>
</w:t>
            </w:r>
            <w:r>
              <w:rPr>
                <w:rFonts w:ascii="Times New Roman"/>
                <w:b/>
                <w:i w:val="false"/>
                <w:color w:val="000000"/>
                <w:sz w:val="20"/>
              </w:rPr>
              <w:t>17</w:t>
            </w:r>
          </w:p>
          <w:bookmarkEnd w:id="684"/>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Көпірлердің металдан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металлических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3" w:id="685"/>
          <w:p>
            <w:pPr>
              <w:spacing w:after="20"/>
              <w:ind w:left="20"/>
              <w:jc w:val="both"/>
            </w:pPr>
            <w:r>
              <w:rPr>
                <w:rFonts w:ascii="Times New Roman"/>
                <w:b w:val="false"/>
                <w:i w:val="false"/>
                <w:color w:val="000000"/>
                <w:sz w:val="20"/>
              </w:rPr>
              <w:t>
</w:t>
            </w:r>
            <w:r>
              <w:rPr>
                <w:rFonts w:ascii="Times New Roman"/>
                <w:b/>
                <w:i w:val="false"/>
                <w:color w:val="000000"/>
                <w:sz w:val="20"/>
              </w:rPr>
              <w:t>18</w:t>
            </w:r>
          </w:p>
          <w:bookmarkEnd w:id="685"/>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Көпірлердің темірбетоннан жасалған аралық құрылысын монтаждау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Монтаж железобетонных пролетных строений мостов</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 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686"/>
          <w:p>
            <w:pPr>
              <w:spacing w:after="20"/>
              <w:ind w:left="20"/>
              <w:jc w:val="both"/>
            </w:pPr>
            <w:r>
              <w:rPr>
                <w:rFonts w:ascii="Times New Roman"/>
                <w:b w:val="false"/>
                <w:i w:val="false"/>
                <w:color w:val="000000"/>
                <w:sz w:val="20"/>
              </w:rPr>
              <w:t>
</w:t>
            </w:r>
            <w:r>
              <w:rPr>
                <w:rFonts w:ascii="Times New Roman"/>
                <w:b/>
                <w:i w:val="false"/>
                <w:color w:val="000000"/>
                <w:sz w:val="20"/>
              </w:rPr>
              <w:t>19</w:t>
            </w:r>
          </w:p>
          <w:bookmarkEnd w:id="686"/>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беру желілерінің болат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Установка стальных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5" w:id="687"/>
          <w:p>
            <w:pPr>
              <w:spacing w:after="20"/>
              <w:ind w:left="20"/>
              <w:jc w:val="both"/>
            </w:pPr>
            <w:r>
              <w:rPr>
                <w:rFonts w:ascii="Times New Roman"/>
                <w:b w:val="false"/>
                <w:i w:val="false"/>
                <w:color w:val="000000"/>
                <w:sz w:val="20"/>
              </w:rPr>
              <w:t>
</w:t>
            </w:r>
            <w:r>
              <w:rPr>
                <w:rFonts w:ascii="Times New Roman"/>
                <w:b/>
                <w:i w:val="false"/>
                <w:color w:val="000000"/>
                <w:sz w:val="20"/>
              </w:rPr>
              <w:t>20</w:t>
            </w:r>
          </w:p>
          <w:bookmarkEnd w:id="687"/>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Электр беру желілерінің темірбетон тіреуіштерін орнату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Установка железобетонных опор линии электропередач</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688"/>
          <w:p>
            <w:pPr>
              <w:spacing w:after="20"/>
              <w:ind w:left="20"/>
              <w:jc w:val="both"/>
            </w:pPr>
            <w:r>
              <w:rPr>
                <w:rFonts w:ascii="Times New Roman"/>
                <w:b w:val="false"/>
                <w:i w:val="false"/>
                <w:color w:val="000000"/>
                <w:sz w:val="20"/>
              </w:rPr>
              <w:t>
</w:t>
            </w:r>
            <w:r>
              <w:rPr>
                <w:rFonts w:ascii="Times New Roman"/>
                <w:b/>
                <w:i w:val="false"/>
                <w:color w:val="000000"/>
                <w:sz w:val="20"/>
              </w:rPr>
              <w:t>21</w:t>
            </w:r>
          </w:p>
          <w:bookmarkEnd w:id="688"/>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Кабель салу (тарту)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Прокладка (протяжка) кабеля</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7" w:id="689"/>
          <w:p>
            <w:pPr>
              <w:spacing w:after="20"/>
              <w:ind w:left="20"/>
              <w:jc w:val="both"/>
            </w:pPr>
            <w:r>
              <w:rPr>
                <w:rFonts w:ascii="Times New Roman"/>
                <w:b w:val="false"/>
                <w:i w:val="false"/>
                <w:color w:val="000000"/>
                <w:sz w:val="20"/>
              </w:rPr>
              <w:t>
</w:t>
            </w:r>
            <w:r>
              <w:rPr>
                <w:rFonts w:ascii="Times New Roman"/>
                <w:b/>
                <w:i w:val="false"/>
                <w:color w:val="000000"/>
                <w:sz w:val="20"/>
              </w:rPr>
              <w:t>22</w:t>
            </w:r>
          </w:p>
          <w:bookmarkEnd w:id="689"/>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Сымдарды ілу</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Подвеска провода</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690"/>
          <w:p>
            <w:pPr>
              <w:spacing w:after="20"/>
              <w:ind w:left="20"/>
              <w:jc w:val="both"/>
            </w:pPr>
            <w:r>
              <w:rPr>
                <w:rFonts w:ascii="Times New Roman"/>
                <w:b w:val="false"/>
                <w:i w:val="false"/>
                <w:color w:val="000000"/>
                <w:sz w:val="20"/>
              </w:rPr>
              <w:t>
</w:t>
            </w:r>
            <w:r>
              <w:rPr>
                <w:rFonts w:ascii="Times New Roman"/>
                <w:b/>
                <w:i w:val="false"/>
                <w:color w:val="000000"/>
                <w:sz w:val="20"/>
              </w:rPr>
              <w:t>23</w:t>
            </w:r>
          </w:p>
          <w:bookmarkEnd w:id="690"/>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Гидротехникалық жұмыстар (жағалауды бекіту жұмыстарын, түбін тереңдету жұмыстарын, айлақ қабырғаларын және жағалауды жабдықтауды, гигант-массивтерді құрау мен орнатуды, суасты құрылысы, сүңгуір және өзге де жұмыстарды қоса алғанда)</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Гидротехнические работы (включая берегоукрепительные работы, дноуглубительные работы, устройство причальных стенок и набережных, сборка и установка гигант-массивов, подводно-строительные, водолазные и прочие работы)</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691"/>
          <w:p>
            <w:pPr>
              <w:spacing w:after="20"/>
              <w:ind w:left="20"/>
              <w:jc w:val="both"/>
            </w:pPr>
            <w:r>
              <w:rPr>
                <w:rFonts w:ascii="Times New Roman"/>
                <w:b w:val="false"/>
                <w:i w:val="false"/>
                <w:color w:val="000000"/>
                <w:sz w:val="20"/>
              </w:rPr>
              <w:t>
</w:t>
            </w:r>
            <w:r>
              <w:rPr>
                <w:rFonts w:ascii="Times New Roman"/>
                <w:b/>
                <w:i w:val="false"/>
                <w:color w:val="000000"/>
                <w:sz w:val="20"/>
              </w:rPr>
              <w:t>99</w:t>
            </w:r>
          </w:p>
          <w:bookmarkEnd w:id="691"/>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Ірілендірілген түрлер бойынша өзге де жіктелмеген жұмыстар</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Работы, прочие не классифицированные по укрупненным видам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279</w:t>
            </w:r>
          </w:p>
        </w:tc>
      </w:tr>
    </w:tbl>
    <w:bookmarkStart w:name="z1121" w:id="692"/>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161112004, индекс 1-кс, периодичность годовая)</w:t>
      </w:r>
    </w:p>
    <w:bookmarkEnd w:id="692"/>
    <w:bookmarkStart w:name="z1122" w:id="693"/>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161112004, индекс 1-кс,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161112004, индекс 1-кс, периодичность годовая) (далее – Статистическая форма).</w:t>
      </w:r>
    </w:p>
    <w:bookmarkEnd w:id="693"/>
    <w:bookmarkStart w:name="z1123" w:id="694"/>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694"/>
    <w:bookmarkStart w:name="z1124" w:id="695"/>
    <w:p>
      <w:pPr>
        <w:spacing w:after="0"/>
        <w:ind w:left="0"/>
        <w:jc w:val="both"/>
      </w:pPr>
      <w:r>
        <w:rPr>
          <w:rFonts w:ascii="Times New Roman"/>
          <w:b w:val="false"/>
          <w:i w:val="false"/>
          <w:color w:val="000000"/>
          <w:sz w:val="28"/>
        </w:rPr>
        <w:t xml:space="preserve">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 </w:t>
      </w:r>
    </w:p>
    <w:bookmarkEnd w:id="695"/>
    <w:bookmarkStart w:name="z1125" w:id="696"/>
    <w:p>
      <w:pPr>
        <w:spacing w:after="0"/>
        <w:ind w:left="0"/>
        <w:jc w:val="both"/>
      </w:pPr>
      <w:r>
        <w:rPr>
          <w:rFonts w:ascii="Times New Roman"/>
          <w:b w:val="false"/>
          <w:i w:val="false"/>
          <w:color w:val="000000"/>
          <w:sz w:val="28"/>
        </w:rPr>
        <w:t xml:space="preserve">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 </w:t>
      </w:r>
    </w:p>
    <w:bookmarkEnd w:id="696"/>
    <w:bookmarkStart w:name="z1126" w:id="697"/>
    <w:p>
      <w:pPr>
        <w:spacing w:after="0"/>
        <w:ind w:left="0"/>
        <w:jc w:val="both"/>
      </w:pPr>
      <w:r>
        <w:rPr>
          <w:rFonts w:ascii="Times New Roman"/>
          <w:b w:val="false"/>
          <w:i w:val="false"/>
          <w:color w:val="000000"/>
          <w:sz w:val="28"/>
        </w:rPr>
        <w:t>
      3) зеленое строительство – вид строительства и эксплуатации зданий, воздействия которых на окружающую среду минимально;</w:t>
      </w:r>
    </w:p>
    <w:bookmarkEnd w:id="697"/>
    <w:bookmarkStart w:name="z1127" w:id="698"/>
    <w:p>
      <w:pPr>
        <w:spacing w:after="0"/>
        <w:ind w:left="0"/>
        <w:jc w:val="both"/>
      </w:pPr>
      <w:r>
        <w:rPr>
          <w:rFonts w:ascii="Times New Roman"/>
          <w:b w:val="false"/>
          <w:i w:val="false"/>
          <w:color w:val="000000"/>
          <w:sz w:val="28"/>
        </w:rPr>
        <w:t>
      4)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p>
    <w:bookmarkEnd w:id="698"/>
    <w:bookmarkStart w:name="z1128" w:id="699"/>
    <w:p>
      <w:pPr>
        <w:spacing w:after="0"/>
        <w:ind w:left="0"/>
        <w:jc w:val="both"/>
      </w:pPr>
      <w:r>
        <w:rPr>
          <w:rFonts w:ascii="Times New Roman"/>
          <w:b w:val="false"/>
          <w:i w:val="false"/>
          <w:color w:val="000000"/>
          <w:sz w:val="28"/>
        </w:rPr>
        <w:t xml:space="preserve">
      5) термомодернизация – мероприятие по улучшению теплотехнических характеристик здания, строения и сооружения приводящее к снижению в них потерь тепловой энергий; </w:t>
      </w:r>
    </w:p>
    <w:bookmarkEnd w:id="699"/>
    <w:bookmarkStart w:name="z1129" w:id="700"/>
    <w:p>
      <w:pPr>
        <w:spacing w:after="0"/>
        <w:ind w:left="0"/>
        <w:jc w:val="both"/>
      </w:pPr>
      <w:r>
        <w:rPr>
          <w:rFonts w:ascii="Times New Roman"/>
          <w:b w:val="false"/>
          <w:i w:val="false"/>
          <w:color w:val="000000"/>
          <w:sz w:val="28"/>
        </w:rPr>
        <w:t xml:space="preserve">
      6)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 </w:t>
      </w:r>
    </w:p>
    <w:bookmarkEnd w:id="700"/>
    <w:bookmarkStart w:name="z1130" w:id="701"/>
    <w:p>
      <w:pPr>
        <w:spacing w:after="0"/>
        <w:ind w:left="0"/>
        <w:jc w:val="both"/>
      </w:pPr>
      <w:r>
        <w:rPr>
          <w:rFonts w:ascii="Times New Roman"/>
          <w:b w:val="false"/>
          <w:i w:val="false"/>
          <w:color w:val="000000"/>
          <w:sz w:val="28"/>
        </w:rPr>
        <w:t>
      7) энергоэффективность (энергетическая эффективность) – характеристики, отражающие отношение полезного эффекта (результата), в том числе объема произведенной продукции, полученного от использования энерегетических ресурсов, к затратам соответствующих ресурсов, обусловившим получение данного эффекта (результата);</w:t>
      </w:r>
    </w:p>
    <w:bookmarkEnd w:id="701"/>
    <w:bookmarkStart w:name="z1131" w:id="702"/>
    <w:p>
      <w:pPr>
        <w:spacing w:after="0"/>
        <w:ind w:left="0"/>
        <w:jc w:val="both"/>
      </w:pPr>
      <w:r>
        <w:rPr>
          <w:rFonts w:ascii="Times New Roman"/>
          <w:b w:val="false"/>
          <w:i w:val="false"/>
          <w:color w:val="000000"/>
          <w:sz w:val="28"/>
        </w:rPr>
        <w:t xml:space="preserve">
      8) вторичный вид деятельности – вид деятельности, помимо основного, </w:t>
      </w:r>
      <w:r>
        <w:rPr>
          <w:rFonts w:ascii="Times New Roman"/>
          <w:b w:val="false"/>
          <w:i w:val="false"/>
          <w:color w:val="000000"/>
          <w:sz w:val="28"/>
        </w:rPr>
        <w:t xml:space="preserve">который осуществляется с целью производства продуктов для третьих лиц; </w:t>
      </w:r>
    </w:p>
    <w:bookmarkEnd w:id="702"/>
    <w:bookmarkStart w:name="z1133" w:id="703"/>
    <w:p>
      <w:pPr>
        <w:spacing w:after="0"/>
        <w:ind w:left="0"/>
        <w:jc w:val="both"/>
      </w:pPr>
      <w:r>
        <w:rPr>
          <w:rFonts w:ascii="Times New Roman"/>
          <w:b w:val="false"/>
          <w:i w:val="false"/>
          <w:color w:val="000000"/>
          <w:sz w:val="28"/>
        </w:rPr>
        <w:t>
      9)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p>
    <w:bookmarkEnd w:id="703"/>
    <w:bookmarkStart w:name="z1134" w:id="704"/>
    <w:p>
      <w:pPr>
        <w:spacing w:after="0"/>
        <w:ind w:left="0"/>
        <w:jc w:val="both"/>
      </w:pPr>
      <w:r>
        <w:rPr>
          <w:rFonts w:ascii="Times New Roman"/>
          <w:b w:val="false"/>
          <w:i w:val="false"/>
          <w:color w:val="000000"/>
          <w:sz w:val="28"/>
        </w:rPr>
        <w:t>
      3. Объем выполненных строительных работ отражает объемы, выполненные юридическими лицами по заключенным договорам подряда. В случае заключения субподрядного договора, объем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объемов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p>
    <w:bookmarkEnd w:id="704"/>
    <w:bookmarkStart w:name="z1135" w:id="705"/>
    <w:p>
      <w:pPr>
        <w:spacing w:after="0"/>
        <w:ind w:left="0"/>
        <w:jc w:val="both"/>
      </w:pPr>
      <w:r>
        <w:rPr>
          <w:rFonts w:ascii="Times New Roman"/>
          <w:b w:val="false"/>
          <w:i w:val="false"/>
          <w:color w:val="000000"/>
          <w:sz w:val="28"/>
        </w:rPr>
        <w:t xml:space="preserve">
      Основанием для отражения в статистической форме подрядной и субподрядной организации объемов выполненных работ являются данные первичного учета и соответствующие документы об объемах фактически выполненных работ, подписанные заказчиком (акт приемки выполненных строительных работ и справка о стоимости выполненных строительных работ и затрат). </w:t>
      </w:r>
    </w:p>
    <w:bookmarkEnd w:id="705"/>
    <w:bookmarkStart w:name="z1136" w:id="706"/>
    <w:p>
      <w:pPr>
        <w:spacing w:after="0"/>
        <w:ind w:left="0"/>
        <w:jc w:val="both"/>
      </w:pPr>
      <w:r>
        <w:rPr>
          <w:rFonts w:ascii="Times New Roman"/>
          <w:b w:val="false"/>
          <w:i w:val="false"/>
          <w:color w:val="000000"/>
          <w:sz w:val="28"/>
        </w:rPr>
        <w:t>
      Юридические лица и (или)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p>
    <w:bookmarkEnd w:id="706"/>
    <w:bookmarkStart w:name="z1137" w:id="707"/>
    <w:p>
      <w:pPr>
        <w:spacing w:after="0"/>
        <w:ind w:left="0"/>
        <w:jc w:val="both"/>
      </w:pPr>
      <w:r>
        <w:rPr>
          <w:rFonts w:ascii="Times New Roman"/>
          <w:b w:val="false"/>
          <w:i w:val="false"/>
          <w:color w:val="000000"/>
          <w:sz w:val="28"/>
        </w:rPr>
        <w:t>
      4. В объем строительных работ не включается стоимость работ, не предусмотренных в смете на строительство, а также:</w:t>
      </w:r>
    </w:p>
    <w:bookmarkEnd w:id="707"/>
    <w:bookmarkStart w:name="z1138" w:id="708"/>
    <w:p>
      <w:pPr>
        <w:spacing w:after="0"/>
        <w:ind w:left="0"/>
        <w:jc w:val="both"/>
      </w:pPr>
      <w:r>
        <w:rPr>
          <w:rFonts w:ascii="Times New Roman"/>
          <w:b w:val="false"/>
          <w:i w:val="false"/>
          <w:color w:val="000000"/>
          <w:sz w:val="28"/>
        </w:rPr>
        <w:t>
      1) объем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p>
    <w:bookmarkEnd w:id="708"/>
    <w:bookmarkStart w:name="z1139" w:id="709"/>
    <w:p>
      <w:pPr>
        <w:spacing w:after="0"/>
        <w:ind w:left="0"/>
        <w:jc w:val="both"/>
      </w:pPr>
      <w:r>
        <w:rPr>
          <w:rFonts w:ascii="Times New Roman"/>
          <w:b w:val="false"/>
          <w:i w:val="false"/>
          <w:color w:val="000000"/>
          <w:sz w:val="28"/>
        </w:rPr>
        <w:t>
      2) объем работ по рекультивации земель, ликвидации последствий деятельности угольных шахт (ликвидация впадин, озер, болот после оседания почвы и другое).</w:t>
      </w:r>
    </w:p>
    <w:bookmarkEnd w:id="709"/>
    <w:bookmarkStart w:name="z1140" w:id="710"/>
    <w:p>
      <w:pPr>
        <w:spacing w:after="0"/>
        <w:ind w:left="0"/>
        <w:jc w:val="both"/>
      </w:pPr>
      <w:r>
        <w:rPr>
          <w:rFonts w:ascii="Times New Roman"/>
          <w:b w:val="false"/>
          <w:i w:val="false"/>
          <w:color w:val="000000"/>
          <w:sz w:val="28"/>
        </w:rPr>
        <w:t>
      Объем выполненных строительных работ указывается без налога на добавленную стоимость и акцизов.</w:t>
      </w:r>
    </w:p>
    <w:bookmarkEnd w:id="710"/>
    <w:bookmarkStart w:name="z1141" w:id="711"/>
    <w:p>
      <w:pPr>
        <w:spacing w:after="0"/>
        <w:ind w:left="0"/>
        <w:jc w:val="both"/>
      </w:pPr>
      <w:r>
        <w:rPr>
          <w:rFonts w:ascii="Times New Roman"/>
          <w:b w:val="false"/>
          <w:i w:val="false"/>
          <w:color w:val="000000"/>
          <w:sz w:val="28"/>
        </w:rPr>
        <w:t xml:space="preserve">
      5. По строкам 1.1-1.3 раздела 2 указываются объемы строительных работ (услуг), выполненных на жилых, нежилых зданиях и сооружениях. </w:t>
      </w:r>
    </w:p>
    <w:bookmarkEnd w:id="711"/>
    <w:bookmarkStart w:name="z1142" w:id="712"/>
    <w:p>
      <w:pPr>
        <w:spacing w:after="0"/>
        <w:ind w:left="0"/>
        <w:jc w:val="both"/>
      </w:pPr>
      <w:r>
        <w:rPr>
          <w:rFonts w:ascii="Times New Roman"/>
          <w:b w:val="false"/>
          <w:i w:val="false"/>
          <w:color w:val="000000"/>
          <w:sz w:val="28"/>
        </w:rPr>
        <w:t>
      6. В графе 6 раздела 2 объемы строительных работ, выполненных в рамках реализации государственных программ (</w:t>
      </w:r>
      <w:r>
        <w:rPr>
          <w:rFonts w:ascii="Times New Roman"/>
          <w:b w:val="false"/>
          <w:i w:val="false"/>
          <w:color w:val="000000"/>
          <w:sz w:val="28"/>
        </w:rPr>
        <w:t>"Государственная программа инфраструктурного развития "Нұрлы жол" на 2015 - 2019 годы"</w:t>
      </w:r>
      <w:r>
        <w:rPr>
          <w:rFonts w:ascii="Times New Roman"/>
          <w:b w:val="false"/>
          <w:i w:val="false"/>
          <w:color w:val="000000"/>
          <w:sz w:val="28"/>
        </w:rPr>
        <w:t xml:space="preserve">, </w:t>
      </w:r>
      <w:r>
        <w:rPr>
          <w:rFonts w:ascii="Times New Roman"/>
          <w:b w:val="false"/>
          <w:i w:val="false"/>
          <w:color w:val="000000"/>
          <w:sz w:val="28"/>
        </w:rPr>
        <w:t>"Программа развития регионов до 2020 года"</w:t>
      </w:r>
      <w:r>
        <w:rPr>
          <w:rFonts w:ascii="Times New Roman"/>
          <w:b w:val="false"/>
          <w:i w:val="false"/>
          <w:color w:val="000000"/>
          <w:sz w:val="28"/>
        </w:rPr>
        <w:t xml:space="preserve">, </w:t>
      </w:r>
      <w:r>
        <w:rPr>
          <w:rFonts w:ascii="Times New Roman"/>
          <w:b w:val="false"/>
          <w:i w:val="false"/>
          <w:color w:val="000000"/>
          <w:sz w:val="28"/>
        </w:rPr>
        <w:t>"Единая программа поддержки и развития бизнеса "Дорожная карта бизнеса 2020"</w:t>
      </w:r>
      <w:r>
        <w:rPr>
          <w:rFonts w:ascii="Times New Roman"/>
          <w:b w:val="false"/>
          <w:i w:val="false"/>
          <w:color w:val="000000"/>
          <w:sz w:val="28"/>
        </w:rPr>
        <w:t xml:space="preserve">, </w:t>
      </w:r>
      <w:r>
        <w:rPr>
          <w:rFonts w:ascii="Times New Roman"/>
          <w:b w:val="false"/>
          <w:i w:val="false"/>
          <w:color w:val="000000"/>
          <w:sz w:val="28"/>
        </w:rPr>
        <w:t>"Государственная Программа Развития и интеграции инфраструктуры транспортной системы Республики Казахстан до 2020 года"</w:t>
      </w:r>
      <w:r>
        <w:rPr>
          <w:rFonts w:ascii="Times New Roman"/>
          <w:b w:val="false"/>
          <w:i w:val="false"/>
          <w:color w:val="000000"/>
          <w:sz w:val="28"/>
        </w:rPr>
        <w:t xml:space="preserve">, </w:t>
      </w:r>
      <w:r>
        <w:rPr>
          <w:rFonts w:ascii="Times New Roman"/>
          <w:b w:val="false"/>
          <w:i w:val="false"/>
          <w:color w:val="000000"/>
          <w:sz w:val="28"/>
        </w:rPr>
        <w:t>"Дорожная карта занятости 2020"</w:t>
      </w:r>
      <w:r>
        <w:rPr>
          <w:rFonts w:ascii="Times New Roman"/>
          <w:b w:val="false"/>
          <w:i w:val="false"/>
          <w:color w:val="000000"/>
          <w:sz w:val="28"/>
        </w:rPr>
        <w:t xml:space="preserve"> и другие).</w:t>
      </w:r>
    </w:p>
    <w:bookmarkEnd w:id="712"/>
    <w:bookmarkStart w:name="z1143" w:id="713"/>
    <w:p>
      <w:pPr>
        <w:spacing w:after="0"/>
        <w:ind w:left="0"/>
        <w:jc w:val="both"/>
      </w:pPr>
      <w:r>
        <w:rPr>
          <w:rFonts w:ascii="Times New Roman"/>
          <w:b w:val="false"/>
          <w:i w:val="false"/>
          <w:color w:val="000000"/>
          <w:sz w:val="28"/>
        </w:rPr>
        <w:t>
      7. В строке 2 раздела 2 "Зеленое" строительство указываются объемы строительных работ, выполненные в соответствии со строительными стандартами энергоэффективности и энергосбережения (применение новых технологий при возведении нового объекта, термомодернизация существующих зданий при реконструкции и использование экологически чистых строительных материалов).</w:t>
      </w:r>
    </w:p>
    <w:bookmarkEnd w:id="713"/>
    <w:bookmarkStart w:name="z1144" w:id="714"/>
    <w:p>
      <w:pPr>
        <w:spacing w:after="0"/>
        <w:ind w:left="0"/>
        <w:jc w:val="both"/>
      </w:pPr>
      <w:r>
        <w:rPr>
          <w:rFonts w:ascii="Times New Roman"/>
          <w:b w:val="false"/>
          <w:i w:val="false"/>
          <w:color w:val="000000"/>
          <w:sz w:val="28"/>
        </w:rPr>
        <w:t>
      8. В строке 3 раздела 2 отражаются объемы строительных работ, выполненных в нефтегазовом секторе.</w:t>
      </w:r>
    </w:p>
    <w:bookmarkEnd w:id="714"/>
    <w:bookmarkStart w:name="z1145" w:id="715"/>
    <w:p>
      <w:pPr>
        <w:spacing w:after="0"/>
        <w:ind w:left="0"/>
        <w:jc w:val="both"/>
      </w:pPr>
      <w:r>
        <w:rPr>
          <w:rFonts w:ascii="Times New Roman"/>
          <w:b w:val="false"/>
          <w:i w:val="false"/>
          <w:color w:val="000000"/>
          <w:sz w:val="28"/>
        </w:rPr>
        <w:t>
      В строке 3.1 "работы строительные по прокладке трубопроводов магистральных" отражаются объемы выполненных работ по строительству нефтяных и газовых магистральных трубопроводов.</w:t>
      </w:r>
    </w:p>
    <w:bookmarkEnd w:id="715"/>
    <w:bookmarkStart w:name="z1146" w:id="716"/>
    <w:p>
      <w:pPr>
        <w:spacing w:after="0"/>
        <w:ind w:left="0"/>
        <w:jc w:val="both"/>
      </w:pPr>
      <w:r>
        <w:rPr>
          <w:rFonts w:ascii="Times New Roman"/>
          <w:b w:val="false"/>
          <w:i w:val="false"/>
          <w:color w:val="000000"/>
          <w:sz w:val="28"/>
        </w:rPr>
        <w:t>
      В строке 3.2 "работы строительные по прокладке трубопроводов местных, включая работы вспомогательные" отражаются объемы выполненных работ по строительству нефтяных и газовых местных трубопроводов, включая вспомогательные работы.</w:t>
      </w:r>
    </w:p>
    <w:bookmarkEnd w:id="716"/>
    <w:bookmarkStart w:name="z1147" w:id="717"/>
    <w:p>
      <w:pPr>
        <w:spacing w:after="0"/>
        <w:ind w:left="0"/>
        <w:jc w:val="both"/>
      </w:pPr>
      <w:r>
        <w:rPr>
          <w:rFonts w:ascii="Times New Roman"/>
          <w:b w:val="false"/>
          <w:i w:val="false"/>
          <w:color w:val="000000"/>
          <w:sz w:val="28"/>
        </w:rPr>
        <w:t>
      В строке 3.3 "прочие строительные работы (услуги)" кроме объемов строительных работ, выполненных по строительству магистральных и местных трубопроводов для нефти и газа отражаются выполненные объемы строительных работ по другим объектам строительства, связанных с нефтегазовым сектором. Например: строительство нефтеперерабатывающего завода.</w:t>
      </w:r>
    </w:p>
    <w:bookmarkEnd w:id="717"/>
    <w:bookmarkStart w:name="z1148" w:id="718"/>
    <w:p>
      <w:pPr>
        <w:spacing w:after="0"/>
        <w:ind w:left="0"/>
        <w:jc w:val="both"/>
      </w:pPr>
      <w:r>
        <w:rPr>
          <w:rFonts w:ascii="Times New Roman"/>
          <w:b w:val="false"/>
          <w:i w:val="false"/>
          <w:color w:val="000000"/>
          <w:sz w:val="28"/>
        </w:rPr>
        <w:t>
      9. В разделе 3 графа А объемы выполненных строительных работ по видам заполняются в соответствии с Номенклатурой видов экономической деятельности по кодам 41-43 отрасли "Строительство".</w:t>
      </w:r>
    </w:p>
    <w:bookmarkEnd w:id="718"/>
    <w:bookmarkStart w:name="z1149" w:id="719"/>
    <w:p>
      <w:pPr>
        <w:spacing w:after="0"/>
        <w:ind w:left="0"/>
        <w:jc w:val="both"/>
      </w:pPr>
      <w:r>
        <w:rPr>
          <w:rFonts w:ascii="Times New Roman"/>
          <w:b w:val="false"/>
          <w:i w:val="false"/>
          <w:color w:val="000000"/>
          <w:sz w:val="28"/>
        </w:rPr>
        <w:t xml:space="preserve">
      В графах 2-18 раздела 3 указываются виды строящихся зданий и сооружений: </w:t>
      </w:r>
    </w:p>
    <w:bookmarkEnd w:id="719"/>
    <w:bookmarkStart w:name="z1150" w:id="720"/>
    <w:p>
      <w:pPr>
        <w:spacing w:after="0"/>
        <w:ind w:left="0"/>
        <w:jc w:val="both"/>
      </w:pPr>
      <w:r>
        <w:rPr>
          <w:rFonts w:ascii="Times New Roman"/>
          <w:b w:val="false"/>
          <w:i w:val="false"/>
          <w:color w:val="000000"/>
          <w:sz w:val="28"/>
        </w:rPr>
        <w:t>
      промышленные здания – производственные здания для размещения технологического, энергетического и другого оборудования и создания условий осуществления технологического процесса и выпуска готовой продукции;</w:t>
      </w:r>
    </w:p>
    <w:bookmarkEnd w:id="720"/>
    <w:bookmarkStart w:name="z1151" w:id="721"/>
    <w:p>
      <w:pPr>
        <w:spacing w:after="0"/>
        <w:ind w:left="0"/>
        <w:jc w:val="both"/>
      </w:pPr>
      <w:r>
        <w:rPr>
          <w:rFonts w:ascii="Times New Roman"/>
          <w:b w:val="false"/>
          <w:i w:val="false"/>
          <w:color w:val="000000"/>
          <w:sz w:val="28"/>
        </w:rPr>
        <w:t>
      промышленные сооружения – сооружения, выполняющие определенные функции в производственном процессе либо предназначенные для восприятия нагрузок от технологического оборудования, коммуникаций и прочие;</w:t>
      </w:r>
    </w:p>
    <w:bookmarkEnd w:id="721"/>
    <w:bookmarkStart w:name="z1152" w:id="722"/>
    <w:p>
      <w:pPr>
        <w:spacing w:after="0"/>
        <w:ind w:left="0"/>
        <w:jc w:val="both"/>
      </w:pPr>
      <w:r>
        <w:rPr>
          <w:rFonts w:ascii="Times New Roman"/>
          <w:b w:val="false"/>
          <w:i w:val="false"/>
          <w:color w:val="000000"/>
          <w:sz w:val="28"/>
        </w:rPr>
        <w:t>
      здания предприятий торговли – здания, предназначенные для розничной или оптовой торговли, осуществляющие куплю-продажу товаров, выполнение работ и оказание услуг покупателям для их личного, семейного и домашнего использования;</w:t>
      </w:r>
    </w:p>
    <w:bookmarkEnd w:id="722"/>
    <w:bookmarkStart w:name="z1153" w:id="723"/>
    <w:p>
      <w:pPr>
        <w:spacing w:after="0"/>
        <w:ind w:left="0"/>
        <w:jc w:val="both"/>
      </w:pPr>
      <w:r>
        <w:rPr>
          <w:rFonts w:ascii="Times New Roman"/>
          <w:b w:val="false"/>
          <w:i w:val="false"/>
          <w:color w:val="000000"/>
          <w:sz w:val="28"/>
        </w:rPr>
        <w:t>
      здания культурно-развлекательного назначения – это здания, в которых осуществляется предоставление населению разнообразных услуг социально-культурного, просветительского, оздоровительного, развлекательного характера, организации отдыха и досуга, а также создание условий для развития любительского художественного творчества;</w:t>
      </w:r>
    </w:p>
    <w:bookmarkEnd w:id="723"/>
    <w:bookmarkStart w:name="z1154" w:id="724"/>
    <w:p>
      <w:pPr>
        <w:spacing w:after="0"/>
        <w:ind w:left="0"/>
        <w:jc w:val="both"/>
      </w:pPr>
      <w:r>
        <w:rPr>
          <w:rFonts w:ascii="Times New Roman"/>
          <w:b w:val="false"/>
          <w:i w:val="false"/>
          <w:color w:val="000000"/>
          <w:sz w:val="28"/>
        </w:rPr>
        <w:t>
      здания учебных заведений – здания, предназначенные для различных педагогических процессов, входящих в систему начального, среднего или высшего образования (детские сады, школы, здания высших учебных заведений и другие учебные заведения);</w:t>
      </w:r>
    </w:p>
    <w:bookmarkEnd w:id="724"/>
    <w:bookmarkStart w:name="z1155" w:id="725"/>
    <w:p>
      <w:pPr>
        <w:spacing w:after="0"/>
        <w:ind w:left="0"/>
        <w:jc w:val="both"/>
      </w:pPr>
      <w:r>
        <w:rPr>
          <w:rFonts w:ascii="Times New Roman"/>
          <w:b w:val="false"/>
          <w:i w:val="false"/>
          <w:color w:val="000000"/>
          <w:sz w:val="28"/>
        </w:rPr>
        <w:t>
      к зданиям медицинских организаций, относятся здания, предназначенные для осуществления деятельности в области здравоохранения или оказания медицинских услуг (больницы, поликлиники, санаторий и другие медицинские организации);</w:t>
      </w:r>
    </w:p>
    <w:bookmarkEnd w:id="725"/>
    <w:bookmarkStart w:name="z1156" w:id="726"/>
    <w:p>
      <w:pPr>
        <w:spacing w:after="0"/>
        <w:ind w:left="0"/>
        <w:jc w:val="both"/>
      </w:pPr>
      <w:r>
        <w:rPr>
          <w:rFonts w:ascii="Times New Roman"/>
          <w:b w:val="false"/>
          <w:i w:val="false"/>
          <w:color w:val="000000"/>
          <w:sz w:val="28"/>
        </w:rPr>
        <w:t>
      к офисным зданиям относятся административные здания государственных учреждений, офисные здания юридических и общественных организаций, бизнес - центры и другие;</w:t>
      </w:r>
    </w:p>
    <w:bookmarkEnd w:id="726"/>
    <w:bookmarkStart w:name="z1157" w:id="727"/>
    <w:p>
      <w:pPr>
        <w:spacing w:after="0"/>
        <w:ind w:left="0"/>
        <w:jc w:val="both"/>
      </w:pPr>
      <w:r>
        <w:rPr>
          <w:rFonts w:ascii="Times New Roman"/>
          <w:b w:val="false"/>
          <w:i w:val="false"/>
          <w:color w:val="000000"/>
          <w:sz w:val="28"/>
        </w:rPr>
        <w:t>
      к передаточным устройствам относятся устройства, при помощи которых производится передача электрической, тепловой и механической энергии, а также передача (транспортировка) жидких и газообразных веществ. К таким устройствам относятся: магистральные нефтепроводы и газопроводы, водопроводы, электросети, теплосети, газовые сети, линии связи;</w:t>
      </w:r>
    </w:p>
    <w:bookmarkEnd w:id="727"/>
    <w:bookmarkStart w:name="z1158" w:id="728"/>
    <w:p>
      <w:pPr>
        <w:spacing w:after="0"/>
        <w:ind w:left="0"/>
        <w:jc w:val="both"/>
      </w:pPr>
      <w:r>
        <w:rPr>
          <w:rFonts w:ascii="Times New Roman"/>
          <w:b w:val="false"/>
          <w:i w:val="false"/>
          <w:color w:val="000000"/>
          <w:sz w:val="28"/>
        </w:rPr>
        <w:t>
      к сооружениям спорта и мест отдыха относятся – открытые или огороженные площадки, сооружения специально оборудованные спортивным инвентарем и предназначенные для проведения спортивных игр и занятий спортом (открытые спортивные площадки, открытые бассейны, летние спортивные поля, открытые детские спортивно-игровые площадки, открытые стадионы, горнолыжные сооружения);</w:t>
      </w:r>
    </w:p>
    <w:bookmarkEnd w:id="728"/>
    <w:bookmarkStart w:name="z1159" w:id="729"/>
    <w:p>
      <w:pPr>
        <w:spacing w:after="0"/>
        <w:ind w:left="0"/>
        <w:jc w:val="both"/>
      </w:pPr>
      <w:r>
        <w:rPr>
          <w:rFonts w:ascii="Times New Roman"/>
          <w:b w:val="false"/>
          <w:i w:val="false"/>
          <w:color w:val="000000"/>
          <w:sz w:val="28"/>
        </w:rPr>
        <w:t>
      к сельскохозяйственным зданиям относятся здания предназначенные для обслуживания отраслей сельскохозяйственного производства (животноводческие комплексы, птицефабрики, хранилища для овощей и фруктов, помещения для содержания животных и другие).</w:t>
      </w:r>
    </w:p>
    <w:bookmarkEnd w:id="729"/>
    <w:bookmarkStart w:name="z1160" w:id="730"/>
    <w:p>
      <w:pPr>
        <w:spacing w:after="0"/>
        <w:ind w:left="0"/>
        <w:jc w:val="both"/>
      </w:pPr>
      <w:r>
        <w:rPr>
          <w:rFonts w:ascii="Times New Roman"/>
          <w:b w:val="false"/>
          <w:i w:val="false"/>
          <w:color w:val="000000"/>
          <w:sz w:val="28"/>
        </w:rPr>
        <w:t xml:space="preserve">
      10. В разделе 4 указываются объемы строительных работ по укрупненным видам согласно </w:t>
      </w:r>
      <w:r>
        <w:rPr>
          <w:rFonts w:ascii="Times New Roman"/>
          <w:b w:val="false"/>
          <w:i w:val="false"/>
          <w:color w:val="000000"/>
          <w:sz w:val="28"/>
        </w:rPr>
        <w:t>Приложению</w:t>
      </w:r>
      <w:r>
        <w:rPr>
          <w:rFonts w:ascii="Times New Roman"/>
          <w:b w:val="false"/>
          <w:i w:val="false"/>
          <w:color w:val="000000"/>
          <w:sz w:val="28"/>
        </w:rPr>
        <w:t xml:space="preserve"> к статистической форме "Отчет о выполненных строительных работах (услугах)" (индекс 1-кс), периодчность годовая), в том числе по видам зданий и сооружений.</w:t>
      </w:r>
    </w:p>
    <w:bookmarkEnd w:id="730"/>
    <w:bookmarkStart w:name="z1161" w:id="731"/>
    <w:p>
      <w:pPr>
        <w:spacing w:after="0"/>
        <w:ind w:left="0"/>
        <w:jc w:val="both"/>
      </w:pPr>
      <w:r>
        <w:rPr>
          <w:rFonts w:ascii="Times New Roman"/>
          <w:b w:val="false"/>
          <w:i w:val="false"/>
          <w:color w:val="000000"/>
          <w:sz w:val="28"/>
        </w:rPr>
        <w:t>
      11. В разделе 5 отражаются объемы произведенной продукции и оказанных услуг по вторичным видам деятельности в соответствии с Номенклатурой видов экономической деятельности. Раздел 5 заполняется только строительными организациям при наличии вторичного вида деятельности. Например: услуги, торговля, промышленность и другие.</w:t>
      </w:r>
    </w:p>
    <w:bookmarkEnd w:id="731"/>
    <w:bookmarkStart w:name="z1162" w:id="732"/>
    <w:p>
      <w:pPr>
        <w:spacing w:after="0"/>
        <w:ind w:left="0"/>
        <w:jc w:val="both"/>
      </w:pPr>
      <w:r>
        <w:rPr>
          <w:rFonts w:ascii="Times New Roman"/>
          <w:b w:val="false"/>
          <w:i w:val="false"/>
          <w:color w:val="000000"/>
          <w:sz w:val="28"/>
        </w:rPr>
        <w:t>
      12. При отсутствии у респондента данных в отчетном периоде по данной статистической форме респондент не позднее даты окончания текущего периода представляет статистическую форму с нулевыми показателями (пустографка).</w:t>
      </w:r>
    </w:p>
    <w:bookmarkEnd w:id="732"/>
    <w:bookmarkStart w:name="z1163" w:id="733"/>
    <w:p>
      <w:pPr>
        <w:spacing w:after="0"/>
        <w:ind w:left="0"/>
        <w:jc w:val="both"/>
      </w:pPr>
      <w:r>
        <w:rPr>
          <w:rFonts w:ascii="Times New Roman"/>
          <w:b w:val="false"/>
          <w:i w:val="false"/>
          <w:color w:val="000000"/>
          <w:sz w:val="28"/>
        </w:rPr>
        <w:t>
      13.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733"/>
    <w:bookmarkStart w:name="z1164" w:id="734"/>
    <w:p>
      <w:pPr>
        <w:spacing w:after="0"/>
        <w:ind w:left="0"/>
        <w:jc w:val="both"/>
      </w:pPr>
      <w:r>
        <w:rPr>
          <w:rFonts w:ascii="Times New Roman"/>
          <w:b w:val="false"/>
          <w:i w:val="false"/>
          <w:color w:val="000000"/>
          <w:sz w:val="28"/>
        </w:rPr>
        <w:t>
      Примечание: Х – данная позиция не подлежит заполнению.</w:t>
      </w:r>
    </w:p>
    <w:bookmarkEnd w:id="734"/>
    <w:bookmarkStart w:name="z1165" w:id="735"/>
    <w:p>
      <w:pPr>
        <w:spacing w:after="0"/>
        <w:ind w:left="0"/>
        <w:jc w:val="both"/>
      </w:pPr>
      <w:r>
        <w:rPr>
          <w:rFonts w:ascii="Times New Roman"/>
          <w:b w:val="false"/>
          <w:i w:val="false"/>
          <w:color w:val="000000"/>
          <w:sz w:val="28"/>
        </w:rPr>
        <w:t>
      14. Арифметико-логический контроль:</w:t>
      </w:r>
    </w:p>
    <w:bookmarkEnd w:id="735"/>
    <w:bookmarkStart w:name="z1166" w:id="736"/>
    <w:p>
      <w:pPr>
        <w:spacing w:after="0"/>
        <w:ind w:left="0"/>
        <w:jc w:val="both"/>
      </w:pPr>
      <w:r>
        <w:rPr>
          <w:rFonts w:ascii="Times New Roman"/>
          <w:b w:val="false"/>
          <w:i w:val="false"/>
          <w:color w:val="000000"/>
          <w:sz w:val="28"/>
        </w:rPr>
        <w:t xml:space="preserve">
      1) раздел 2: </w:t>
      </w:r>
    </w:p>
    <w:bookmarkEnd w:id="736"/>
    <w:bookmarkStart w:name="z1167" w:id="737"/>
    <w:p>
      <w:pPr>
        <w:spacing w:after="0"/>
        <w:ind w:left="0"/>
        <w:jc w:val="both"/>
      </w:pPr>
      <w:r>
        <w:rPr>
          <w:rFonts w:ascii="Times New Roman"/>
          <w:b w:val="false"/>
          <w:i w:val="false"/>
          <w:color w:val="000000"/>
          <w:sz w:val="28"/>
        </w:rPr>
        <w:t>
      графа 1 = ∑ граф 2+4+5 для каждой строки;</w:t>
      </w:r>
    </w:p>
    <w:bookmarkEnd w:id="737"/>
    <w:bookmarkStart w:name="z1168" w:id="738"/>
    <w:p>
      <w:pPr>
        <w:spacing w:after="0"/>
        <w:ind w:left="0"/>
        <w:jc w:val="both"/>
      </w:pPr>
      <w:r>
        <w:rPr>
          <w:rFonts w:ascii="Times New Roman"/>
          <w:b w:val="false"/>
          <w:i w:val="false"/>
          <w:color w:val="000000"/>
          <w:sz w:val="28"/>
        </w:rPr>
        <w:t>
      строка 1 = ∑ строк 1.1-1.3 для каждой графы;</w:t>
      </w:r>
    </w:p>
    <w:bookmarkEnd w:id="738"/>
    <w:bookmarkStart w:name="z1169" w:id="739"/>
    <w:p>
      <w:pPr>
        <w:spacing w:after="0"/>
        <w:ind w:left="0"/>
        <w:jc w:val="both"/>
      </w:pPr>
      <w:r>
        <w:rPr>
          <w:rFonts w:ascii="Times New Roman"/>
          <w:b w:val="false"/>
          <w:i w:val="false"/>
          <w:color w:val="000000"/>
          <w:sz w:val="28"/>
        </w:rPr>
        <w:t>
      графа 1 ≥ графы 6 для каждой строки;</w:t>
      </w:r>
    </w:p>
    <w:bookmarkEnd w:id="739"/>
    <w:bookmarkStart w:name="z1170" w:id="740"/>
    <w:p>
      <w:pPr>
        <w:spacing w:after="0"/>
        <w:ind w:left="0"/>
        <w:jc w:val="both"/>
      </w:pPr>
      <w:r>
        <w:rPr>
          <w:rFonts w:ascii="Times New Roman"/>
          <w:b w:val="false"/>
          <w:i w:val="false"/>
          <w:color w:val="000000"/>
          <w:sz w:val="28"/>
        </w:rPr>
        <w:t>
      графа 1 ≥ графы 2 - 5 для каждой строки;</w:t>
      </w:r>
    </w:p>
    <w:bookmarkEnd w:id="740"/>
    <w:bookmarkStart w:name="z1171" w:id="741"/>
    <w:p>
      <w:pPr>
        <w:spacing w:after="0"/>
        <w:ind w:left="0"/>
        <w:jc w:val="both"/>
      </w:pPr>
      <w:r>
        <w:rPr>
          <w:rFonts w:ascii="Times New Roman"/>
          <w:b w:val="false"/>
          <w:i w:val="false"/>
          <w:color w:val="000000"/>
          <w:sz w:val="28"/>
        </w:rPr>
        <w:t>
      графа 2 ≥ графы 3 для каждой строки;</w:t>
      </w:r>
    </w:p>
    <w:bookmarkEnd w:id="741"/>
    <w:bookmarkStart w:name="z1172" w:id="742"/>
    <w:p>
      <w:pPr>
        <w:spacing w:after="0"/>
        <w:ind w:left="0"/>
        <w:jc w:val="both"/>
      </w:pPr>
      <w:r>
        <w:rPr>
          <w:rFonts w:ascii="Times New Roman"/>
          <w:b w:val="false"/>
          <w:i w:val="false"/>
          <w:color w:val="000000"/>
          <w:sz w:val="28"/>
        </w:rPr>
        <w:t>
      строка 3 = ∑ строк 3.1-3.3 для каждой графы;</w:t>
      </w:r>
    </w:p>
    <w:bookmarkEnd w:id="742"/>
    <w:bookmarkStart w:name="z1173" w:id="743"/>
    <w:p>
      <w:pPr>
        <w:spacing w:after="0"/>
        <w:ind w:left="0"/>
        <w:jc w:val="both"/>
      </w:pPr>
      <w:r>
        <w:rPr>
          <w:rFonts w:ascii="Times New Roman"/>
          <w:b w:val="false"/>
          <w:i w:val="false"/>
          <w:color w:val="000000"/>
          <w:sz w:val="28"/>
        </w:rPr>
        <w:t>
      строка 3 ≥ строкам 3.1-3.3 для каждой графы;</w:t>
      </w:r>
    </w:p>
    <w:bookmarkEnd w:id="743"/>
    <w:bookmarkStart w:name="z1174" w:id="744"/>
    <w:p>
      <w:pPr>
        <w:spacing w:after="0"/>
        <w:ind w:left="0"/>
        <w:jc w:val="both"/>
      </w:pPr>
      <w:r>
        <w:rPr>
          <w:rFonts w:ascii="Times New Roman"/>
          <w:b w:val="false"/>
          <w:i w:val="false"/>
          <w:color w:val="000000"/>
          <w:sz w:val="28"/>
        </w:rPr>
        <w:t xml:space="preserve">
      2) раздел 3: </w:t>
      </w:r>
    </w:p>
    <w:bookmarkEnd w:id="744"/>
    <w:bookmarkStart w:name="z1175" w:id="745"/>
    <w:p>
      <w:pPr>
        <w:spacing w:after="0"/>
        <w:ind w:left="0"/>
        <w:jc w:val="both"/>
      </w:pPr>
      <w:r>
        <w:rPr>
          <w:rFonts w:ascii="Times New Roman"/>
          <w:b w:val="false"/>
          <w:i w:val="false"/>
          <w:color w:val="000000"/>
          <w:sz w:val="28"/>
        </w:rPr>
        <w:t>
      графа 1 = ∑ граф 2-18;</w:t>
      </w:r>
    </w:p>
    <w:bookmarkEnd w:id="745"/>
    <w:bookmarkStart w:name="z1176" w:id="746"/>
    <w:p>
      <w:pPr>
        <w:spacing w:after="0"/>
        <w:ind w:left="0"/>
        <w:jc w:val="both"/>
      </w:pPr>
      <w:r>
        <w:rPr>
          <w:rFonts w:ascii="Times New Roman"/>
          <w:b w:val="false"/>
          <w:i w:val="false"/>
          <w:color w:val="000000"/>
          <w:sz w:val="28"/>
        </w:rPr>
        <w:t xml:space="preserve">
      3) раздел 4 </w:t>
      </w:r>
    </w:p>
    <w:bookmarkEnd w:id="746"/>
    <w:bookmarkStart w:name="z1177" w:id="747"/>
    <w:p>
      <w:pPr>
        <w:spacing w:after="0"/>
        <w:ind w:left="0"/>
        <w:jc w:val="both"/>
      </w:pPr>
      <w:r>
        <w:rPr>
          <w:rFonts w:ascii="Times New Roman"/>
          <w:b w:val="false"/>
          <w:i w:val="false"/>
          <w:color w:val="000000"/>
          <w:sz w:val="28"/>
        </w:rPr>
        <w:t>
      графа 2 (Всего) = ∑ граф 4, 6, 8, 10, 12, 14, 16, 18, 20, 22, 24, 26, 28, 30, 32, 34, 36;</w:t>
      </w:r>
    </w:p>
    <w:bookmarkEnd w:id="747"/>
    <w:bookmarkStart w:name="z1178" w:id="748"/>
    <w:p>
      <w:pPr>
        <w:spacing w:after="0"/>
        <w:ind w:left="0"/>
        <w:jc w:val="both"/>
      </w:pPr>
      <w:r>
        <w:rPr>
          <w:rFonts w:ascii="Times New Roman"/>
          <w:b w:val="false"/>
          <w:i w:val="false"/>
          <w:color w:val="000000"/>
          <w:sz w:val="28"/>
        </w:rPr>
        <w:t>
      4) Контроль между разделами:</w:t>
      </w:r>
    </w:p>
    <w:bookmarkEnd w:id="748"/>
    <w:bookmarkStart w:name="z1179" w:id="749"/>
    <w:p>
      <w:pPr>
        <w:spacing w:after="0"/>
        <w:ind w:left="0"/>
        <w:jc w:val="both"/>
      </w:pPr>
      <w:r>
        <w:rPr>
          <w:rFonts w:ascii="Times New Roman"/>
          <w:b w:val="false"/>
          <w:i w:val="false"/>
          <w:color w:val="000000"/>
          <w:sz w:val="28"/>
        </w:rPr>
        <w:t>
      строка 1, графа 1 раздела 2 = графе 1, строки "Всего" раздела 3;</w:t>
      </w:r>
    </w:p>
    <w:bookmarkEnd w:id="749"/>
    <w:bookmarkStart w:name="z1180" w:id="750"/>
    <w:p>
      <w:pPr>
        <w:spacing w:after="0"/>
        <w:ind w:left="0"/>
        <w:jc w:val="both"/>
      </w:pPr>
      <w:r>
        <w:rPr>
          <w:rFonts w:ascii="Times New Roman"/>
          <w:b w:val="false"/>
          <w:i w:val="false"/>
          <w:color w:val="000000"/>
          <w:sz w:val="28"/>
        </w:rPr>
        <w:t>
      строка 1, графа 1 раздела 2 = графе 2, строки "Всего" раздела 4.</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29 ноября 2016 года № 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28"/>
        <w:gridCol w:w="1"/>
        <w:gridCol w:w="142"/>
        <w:gridCol w:w="3"/>
        <w:gridCol w:w="2429"/>
        <w:gridCol w:w="199"/>
        <w:gridCol w:w="221"/>
        <w:gridCol w:w="9108"/>
        <w:gridCol w:w="4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751"/>
          <w:p>
            <w:pPr>
              <w:spacing w:after="20"/>
              <w:ind w:left="20"/>
              <w:jc w:val="both"/>
            </w:pPr>
          </w:p>
          <w:bookmarkEnd w:id="751"/>
          <w:p>
            <w:pPr>
              <w:spacing w:after="20"/>
              <w:ind w:left="20"/>
              <w:jc w:val="both"/>
            </w:pPr>
            <w:r>
              <w:drawing>
                <wp:inline distT="0" distB="0" distL="0" distR="0">
                  <wp:extent cx="2933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9337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3" w:id="752"/>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7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 2016 жылғы 29қарашадағы № 279 бұйрығына 11-қосымша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753"/>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753"/>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7" w:id="754"/>
                <w:p>
                  <w:pPr>
                    <w:spacing w:after="20"/>
                    <w:ind w:left="20"/>
                    <w:jc w:val="both"/>
                  </w:pPr>
                  <w:r>
                    <w:rPr>
                      <w:rFonts w:ascii="Times New Roman"/>
                      <w:b w:val="false"/>
                      <w:i w:val="false"/>
                      <w:color w:val="000000"/>
                      <w:sz w:val="20"/>
                    </w:rPr>
                    <w:t>
до 1 часа</w:t>
                  </w:r>
                </w:p>
                <w:bookmarkEnd w:id="754"/>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8" w:id="755"/>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755"/>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756"/>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756"/>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0" w:id="757"/>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162106005</w:t>
            </w:r>
            <w:r>
              <w:br/>
            </w:r>
            <w:r>
              <w:rPr>
                <w:rFonts w:ascii="Times New Roman"/>
                <w:b w:val="false"/>
                <w:i w:val="false"/>
                <w:color w:val="000000"/>
                <w:sz w:val="20"/>
              </w:rPr>
              <w:t>
Код статистической формы 162106005</w:t>
            </w:r>
          </w:p>
          <w:bookmarkEnd w:id="757"/>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Рұқсат алу құжаттары бойынша құрылыс-монтаж жұмыстарын жүргізе бастағаны туралы сауалнама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758"/>
          <w:p>
            <w:pPr>
              <w:spacing w:after="20"/>
              <w:ind w:left="20"/>
              <w:jc w:val="both"/>
            </w:pPr>
            <w:r>
              <w:rPr>
                <w:rFonts w:ascii="Times New Roman"/>
                <w:b w:val="false"/>
                <w:i w:val="false"/>
                <w:color w:val="000000"/>
                <w:sz w:val="20"/>
              </w:rPr>
              <w:t>
</w:t>
            </w:r>
            <w:r>
              <w:rPr>
                <w:rFonts w:ascii="Times New Roman"/>
                <w:b/>
                <w:i w:val="false"/>
                <w:color w:val="000000"/>
                <w:sz w:val="20"/>
              </w:rPr>
              <w:t xml:space="preserve">F-001 </w:t>
            </w:r>
          </w:p>
          <w:bookmarkEnd w:id="75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Анкета о начале производства строительно-монтажных работ по разрешительным документам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2" w:id="759"/>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Полугодовая</w:t>
            </w:r>
          </w:p>
          <w:bookmarkEnd w:id="75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760"/>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760"/>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429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761"/>
          <w:p>
            <w:pPr>
              <w:spacing w:after="20"/>
              <w:ind w:left="20"/>
              <w:jc w:val="both"/>
            </w:pPr>
            <w:r>
              <w:rPr>
                <w:rFonts w:ascii="Times New Roman"/>
                <w:b w:val="false"/>
                <w:i w:val="false"/>
                <w:color w:val="000000"/>
                <w:sz w:val="20"/>
              </w:rPr>
              <w:t>
</w:t>
            </w:r>
            <w:r>
              <w:rPr>
                <w:rFonts w:ascii="Times New Roman"/>
                <w:b/>
                <w:i w:val="false"/>
                <w:color w:val="000000"/>
                <w:sz w:val="20"/>
              </w:rPr>
              <w:t>жартыжылдық</w:t>
            </w:r>
            <w:r>
              <w:br/>
            </w:r>
            <w:r>
              <w:rPr>
                <w:rFonts w:ascii="Times New Roman"/>
                <w:b w:val="false"/>
                <w:i w:val="false"/>
                <w:color w:val="000000"/>
                <w:sz w:val="20"/>
              </w:rPr>
              <w:t>
полугодие</w:t>
            </w:r>
          </w:p>
          <w:bookmarkEnd w:id="761"/>
        </w:tc>
        <w:tc>
          <w:tcPr>
            <w:tcW w:w="9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320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762"/>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762"/>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763"/>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сәулет - құрылыс бақылау жөніндегі жергілікті атқарушы органдары және сәулет және қала құрылысы органдары тапсырады.</w:t>
            </w:r>
            <w:r>
              <w:br/>
            </w:r>
            <w:r>
              <w:rPr>
                <w:rFonts w:ascii="Times New Roman"/>
                <w:b w:val="false"/>
                <w:i w:val="false"/>
                <w:color w:val="000000"/>
                <w:sz w:val="20"/>
              </w:rPr>
              <w:t>
Представляют местные исполнительные органы государственного архитектурно-строительного контроля и органы архитектуры и градостроительства.</w:t>
            </w:r>
          </w:p>
          <w:bookmarkEnd w:id="763"/>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764"/>
          <w:p>
            <w:pPr>
              <w:spacing w:after="20"/>
              <w:ind w:left="20"/>
              <w:jc w:val="both"/>
            </w:pPr>
            <w:r>
              <w:rPr>
                <w:rFonts w:ascii="Times New Roman"/>
                <w:b w:val="false"/>
                <w:i w:val="false"/>
                <w:color w:val="000000"/>
                <w:sz w:val="20"/>
              </w:rPr>
              <w:t>
</w:t>
            </w:r>
            <w:r>
              <w:rPr>
                <w:rFonts w:ascii="Times New Roman"/>
                <w:b/>
                <w:i w:val="false"/>
                <w:color w:val="000000"/>
                <w:sz w:val="20"/>
              </w:rPr>
              <w:t xml:space="preserve">Тапсыру мерзімі – есепті кезеңнен кейінгі 10-күнге (қоса алғанда) дейін. </w:t>
            </w:r>
            <w:r>
              <w:br/>
            </w:r>
            <w:r>
              <w:rPr>
                <w:rFonts w:ascii="Times New Roman"/>
                <w:b w:val="false"/>
                <w:i w:val="false"/>
                <w:color w:val="000000"/>
                <w:sz w:val="20"/>
              </w:rPr>
              <w:t>
</w:t>
            </w:r>
            <w:r>
              <w:rPr>
                <w:rFonts w:ascii="Times New Roman"/>
                <w:b w:val="false"/>
                <w:i w:val="false"/>
                <w:color w:val="000000"/>
                <w:sz w:val="20"/>
              </w:rPr>
              <w:t>Срок предоставления - до 10 числа (включительно) после отчетного периода.</w:t>
            </w:r>
          </w:p>
          <w:bookmarkEnd w:id="764"/>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765"/>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76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1" w:id="766"/>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мәліметтерді көрсетіңіз</w:t>
      </w:r>
    </w:p>
    <w:bookmarkEnd w:id="766"/>
    <w:bookmarkStart w:name="z1202" w:id="767"/>
    <w:p>
      <w:pPr>
        <w:spacing w:after="0"/>
        <w:ind w:left="0"/>
        <w:jc w:val="both"/>
      </w:pPr>
      <w:r>
        <w:rPr>
          <w:rFonts w:ascii="Times New Roman"/>
          <w:b w:val="false"/>
          <w:i w:val="false"/>
          <w:color w:val="000000"/>
          <w:sz w:val="28"/>
        </w:rPr>
        <w:t xml:space="preserve">
      Укажите общие сведения </w:t>
      </w:r>
    </w:p>
    <w:bookmarkEnd w:id="767"/>
    <w:bookmarkStart w:name="z1203" w:id="76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Құрылыс салушы туралы мәліметтер, тиісті ұяшыққа "√" белгісін қойыңыз </w:t>
      </w:r>
    </w:p>
    <w:bookmarkEnd w:id="768"/>
    <w:bookmarkStart w:name="z1204" w:id="769"/>
    <w:p>
      <w:pPr>
        <w:spacing w:after="0"/>
        <w:ind w:left="0"/>
        <w:jc w:val="both"/>
      </w:pPr>
      <w:r>
        <w:rPr>
          <w:rFonts w:ascii="Times New Roman"/>
          <w:b w:val="false"/>
          <w:i w:val="false"/>
          <w:color w:val="000000"/>
          <w:sz w:val="28"/>
        </w:rPr>
        <w:t xml:space="preserve">
      </w:t>
      </w:r>
      <w:r>
        <w:rPr>
          <w:rFonts w:ascii="Times New Roman"/>
          <w:b/>
          <w:i w:val="false"/>
          <w:color w:val="000000"/>
          <w:sz w:val="28"/>
        </w:rPr>
        <w:t>Сведения о застройщике, поставьте отметку "√" в соответствующей ячейке.</w:t>
      </w:r>
    </w:p>
    <w:bookmarkEnd w:id="769"/>
    <w:bookmarkStart w:name="z1205" w:id="770"/>
    <w:p>
      <w:pPr>
        <w:spacing w:after="0"/>
        <w:ind w:left="0"/>
        <w:jc w:val="both"/>
      </w:pPr>
      <w:r>
        <w:rPr>
          <w:rFonts w:ascii="Times New Roman"/>
          <w:b w:val="false"/>
          <w:i w:val="false"/>
          <w:color w:val="000000"/>
          <w:sz w:val="28"/>
        </w:rPr>
        <w:t xml:space="preserve">
      </w:t>
      </w:r>
      <w:r>
        <w:rPr>
          <w:rFonts w:ascii="Times New Roman"/>
          <w:b/>
          <w:i w:val="false"/>
          <w:color w:val="000000"/>
          <w:sz w:val="28"/>
        </w:rPr>
        <w:t>1.1.1 заңды тұлға</w:t>
      </w:r>
      <w:r>
        <w:rPr>
          <w:rFonts w:ascii="Times New Roman"/>
          <w:b w:val="false"/>
          <w:i w:val="false"/>
          <w:color w:val="000000"/>
          <w:sz w:val="28"/>
        </w:rPr>
        <w:t>                  </w:t>
      </w:r>
      <w:r>
        <w:rPr>
          <w:rFonts w:ascii="Times New Roman"/>
          <w:b/>
          <w:i w:val="false"/>
          <w:color w:val="000000"/>
          <w:sz w:val="28"/>
        </w:rPr>
        <w:t>       1.1.2 жеке тұлға</w:t>
      </w:r>
    </w:p>
    <w:bookmarkEnd w:id="770"/>
    <w:bookmarkStart w:name="z1206" w:id="771"/>
    <w:p>
      <w:pPr>
        <w:spacing w:after="0"/>
        <w:ind w:left="0"/>
        <w:jc w:val="both"/>
      </w:pPr>
      <w:r>
        <w:rPr>
          <w:rFonts w:ascii="Times New Roman"/>
          <w:b w:val="false"/>
          <w:i w:val="false"/>
          <w:color w:val="000000"/>
          <w:sz w:val="28"/>
        </w:rPr>
        <w:t>
       юридическое лицо                  </w:t>
      </w:r>
    </w:p>
    <w:bookmarkEnd w:id="771"/>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физическое лицо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7" w:id="7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Заңды тұлға үшін құрылыс салушының атауы </w:t>
      </w:r>
    </w:p>
    <w:bookmarkEnd w:id="772"/>
    <w:bookmarkStart w:name="z1208" w:id="773"/>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 жеке тұлға үшін тегі</w:t>
      </w:r>
    </w:p>
    <w:bookmarkEnd w:id="773"/>
    <w:bookmarkStart w:name="z1209" w:id="774"/>
    <w:p>
      <w:pPr>
        <w:spacing w:after="0"/>
        <w:ind w:left="0"/>
        <w:jc w:val="both"/>
      </w:pPr>
      <w:r>
        <w:rPr>
          <w:rFonts w:ascii="Times New Roman"/>
          <w:b w:val="false"/>
          <w:i w:val="false"/>
          <w:color w:val="000000"/>
          <w:sz w:val="28"/>
        </w:rPr>
        <w:t>
      Наименование застройщика для юридического лица</w:t>
      </w:r>
    </w:p>
    <w:bookmarkEnd w:id="774"/>
    <w:bookmarkStart w:name="z1210" w:id="775"/>
    <w:p>
      <w:pPr>
        <w:spacing w:after="0"/>
        <w:ind w:left="0"/>
        <w:jc w:val="both"/>
      </w:pPr>
      <w:r>
        <w:rPr>
          <w:rFonts w:ascii="Times New Roman"/>
          <w:b w:val="false"/>
          <w:i w:val="false"/>
          <w:color w:val="000000"/>
          <w:sz w:val="28"/>
        </w:rPr>
        <w:t>
      или фамилию для физического лица                        </w:t>
      </w:r>
    </w:p>
    <w:bookmarkEnd w:id="775"/>
    <w:p>
      <w:pPr>
        <w:spacing w:after="0"/>
        <w:ind w:left="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479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1" w:id="7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 Заңды тұлғаның - құрылыс салушының БСН коды </w:t>
      </w:r>
    </w:p>
    <w:bookmarkEnd w:id="776"/>
    <w:bookmarkStart w:name="z1212" w:id="777"/>
    <w:p>
      <w:pPr>
        <w:spacing w:after="0"/>
        <w:ind w:left="0"/>
        <w:jc w:val="both"/>
      </w:pPr>
      <w:r>
        <w:rPr>
          <w:rFonts w:ascii="Times New Roman"/>
          <w:b w:val="false"/>
          <w:i w:val="false"/>
          <w:color w:val="000000"/>
          <w:sz w:val="28"/>
        </w:rPr>
        <w:t>
                                                      </w:t>
      </w:r>
    </w:p>
    <w:bookmarkEnd w:id="777"/>
    <w:p>
      <w:pPr>
        <w:spacing w:after="0"/>
        <w:ind w:left="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4417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77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немесе ЖСН жеке тұлғаның коды (статистикалық </w:t>
      </w:r>
    </w:p>
    <w:bookmarkEnd w:id="778"/>
    <w:bookmarkStart w:name="z1214" w:id="7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нысанды қағаз жеткізгіште тапсыру кезінде </w:t>
      </w:r>
    </w:p>
    <w:bookmarkEnd w:id="779"/>
    <w:bookmarkStart w:name="z1215" w:id="780"/>
    <w:p>
      <w:pPr>
        <w:spacing w:after="0"/>
        <w:ind w:left="0"/>
        <w:jc w:val="both"/>
      </w:pPr>
      <w:r>
        <w:rPr>
          <w:rFonts w:ascii="Times New Roman"/>
          <w:b w:val="false"/>
          <w:i w:val="false"/>
          <w:color w:val="000000"/>
          <w:sz w:val="28"/>
        </w:rPr>
        <w:t xml:space="preserve">
      </w:t>
      </w:r>
      <w:r>
        <w:rPr>
          <w:rFonts w:ascii="Times New Roman"/>
          <w:b/>
          <w:i w:val="false"/>
          <w:color w:val="000000"/>
          <w:sz w:val="28"/>
        </w:rPr>
        <w:t>статистика органының қызметкері толтырады)</w:t>
      </w:r>
    </w:p>
    <w:bookmarkEnd w:id="780"/>
    <w:bookmarkStart w:name="z1216" w:id="781"/>
    <w:p>
      <w:pPr>
        <w:spacing w:after="0"/>
        <w:ind w:left="0"/>
        <w:jc w:val="both"/>
      </w:pPr>
      <w:r>
        <w:rPr>
          <w:rFonts w:ascii="Times New Roman"/>
          <w:b w:val="false"/>
          <w:i w:val="false"/>
          <w:color w:val="000000"/>
          <w:sz w:val="28"/>
        </w:rPr>
        <w:t xml:space="preserve">
      Код БИН юридического лица- застройщика или ИИН </w:t>
      </w:r>
    </w:p>
    <w:bookmarkEnd w:id="781"/>
    <w:bookmarkStart w:name="z1217" w:id="782"/>
    <w:p>
      <w:pPr>
        <w:spacing w:after="0"/>
        <w:ind w:left="0"/>
        <w:jc w:val="both"/>
      </w:pPr>
      <w:r>
        <w:rPr>
          <w:rFonts w:ascii="Times New Roman"/>
          <w:b w:val="false"/>
          <w:i w:val="false"/>
          <w:color w:val="000000"/>
          <w:sz w:val="28"/>
        </w:rPr>
        <w:t xml:space="preserve">
      физического лица (заполняется работником органа </w:t>
      </w:r>
    </w:p>
    <w:bookmarkEnd w:id="782"/>
    <w:bookmarkStart w:name="z1218" w:id="783"/>
    <w:p>
      <w:pPr>
        <w:spacing w:after="0"/>
        <w:ind w:left="0"/>
        <w:jc w:val="both"/>
      </w:pPr>
      <w:r>
        <w:rPr>
          <w:rFonts w:ascii="Times New Roman"/>
          <w:b w:val="false"/>
          <w:i w:val="false"/>
          <w:color w:val="000000"/>
          <w:sz w:val="28"/>
        </w:rPr>
        <w:t>
      статистики при сдаче статистической формы на бумажном носителе)</w:t>
      </w:r>
    </w:p>
    <w:bookmarkEnd w:id="783"/>
    <w:bookmarkStart w:name="z1219" w:id="784"/>
    <w:p>
      <w:pPr>
        <w:spacing w:after="0"/>
        <w:ind w:left="0"/>
        <w:jc w:val="both"/>
      </w:pPr>
      <w:r>
        <w:rPr>
          <w:rFonts w:ascii="Times New Roman"/>
          <w:b w:val="false"/>
          <w:i w:val="false"/>
          <w:color w:val="000000"/>
          <w:sz w:val="28"/>
        </w:rPr>
        <w:t xml:space="preserve">
      </w:t>
      </w:r>
      <w:r>
        <w:rPr>
          <w:rFonts w:ascii="Times New Roman"/>
          <w:b/>
          <w:i w:val="false"/>
          <w:color w:val="000000"/>
          <w:sz w:val="28"/>
        </w:rPr>
        <w:t>1.2.2 Құрылыс салушы құрылыс-монтаж жұмыстарын жүргізе бастағаны туралы бірнеше рұқсат алу</w:t>
      </w:r>
    </w:p>
    <w:bookmarkEnd w:id="784"/>
    <w:bookmarkStart w:name="z1220" w:id="785"/>
    <w:p>
      <w:pPr>
        <w:spacing w:after="0"/>
        <w:ind w:left="0"/>
        <w:jc w:val="both"/>
      </w:pPr>
      <w:r>
        <w:rPr>
          <w:rFonts w:ascii="Times New Roman"/>
          <w:b w:val="false"/>
          <w:i w:val="false"/>
          <w:color w:val="000000"/>
          <w:sz w:val="28"/>
        </w:rPr>
        <w:t xml:space="preserve">
      </w:t>
      </w:r>
      <w:r>
        <w:rPr>
          <w:rFonts w:ascii="Times New Roman"/>
          <w:b/>
          <w:i w:val="false"/>
          <w:color w:val="000000"/>
          <w:sz w:val="28"/>
        </w:rPr>
        <w:t>құжаттарын жолдаған жағдайда объектінің реттік нөмірін көрсетіңіз</w:t>
      </w:r>
      <w:r>
        <w:rPr>
          <w:rFonts w:ascii="Times New Roman"/>
          <w:b w:val="false"/>
          <w:i w:val="false"/>
          <w:color w:val="000000"/>
          <w:sz w:val="28"/>
        </w:rPr>
        <w:t>            </w:t>
      </w:r>
    </w:p>
    <w:bookmarkEnd w:id="785"/>
    <w:p>
      <w:pPr>
        <w:spacing w:after="0"/>
        <w:ind w:left="0"/>
        <w:jc w:val="both"/>
      </w:pPr>
      <w:r>
        <w:drawing>
          <wp:inline distT="0" distB="0" distL="0" distR="0">
            <wp:extent cx="165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651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1" w:id="786"/>
    <w:p>
      <w:pPr>
        <w:spacing w:after="0"/>
        <w:ind w:left="0"/>
        <w:jc w:val="both"/>
      </w:pPr>
      <w:r>
        <w:rPr>
          <w:rFonts w:ascii="Times New Roman"/>
          <w:b w:val="false"/>
          <w:i w:val="false"/>
          <w:color w:val="000000"/>
          <w:sz w:val="28"/>
        </w:rPr>
        <w:t>
      В случае если застройщиком направлено несколько разрешительных документов</w:t>
      </w:r>
    </w:p>
    <w:bookmarkEnd w:id="786"/>
    <w:bookmarkStart w:name="z1222" w:id="787"/>
    <w:p>
      <w:pPr>
        <w:spacing w:after="0"/>
        <w:ind w:left="0"/>
        <w:jc w:val="both"/>
      </w:pPr>
      <w:r>
        <w:rPr>
          <w:rFonts w:ascii="Times New Roman"/>
          <w:b w:val="false"/>
          <w:i w:val="false"/>
          <w:color w:val="000000"/>
          <w:sz w:val="28"/>
        </w:rPr>
        <w:t>
      о начале производства строительно-монтажных работ укажите порядковый номер объекта</w:t>
      </w:r>
    </w:p>
    <w:bookmarkEnd w:id="787"/>
    <w:bookmarkStart w:name="z1223" w:id="788"/>
    <w:p>
      <w:pPr>
        <w:spacing w:after="0"/>
        <w:ind w:left="0"/>
        <w:jc w:val="both"/>
      </w:pPr>
      <w:r>
        <w:rPr>
          <w:rFonts w:ascii="Times New Roman"/>
          <w:b w:val="false"/>
          <w:i w:val="false"/>
          <w:color w:val="000000"/>
          <w:sz w:val="28"/>
        </w:rPr>
        <w:t xml:space="preserve">
      </w:t>
      </w:r>
      <w:r>
        <w:rPr>
          <w:rFonts w:ascii="Times New Roman"/>
          <w:b/>
          <w:i w:val="false"/>
          <w:color w:val="000000"/>
          <w:sz w:val="28"/>
        </w:rPr>
        <w:t>1.3 Объект түрінің атауы</w:t>
      </w:r>
      <w:r>
        <w:rPr>
          <w:rFonts w:ascii="Times New Roman"/>
          <w:b w:val="false"/>
          <w:i w:val="false"/>
          <w:color w:val="000000"/>
          <w:vertAlign w:val="superscript"/>
        </w:rPr>
        <w:t>1</w:t>
      </w:r>
      <w:r>
        <w:rPr>
          <w:rFonts w:ascii="Times New Roman"/>
          <w:b w:val="false"/>
          <w:i w:val="false"/>
          <w:color w:val="000000"/>
          <w:sz w:val="28"/>
        </w:rPr>
        <w:t xml:space="preserve"> </w:t>
      </w:r>
    </w:p>
    <w:bookmarkEnd w:id="788"/>
    <w:bookmarkStart w:name="z1224" w:id="789"/>
    <w:p>
      <w:pPr>
        <w:spacing w:after="0"/>
        <w:ind w:left="0"/>
        <w:jc w:val="both"/>
      </w:pPr>
      <w:r>
        <w:rPr>
          <w:rFonts w:ascii="Times New Roman"/>
          <w:b w:val="false"/>
          <w:i w:val="false"/>
          <w:color w:val="000000"/>
          <w:sz w:val="28"/>
        </w:rPr>
        <w:t>
      Наименование вида объекта</w:t>
      </w:r>
      <w:r>
        <w:rPr>
          <w:rFonts w:ascii="Times New Roman"/>
          <w:b w:val="false"/>
          <w:i w:val="false"/>
          <w:color w:val="000000"/>
          <w:vertAlign w:val="superscript"/>
        </w:rPr>
        <w:t>1</w:t>
      </w:r>
      <w:r>
        <w:rPr>
          <w:rFonts w:ascii="Times New Roman"/>
          <w:b w:val="false"/>
          <w:i w:val="false"/>
          <w:color w:val="000000"/>
          <w:sz w:val="28"/>
        </w:rPr>
        <w:t xml:space="preserve">                         </w:t>
      </w:r>
    </w:p>
    <w:bookmarkEnd w:id="789"/>
    <w:p>
      <w:pPr>
        <w:spacing w:after="0"/>
        <w:ind w:left="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479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5" w:id="790"/>
    <w:p>
      <w:pPr>
        <w:spacing w:after="0"/>
        <w:ind w:left="0"/>
        <w:jc w:val="both"/>
      </w:pPr>
      <w:r>
        <w:rPr>
          <w:rFonts w:ascii="Times New Roman"/>
          <w:b w:val="false"/>
          <w:i w:val="false"/>
          <w:color w:val="000000"/>
          <w:sz w:val="28"/>
        </w:rPr>
        <w:t xml:space="preserve">
      </w:t>
      </w:r>
      <w:r>
        <w:rPr>
          <w:rFonts w:ascii="Times New Roman"/>
          <w:b/>
          <w:i w:val="false"/>
          <w:color w:val="000000"/>
          <w:sz w:val="28"/>
        </w:rPr>
        <w:t>1.4 Объектінің орналасқан жері (облыс, қала, аудан, ауылдық округ, елді мекен)</w:t>
      </w:r>
    </w:p>
    <w:bookmarkEnd w:id="790"/>
    <w:bookmarkStart w:name="z1226" w:id="791"/>
    <w:p>
      <w:pPr>
        <w:spacing w:after="0"/>
        <w:ind w:left="0"/>
        <w:jc w:val="both"/>
      </w:pPr>
      <w:r>
        <w:rPr>
          <w:rFonts w:ascii="Times New Roman"/>
          <w:b w:val="false"/>
          <w:i w:val="false"/>
          <w:color w:val="000000"/>
          <w:sz w:val="28"/>
        </w:rPr>
        <w:t>
      Местонахождение объекта (область, город, район,сельский округ, населенный пункт)</w:t>
      </w:r>
    </w:p>
    <w:bookmarkEnd w:id="791"/>
    <w:bookmarkStart w:name="z1227" w:id="792"/>
    <w:p>
      <w:pPr>
        <w:spacing w:after="0"/>
        <w:ind w:left="0"/>
        <w:jc w:val="both"/>
      </w:pPr>
      <w:r>
        <w:rPr>
          <w:rFonts w:ascii="Times New Roman"/>
          <w:b w:val="false"/>
          <w:i w:val="false"/>
          <w:color w:val="000000"/>
          <w:sz w:val="28"/>
        </w:rPr>
        <w:t xml:space="preserve">
      </w:t>
      </w:r>
    </w:p>
    <w:bookmarkEnd w:id="792"/>
    <w:p>
      <w:pPr>
        <w:spacing w:after="0"/>
        <w:ind w:left="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479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8" w:id="793"/>
    <w:p>
      <w:pPr>
        <w:spacing w:after="0"/>
        <w:ind w:left="0"/>
        <w:jc w:val="both"/>
      </w:pPr>
      <w:r>
        <w:rPr>
          <w:rFonts w:ascii="Times New Roman"/>
          <w:b w:val="false"/>
          <w:i w:val="false"/>
          <w:color w:val="000000"/>
          <w:sz w:val="28"/>
        </w:rPr>
        <w:t xml:space="preserve">
      </w:t>
      </w:r>
      <w:r>
        <w:rPr>
          <w:rFonts w:ascii="Times New Roman"/>
          <w:b/>
          <w:i w:val="false"/>
          <w:color w:val="000000"/>
          <w:sz w:val="28"/>
        </w:rPr>
        <w:t>1.5 Әкімшілік-аумақтық объектілер жіктеуішіне сәйкес аумақтың коды (статистикалық нысанды</w:t>
      </w:r>
    </w:p>
    <w:bookmarkEnd w:id="793"/>
    <w:bookmarkStart w:name="z1229" w:id="794"/>
    <w:p>
      <w:pPr>
        <w:spacing w:after="0"/>
        <w:ind w:left="0"/>
        <w:jc w:val="both"/>
      </w:pPr>
      <w:r>
        <w:rPr>
          <w:rFonts w:ascii="Times New Roman"/>
          <w:b w:val="false"/>
          <w:i w:val="false"/>
          <w:color w:val="000000"/>
          <w:sz w:val="28"/>
        </w:rPr>
        <w:t xml:space="preserve">
      </w:t>
      </w:r>
      <w:r>
        <w:rPr>
          <w:rFonts w:ascii="Times New Roman"/>
          <w:b/>
          <w:i w:val="false"/>
          <w:color w:val="000000"/>
          <w:sz w:val="28"/>
        </w:rPr>
        <w:t>қағаз жеткізгіште тапсыру кезінде статистика органының қызметкері толтырады)</w:t>
      </w:r>
    </w:p>
    <w:bookmarkEnd w:id="794"/>
    <w:bookmarkStart w:name="z1230" w:id="795"/>
    <w:p>
      <w:pPr>
        <w:spacing w:after="0"/>
        <w:ind w:left="0"/>
        <w:jc w:val="both"/>
      </w:pPr>
      <w:r>
        <w:rPr>
          <w:rFonts w:ascii="Times New Roman"/>
          <w:b w:val="false"/>
          <w:i w:val="false"/>
          <w:color w:val="000000"/>
          <w:sz w:val="28"/>
        </w:rPr>
        <w:t>
      Код территории согласно Классификатору административно-территориальных объектов (заполняется</w:t>
      </w:r>
    </w:p>
    <w:bookmarkEnd w:id="795"/>
    <w:bookmarkStart w:name="z1231" w:id="796"/>
    <w:p>
      <w:pPr>
        <w:spacing w:after="0"/>
        <w:ind w:left="0"/>
        <w:jc w:val="both"/>
      </w:pPr>
      <w:r>
        <w:rPr>
          <w:rFonts w:ascii="Times New Roman"/>
          <w:b w:val="false"/>
          <w:i w:val="false"/>
          <w:color w:val="000000"/>
          <w:sz w:val="28"/>
        </w:rPr>
        <w:t xml:space="preserve">
      работником органа статистики при сдаче статистической формы на бумажном носителе) </w:t>
      </w:r>
    </w:p>
    <w:bookmarkEnd w:id="796"/>
    <w:bookmarkStart w:name="z1232" w:id="797"/>
    <w:p>
      <w:pPr>
        <w:spacing w:after="0"/>
        <w:ind w:left="0"/>
        <w:jc w:val="both"/>
      </w:pPr>
      <w:r>
        <w:rPr>
          <w:rFonts w:ascii="Times New Roman"/>
          <w:b w:val="false"/>
          <w:i w:val="false"/>
          <w:color w:val="000000"/>
          <w:sz w:val="28"/>
        </w:rPr>
        <w:t xml:space="preserve">
      </w:t>
      </w:r>
    </w:p>
    <w:bookmarkEnd w:id="797"/>
    <w:p>
      <w:pPr>
        <w:spacing w:after="0"/>
        <w:ind w:left="0"/>
        <w:jc w:val="both"/>
      </w:pPr>
      <w:r>
        <w:drawing>
          <wp:inline distT="0" distB="0" distL="0" distR="0">
            <wp:extent cx="3467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3467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3" w:id="79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1.6 Құрылыс-монтаж жұмыстарын жүргізе бастағаны туралы </w:t>
      </w:r>
    </w:p>
    <w:bookmarkEnd w:id="798"/>
    <w:bookmarkStart w:name="z1234" w:id="799"/>
    <w:p>
      <w:pPr>
        <w:spacing w:after="0"/>
        <w:ind w:left="0"/>
        <w:jc w:val="both"/>
      </w:pPr>
      <w:r>
        <w:rPr>
          <w:rFonts w:ascii="Times New Roman"/>
          <w:b w:val="false"/>
          <w:i w:val="false"/>
          <w:color w:val="000000"/>
          <w:sz w:val="28"/>
        </w:rPr>
        <w:t xml:space="preserve">
      </w:t>
      </w:r>
      <w:r>
        <w:rPr>
          <w:rFonts w:ascii="Times New Roman"/>
          <w:b/>
          <w:i w:val="false"/>
          <w:color w:val="000000"/>
          <w:sz w:val="28"/>
        </w:rPr>
        <w:t>рұқсат алу құжатының тіркелу күні (күні, айы, жылы)</w:t>
      </w:r>
    </w:p>
    <w:bookmarkEnd w:id="799"/>
    <w:bookmarkStart w:name="z1235" w:id="800"/>
    <w:p>
      <w:pPr>
        <w:spacing w:after="0"/>
        <w:ind w:left="0"/>
        <w:jc w:val="both"/>
      </w:pPr>
      <w:r>
        <w:rPr>
          <w:rFonts w:ascii="Times New Roman"/>
          <w:b w:val="false"/>
          <w:i w:val="false"/>
          <w:color w:val="000000"/>
          <w:sz w:val="28"/>
        </w:rPr>
        <w:t xml:space="preserve">
      Дата регистрации разрешительного документа о начале строительно- </w:t>
      </w:r>
    </w:p>
    <w:bookmarkEnd w:id="800"/>
    <w:bookmarkStart w:name="z1236" w:id="801"/>
    <w:p>
      <w:pPr>
        <w:spacing w:after="0"/>
        <w:ind w:left="0"/>
        <w:jc w:val="both"/>
      </w:pPr>
      <w:r>
        <w:rPr>
          <w:rFonts w:ascii="Times New Roman"/>
          <w:b w:val="false"/>
          <w:i w:val="false"/>
          <w:color w:val="000000"/>
          <w:sz w:val="28"/>
        </w:rPr>
        <w:t>
      монтажных работ (число, месяц, год)                          </w:t>
      </w:r>
    </w:p>
    <w:bookmarkEnd w:id="801"/>
    <w:p>
      <w:pPr>
        <w:spacing w:after="0"/>
        <w:ind w:left="0"/>
        <w:jc w:val="both"/>
      </w:pPr>
      <w:r>
        <w:drawing>
          <wp:inline distT="0" distB="0" distL="0" distR="0">
            <wp:extent cx="189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892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7" w:id="802"/>
    <w:p>
      <w:pPr>
        <w:spacing w:after="0"/>
        <w:ind w:left="0"/>
        <w:jc w:val="both"/>
      </w:pPr>
      <w:r>
        <w:rPr>
          <w:rFonts w:ascii="Times New Roman"/>
          <w:b w:val="false"/>
          <w:i w:val="false"/>
          <w:color w:val="000000"/>
          <w:sz w:val="28"/>
        </w:rPr>
        <w:t xml:space="preserve">
      </w:t>
      </w:r>
      <w:r>
        <w:rPr>
          <w:rFonts w:ascii="Times New Roman"/>
          <w:b/>
          <w:i w:val="false"/>
          <w:color w:val="000000"/>
          <w:sz w:val="28"/>
        </w:rPr>
        <w:t>1.7 Құрылыстың басталған күні (күні, айы, жылы)</w:t>
      </w:r>
    </w:p>
    <w:bookmarkEnd w:id="802"/>
    <w:bookmarkStart w:name="z1238" w:id="803"/>
    <w:p>
      <w:pPr>
        <w:spacing w:after="0"/>
        <w:ind w:left="0"/>
        <w:jc w:val="both"/>
      </w:pPr>
      <w:r>
        <w:rPr>
          <w:rFonts w:ascii="Times New Roman"/>
          <w:b w:val="false"/>
          <w:i w:val="false"/>
          <w:color w:val="000000"/>
          <w:sz w:val="28"/>
        </w:rPr>
        <w:t>
      Дата начала строительства (число, месяц, год)          </w:t>
      </w:r>
    </w:p>
    <w:bookmarkEnd w:id="803"/>
    <w:p>
      <w:pPr>
        <w:spacing w:after="0"/>
        <w:ind w:left="0"/>
        <w:jc w:val="both"/>
      </w:pPr>
      <w:r>
        <w:drawing>
          <wp:inline distT="0" distB="0" distL="0" distR="0">
            <wp:extent cx="1892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8923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9" w:id="804"/>
    <w:p>
      <w:pPr>
        <w:spacing w:after="0"/>
        <w:ind w:left="0"/>
        <w:jc w:val="both"/>
      </w:pPr>
      <w:r>
        <w:rPr>
          <w:rFonts w:ascii="Times New Roman"/>
          <w:b w:val="false"/>
          <w:i w:val="false"/>
          <w:color w:val="000000"/>
          <w:sz w:val="28"/>
        </w:rPr>
        <w:t xml:space="preserve">
      </w:t>
      </w:r>
      <w:r>
        <w:rPr>
          <w:rFonts w:ascii="Times New Roman"/>
          <w:b/>
          <w:i w:val="false"/>
          <w:color w:val="000000"/>
          <w:sz w:val="28"/>
        </w:rPr>
        <w:t>1.8 Жоба бойынша құрылыстың ұзақтығы, айлар</w:t>
      </w:r>
    </w:p>
    <w:bookmarkEnd w:id="804"/>
    <w:bookmarkStart w:name="z1240" w:id="805"/>
    <w:p>
      <w:pPr>
        <w:spacing w:after="0"/>
        <w:ind w:left="0"/>
        <w:jc w:val="both"/>
      </w:pPr>
      <w:r>
        <w:rPr>
          <w:rFonts w:ascii="Times New Roman"/>
          <w:b w:val="false"/>
          <w:i w:val="false"/>
          <w:color w:val="000000"/>
          <w:sz w:val="28"/>
        </w:rPr>
        <w:t>
      Продолжительность строительства по проекту, месяцев      </w:t>
      </w:r>
    </w:p>
    <w:bookmarkEnd w:id="805"/>
    <w:p>
      <w:pPr>
        <w:spacing w:after="0"/>
        <w:ind w:left="0"/>
        <w:jc w:val="both"/>
      </w:pPr>
      <w:r>
        <w:drawing>
          <wp:inline distT="0" distB="0" distL="0" distR="0">
            <wp:extent cx="749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49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1" w:id="806"/>
    <w:p>
      <w:pPr>
        <w:spacing w:after="0"/>
        <w:ind w:left="0"/>
        <w:jc w:val="both"/>
      </w:pPr>
      <w:r>
        <w:rPr>
          <w:rFonts w:ascii="Times New Roman"/>
          <w:b w:val="false"/>
          <w:i w:val="false"/>
          <w:color w:val="000000"/>
          <w:sz w:val="28"/>
        </w:rPr>
        <w:t xml:space="preserve">
      </w:t>
      </w:r>
      <w:r>
        <w:rPr>
          <w:rFonts w:ascii="Times New Roman"/>
          <w:b/>
          <w:i w:val="false"/>
          <w:color w:val="000000"/>
          <w:sz w:val="28"/>
        </w:rPr>
        <w:t>1.9 "Объектілер және қуаттар түрлерінің тізбесіне" сәйкес объект</w:t>
      </w:r>
    </w:p>
    <w:bookmarkEnd w:id="806"/>
    <w:bookmarkStart w:name="z1242" w:id="807"/>
    <w:p>
      <w:pPr>
        <w:spacing w:after="0"/>
        <w:ind w:left="0"/>
        <w:jc w:val="both"/>
      </w:pPr>
      <w:r>
        <w:rPr>
          <w:rFonts w:ascii="Times New Roman"/>
          <w:b w:val="false"/>
          <w:i w:val="false"/>
          <w:color w:val="000000"/>
          <w:sz w:val="28"/>
        </w:rPr>
        <w:t xml:space="preserve">
      </w:t>
      </w:r>
      <w:r>
        <w:rPr>
          <w:rFonts w:ascii="Times New Roman"/>
          <w:b/>
          <w:i w:val="false"/>
          <w:color w:val="000000"/>
          <w:sz w:val="28"/>
        </w:rPr>
        <w:t>түрінің коды (статистикалық нысанды қағаз жеткізгіште тапсыру</w:t>
      </w:r>
    </w:p>
    <w:bookmarkEnd w:id="807"/>
    <w:bookmarkStart w:name="z1243" w:id="808"/>
    <w:p>
      <w:pPr>
        <w:spacing w:after="0"/>
        <w:ind w:left="0"/>
        <w:jc w:val="both"/>
      </w:pPr>
      <w:r>
        <w:rPr>
          <w:rFonts w:ascii="Times New Roman"/>
          <w:b w:val="false"/>
          <w:i w:val="false"/>
          <w:color w:val="000000"/>
          <w:sz w:val="28"/>
        </w:rPr>
        <w:t xml:space="preserve">
      </w:t>
      </w:r>
      <w:r>
        <w:rPr>
          <w:rFonts w:ascii="Times New Roman"/>
          <w:b/>
          <w:i w:val="false"/>
          <w:color w:val="000000"/>
          <w:sz w:val="28"/>
        </w:rPr>
        <w:t>кезінде статистика органының қызметкері толтырады)</w:t>
      </w:r>
    </w:p>
    <w:bookmarkEnd w:id="808"/>
    <w:bookmarkStart w:name="z1244" w:id="809"/>
    <w:p>
      <w:pPr>
        <w:spacing w:after="0"/>
        <w:ind w:left="0"/>
        <w:jc w:val="both"/>
      </w:pPr>
      <w:r>
        <w:rPr>
          <w:rFonts w:ascii="Times New Roman"/>
          <w:b w:val="false"/>
          <w:i w:val="false"/>
          <w:color w:val="000000"/>
          <w:sz w:val="28"/>
        </w:rPr>
        <w:t>
      Код вида объекта согласно "Перечню видов объектов и мощностей"</w:t>
      </w:r>
    </w:p>
    <w:bookmarkEnd w:id="809"/>
    <w:bookmarkStart w:name="z1245" w:id="810"/>
    <w:p>
      <w:pPr>
        <w:spacing w:after="0"/>
        <w:ind w:left="0"/>
        <w:jc w:val="both"/>
      </w:pPr>
      <w:r>
        <w:rPr>
          <w:rFonts w:ascii="Times New Roman"/>
          <w:b w:val="false"/>
          <w:i w:val="false"/>
          <w:color w:val="000000"/>
          <w:sz w:val="28"/>
        </w:rPr>
        <w:t>
      (заполняется работником органа статистики при сдаче статистической</w:t>
      </w:r>
    </w:p>
    <w:bookmarkEnd w:id="810"/>
    <w:bookmarkStart w:name="z1246" w:id="811"/>
    <w:p>
      <w:pPr>
        <w:spacing w:after="0"/>
        <w:ind w:left="0"/>
        <w:jc w:val="both"/>
      </w:pPr>
      <w:r>
        <w:rPr>
          <w:rFonts w:ascii="Times New Roman"/>
          <w:b w:val="false"/>
          <w:i w:val="false"/>
          <w:color w:val="000000"/>
          <w:sz w:val="28"/>
        </w:rPr>
        <w:t>
      формы на бумажном носителе)                                    </w:t>
      </w:r>
    </w:p>
    <w:bookmarkEnd w:id="811"/>
    <w:p>
      <w:pPr>
        <w:spacing w:after="0"/>
        <w:ind w:left="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2603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47" w:id="8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Құрылысты қаржыландырудың басым көзі, тиісті ұяшыққа "√" белгісін қойыңыз </w:t>
      </w:r>
    </w:p>
    <w:bookmarkEnd w:id="812"/>
    <w:bookmarkStart w:name="z1248" w:id="813"/>
    <w:p>
      <w:pPr>
        <w:spacing w:after="0"/>
        <w:ind w:left="0"/>
        <w:jc w:val="both"/>
      </w:pPr>
      <w:r>
        <w:rPr>
          <w:rFonts w:ascii="Times New Roman"/>
          <w:b w:val="false"/>
          <w:i w:val="false"/>
          <w:color w:val="000000"/>
          <w:sz w:val="28"/>
        </w:rPr>
        <w:t xml:space="preserve">
      Преобладающий источник финансирования строительства, поставьте отметку "√" в соответствующей </w:t>
      </w:r>
    </w:p>
    <w:bookmarkEnd w:id="813"/>
    <w:bookmarkStart w:name="z1249" w:id="814"/>
    <w:p>
      <w:pPr>
        <w:spacing w:after="0"/>
        <w:ind w:left="0"/>
        <w:jc w:val="both"/>
      </w:pPr>
      <w:r>
        <w:rPr>
          <w:rFonts w:ascii="Times New Roman"/>
          <w:b w:val="false"/>
          <w:i w:val="false"/>
          <w:color w:val="000000"/>
          <w:sz w:val="28"/>
        </w:rPr>
        <w:t xml:space="preserve">
      ячейке. </w:t>
      </w:r>
    </w:p>
    <w:bookmarkEnd w:id="8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 Республикалық бюджет </w:t>
      </w:r>
      <w:r>
        <w:rPr>
          <w:rFonts w:ascii="Times New Roman"/>
          <w:b w:val="false"/>
          <w:i w:val="false"/>
          <w:color w:val="000000"/>
          <w:sz w:val="28"/>
        </w:rPr>
        <w:t>                  </w:t>
      </w:r>
      <w:r>
        <w:rPr>
          <w:rFonts w:ascii="Times New Roman"/>
          <w:b/>
          <w:i w:val="false"/>
          <w:color w:val="000000"/>
          <w:sz w:val="28"/>
        </w:rPr>
        <w:t>      2.4 Банк кредиттері</w:t>
      </w:r>
    </w:p>
    <w:bookmarkStart w:name="z1251" w:id="815"/>
    <w:p>
      <w:pPr>
        <w:spacing w:after="0"/>
        <w:ind w:left="0"/>
        <w:jc w:val="both"/>
      </w:pPr>
      <w:r>
        <w:rPr>
          <w:rFonts w:ascii="Times New Roman"/>
          <w:b w:val="false"/>
          <w:i w:val="false"/>
          <w:color w:val="000000"/>
          <w:sz w:val="28"/>
        </w:rPr>
        <w:t>
      Республиканский бюджет                        </w:t>
      </w:r>
    </w:p>
    <w:bookmarkEnd w:id="815"/>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Кредиты банков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2" w:id="816"/>
    <w:p>
      <w:pPr>
        <w:spacing w:after="0"/>
        <w:ind w:left="0"/>
        <w:jc w:val="both"/>
      </w:pPr>
      <w:r>
        <w:rPr>
          <w:rFonts w:ascii="Times New Roman"/>
          <w:b w:val="false"/>
          <w:i w:val="false"/>
          <w:color w:val="000000"/>
          <w:sz w:val="28"/>
        </w:rPr>
        <w:t xml:space="preserve">
      </w:t>
      </w:r>
      <w:r>
        <w:rPr>
          <w:rFonts w:ascii="Times New Roman"/>
          <w:b/>
          <w:i w:val="false"/>
          <w:color w:val="000000"/>
          <w:sz w:val="28"/>
        </w:rPr>
        <w:t>2.2 Жергілікті бюджет</w:t>
      </w:r>
      <w:r>
        <w:rPr>
          <w:rFonts w:ascii="Times New Roman"/>
          <w:b w:val="false"/>
          <w:i w:val="false"/>
          <w:color w:val="000000"/>
          <w:sz w:val="28"/>
        </w:rPr>
        <w:t>                        </w:t>
      </w:r>
      <w:r>
        <w:rPr>
          <w:rFonts w:ascii="Times New Roman"/>
          <w:b/>
          <w:i w:val="false"/>
          <w:color w:val="000000"/>
          <w:sz w:val="28"/>
        </w:rPr>
        <w:t>      2.4.1 шетел банктерінің кредиттері</w:t>
      </w:r>
    </w:p>
    <w:bookmarkEnd w:id="816"/>
    <w:bookmarkStart w:name="z1253" w:id="817"/>
    <w:p>
      <w:pPr>
        <w:spacing w:after="0"/>
        <w:ind w:left="0"/>
        <w:jc w:val="both"/>
      </w:pPr>
      <w:r>
        <w:rPr>
          <w:rFonts w:ascii="Times New Roman"/>
          <w:b w:val="false"/>
          <w:i w:val="false"/>
          <w:color w:val="000000"/>
          <w:sz w:val="28"/>
        </w:rPr>
        <w:t>
      Местный бюджет                              </w:t>
      </w:r>
    </w:p>
    <w:bookmarkEnd w:id="817"/>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кредиты иностранных банков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4" w:id="8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Меншікті қаражат </w:t>
      </w:r>
      <w:r>
        <w:rPr>
          <w:rFonts w:ascii="Times New Roman"/>
          <w:b w:val="false"/>
          <w:i w:val="false"/>
          <w:color w:val="000000"/>
          <w:sz w:val="28"/>
        </w:rPr>
        <w:t>                        </w:t>
      </w:r>
      <w:r>
        <w:rPr>
          <w:rFonts w:ascii="Times New Roman"/>
          <w:b/>
          <w:i w:val="false"/>
          <w:color w:val="000000"/>
          <w:sz w:val="28"/>
        </w:rPr>
        <w:t>      2.5 Басқа да қарыз қаражаттары</w:t>
      </w:r>
    </w:p>
    <w:bookmarkEnd w:id="818"/>
    <w:bookmarkStart w:name="z1255" w:id="819"/>
    <w:p>
      <w:pPr>
        <w:spacing w:after="0"/>
        <w:ind w:left="0"/>
        <w:jc w:val="both"/>
      </w:pPr>
      <w:r>
        <w:rPr>
          <w:rFonts w:ascii="Times New Roman"/>
          <w:b w:val="false"/>
          <w:i w:val="false"/>
          <w:color w:val="000000"/>
          <w:sz w:val="28"/>
        </w:rPr>
        <w:t>
      Собственные средства                         </w:t>
      </w:r>
    </w:p>
    <w:bookmarkEnd w:id="819"/>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Другие заемные средства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6" w:id="8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2.5.1 резидент еместердің басқа да қарыз </w:t>
      </w:r>
    </w:p>
    <w:bookmarkEnd w:id="820"/>
    <w:bookmarkStart w:name="z1257" w:id="821"/>
    <w:p>
      <w:pPr>
        <w:spacing w:after="0"/>
        <w:ind w:left="0"/>
        <w:jc w:val="both"/>
      </w:pPr>
      <w:r>
        <w:rPr>
          <w:rFonts w:ascii="Times New Roman"/>
          <w:b w:val="false"/>
          <w:i w:val="false"/>
          <w:color w:val="000000"/>
          <w:sz w:val="28"/>
        </w:rPr>
        <w:t xml:space="preserve">
      </w:t>
      </w:r>
      <w:r>
        <w:rPr>
          <w:rFonts w:ascii="Times New Roman"/>
          <w:b/>
          <w:i w:val="false"/>
          <w:color w:val="000000"/>
          <w:sz w:val="28"/>
        </w:rPr>
        <w:t>қаражаттары</w:t>
      </w:r>
    </w:p>
    <w:bookmarkEnd w:id="821"/>
    <w:bookmarkStart w:name="z1258" w:id="822"/>
    <w:p>
      <w:pPr>
        <w:spacing w:after="0"/>
        <w:ind w:left="0"/>
        <w:jc w:val="both"/>
      </w:pPr>
      <w:r>
        <w:rPr>
          <w:rFonts w:ascii="Times New Roman"/>
          <w:b w:val="false"/>
          <w:i w:val="false"/>
          <w:color w:val="000000"/>
          <w:sz w:val="28"/>
        </w:rPr>
        <w:t xml:space="preserve">
      другие заемные средства нерезидентов    </w:t>
      </w:r>
    </w:p>
    <w:bookmarkEnd w:id="822"/>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9" w:id="8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Құрылыстың басым сипаты тиісті ұяшыққа "√" белгісін қойыңыз </w:t>
      </w:r>
    </w:p>
    <w:bookmarkEnd w:id="823"/>
    <w:bookmarkStart w:name="z1260" w:id="824"/>
    <w:p>
      <w:pPr>
        <w:spacing w:after="0"/>
        <w:ind w:left="0"/>
        <w:jc w:val="both"/>
      </w:pPr>
      <w:r>
        <w:rPr>
          <w:rFonts w:ascii="Times New Roman"/>
          <w:b w:val="false"/>
          <w:i w:val="false"/>
          <w:color w:val="000000"/>
          <w:sz w:val="28"/>
        </w:rPr>
        <w:t>
      Преобладающий характер строительства, поставьте отметку "√" в соответствующей ячейке.</w:t>
      </w:r>
    </w:p>
    <w:bookmarkEnd w:id="824"/>
    <w:bookmarkStart w:name="z1261" w:id="825"/>
    <w:p>
      <w:pPr>
        <w:spacing w:after="0"/>
        <w:ind w:left="0"/>
        <w:jc w:val="both"/>
      </w:pPr>
      <w:r>
        <w:rPr>
          <w:rFonts w:ascii="Times New Roman"/>
          <w:b w:val="false"/>
          <w:i w:val="false"/>
          <w:color w:val="000000"/>
          <w:sz w:val="28"/>
        </w:rPr>
        <w:t xml:space="preserve">
      </w:t>
      </w:r>
      <w:r>
        <w:rPr>
          <w:rFonts w:ascii="Times New Roman"/>
          <w:b/>
          <w:i w:val="false"/>
          <w:color w:val="000000"/>
          <w:sz w:val="28"/>
        </w:rPr>
        <w:t>3.1 Жаңа құрылыс</w:t>
      </w:r>
      <w:r>
        <w:rPr>
          <w:rFonts w:ascii="Times New Roman"/>
          <w:b w:val="false"/>
          <w:i w:val="false"/>
          <w:color w:val="000000"/>
          <w:sz w:val="28"/>
        </w:rPr>
        <w:t>                  </w:t>
      </w:r>
      <w:r>
        <w:rPr>
          <w:rFonts w:ascii="Times New Roman"/>
          <w:b/>
          <w:i w:val="false"/>
          <w:color w:val="000000"/>
          <w:sz w:val="28"/>
        </w:rPr>
        <w:t>      3.3 Кеңейту</w:t>
      </w:r>
    </w:p>
    <w:bookmarkEnd w:id="825"/>
    <w:bookmarkStart w:name="z1262" w:id="826"/>
    <w:p>
      <w:pPr>
        <w:spacing w:after="0"/>
        <w:ind w:left="0"/>
        <w:jc w:val="both"/>
      </w:pPr>
      <w:r>
        <w:rPr>
          <w:rFonts w:ascii="Times New Roman"/>
          <w:b w:val="false"/>
          <w:i w:val="false"/>
          <w:color w:val="000000"/>
          <w:sz w:val="28"/>
        </w:rPr>
        <w:t>
      Новое строительство            </w:t>
      </w:r>
    </w:p>
    <w:bookmarkEnd w:id="826"/>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Расширение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3" w:id="827"/>
    <w:p>
      <w:pPr>
        <w:spacing w:after="0"/>
        <w:ind w:left="0"/>
        <w:jc w:val="both"/>
      </w:pPr>
      <w:r>
        <w:rPr>
          <w:rFonts w:ascii="Times New Roman"/>
          <w:b w:val="false"/>
          <w:i w:val="false"/>
          <w:color w:val="000000"/>
          <w:sz w:val="28"/>
        </w:rPr>
        <w:t xml:space="preserve">
      </w:t>
      </w:r>
      <w:r>
        <w:rPr>
          <w:rFonts w:ascii="Times New Roman"/>
          <w:b/>
          <w:i w:val="false"/>
          <w:color w:val="000000"/>
          <w:sz w:val="28"/>
        </w:rPr>
        <w:t>3.2 Қайта жаңғырту</w:t>
      </w:r>
      <w:r>
        <w:rPr>
          <w:rFonts w:ascii="Times New Roman"/>
          <w:b w:val="false"/>
          <w:i w:val="false"/>
          <w:color w:val="000000"/>
          <w:sz w:val="28"/>
        </w:rPr>
        <w:t>            </w:t>
      </w:r>
      <w:r>
        <w:rPr>
          <w:rFonts w:ascii="Times New Roman"/>
          <w:b/>
          <w:i w:val="false"/>
          <w:color w:val="000000"/>
          <w:sz w:val="28"/>
        </w:rPr>
        <w:t>      3.4 Техникалық қайта жарақтандыру</w:t>
      </w:r>
    </w:p>
    <w:bookmarkEnd w:id="827"/>
    <w:bookmarkStart w:name="z1264" w:id="828"/>
    <w:p>
      <w:pPr>
        <w:spacing w:after="0"/>
        <w:ind w:left="0"/>
        <w:jc w:val="both"/>
      </w:pPr>
      <w:r>
        <w:rPr>
          <w:rFonts w:ascii="Times New Roman"/>
          <w:b w:val="false"/>
          <w:i w:val="false"/>
          <w:color w:val="000000"/>
          <w:sz w:val="28"/>
        </w:rPr>
        <w:t>
      Реконструкция                  </w:t>
      </w:r>
    </w:p>
    <w:bookmarkEnd w:id="828"/>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Техническое перевооружение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5" w:id="829"/>
    <w:p>
      <w:pPr>
        <w:spacing w:after="0"/>
        <w:ind w:left="0"/>
        <w:jc w:val="both"/>
      </w:pPr>
      <w:r>
        <w:rPr>
          <w:rFonts w:ascii="Times New Roman"/>
          <w:b w:val="false"/>
          <w:i w:val="false"/>
          <w:color w:val="000000"/>
          <w:sz w:val="28"/>
        </w:rPr>
        <w:t xml:space="preserve">
      </w:t>
      </w:r>
      <w:r>
        <w:rPr>
          <w:rFonts w:ascii="Times New Roman"/>
          <w:b/>
          <w:i w:val="false"/>
          <w:color w:val="000000"/>
          <w:sz w:val="28"/>
        </w:rPr>
        <w:t>4. Жаңа ғимарат салынып жатқан жағдайда көрсетіңіз</w:t>
      </w:r>
    </w:p>
    <w:bookmarkEnd w:id="829"/>
    <w:bookmarkStart w:name="z1266" w:id="830"/>
    <w:p>
      <w:pPr>
        <w:spacing w:after="0"/>
        <w:ind w:left="0"/>
        <w:jc w:val="both"/>
      </w:pPr>
      <w:r>
        <w:rPr>
          <w:rFonts w:ascii="Times New Roman"/>
          <w:b w:val="false"/>
          <w:i w:val="false"/>
          <w:color w:val="000000"/>
          <w:sz w:val="28"/>
        </w:rPr>
        <w:t>
      Укажите, если сооружается новое здание                                    </w:t>
      </w:r>
    </w:p>
    <w:bookmarkEnd w:id="830"/>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7" w:id="8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Қолданыстағы ғимаратқа жапсаржай салынып жатқан жағдайда көрсетіңіз </w:t>
      </w:r>
    </w:p>
    <w:bookmarkEnd w:id="831"/>
    <w:bookmarkStart w:name="z1268" w:id="832"/>
    <w:p>
      <w:pPr>
        <w:spacing w:after="0"/>
        <w:ind w:left="0"/>
        <w:jc w:val="both"/>
      </w:pPr>
      <w:r>
        <w:rPr>
          <w:rFonts w:ascii="Times New Roman"/>
          <w:b w:val="false"/>
          <w:i w:val="false"/>
          <w:color w:val="000000"/>
          <w:sz w:val="28"/>
        </w:rPr>
        <w:t>
      Укажите, если сооружается пристройка к существующему зданию                  </w:t>
      </w:r>
    </w:p>
    <w:bookmarkEnd w:id="832"/>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9" w:id="833"/>
    <w:p>
      <w:pPr>
        <w:spacing w:after="0"/>
        <w:ind w:left="0"/>
        <w:jc w:val="both"/>
      </w:pPr>
      <w:r>
        <w:rPr>
          <w:rFonts w:ascii="Times New Roman"/>
          <w:b w:val="false"/>
          <w:i w:val="false"/>
          <w:color w:val="000000"/>
          <w:sz w:val="28"/>
        </w:rPr>
        <w:t xml:space="preserve">
      </w:t>
      </w:r>
      <w:r>
        <w:rPr>
          <w:rFonts w:ascii="Times New Roman"/>
          <w:b/>
          <w:i w:val="false"/>
          <w:color w:val="000000"/>
          <w:sz w:val="28"/>
        </w:rPr>
        <w:t>6. Жаңа тұрғын немесе тұрғын емес ғимараттар, жапсаржай салынған жағдайда, сондай-ақ</w:t>
      </w:r>
    </w:p>
    <w:bookmarkEnd w:id="833"/>
    <w:bookmarkStart w:name="z1270" w:id="834"/>
    <w:p>
      <w:pPr>
        <w:spacing w:after="0"/>
        <w:ind w:left="0"/>
        <w:jc w:val="both"/>
      </w:pPr>
      <w:r>
        <w:rPr>
          <w:rFonts w:ascii="Times New Roman"/>
          <w:b w:val="false"/>
          <w:i w:val="false"/>
          <w:color w:val="000000"/>
          <w:sz w:val="28"/>
        </w:rPr>
        <w:t xml:space="preserve">
      </w:t>
      </w:r>
      <w:r>
        <w:rPr>
          <w:rFonts w:ascii="Times New Roman"/>
          <w:b/>
          <w:i w:val="false"/>
          <w:color w:val="000000"/>
          <w:sz w:val="28"/>
        </w:rPr>
        <w:t>қолданыстағы ғимараттарды жаңғырту (егер ғимараттың мақсаты өзгеретін болса) кезінде жалпы</w:t>
      </w:r>
    </w:p>
    <w:bookmarkEnd w:id="834"/>
    <w:bookmarkStart w:name="z1271" w:id="835"/>
    <w:p>
      <w:pPr>
        <w:spacing w:after="0"/>
        <w:ind w:left="0"/>
        <w:jc w:val="both"/>
      </w:pPr>
      <w:r>
        <w:rPr>
          <w:rFonts w:ascii="Times New Roman"/>
          <w:b w:val="false"/>
          <w:i w:val="false"/>
          <w:color w:val="000000"/>
          <w:sz w:val="28"/>
        </w:rPr>
        <w:t xml:space="preserve">
      </w:t>
      </w:r>
      <w:r>
        <w:rPr>
          <w:rFonts w:ascii="Times New Roman"/>
          <w:b/>
          <w:i w:val="false"/>
          <w:color w:val="000000"/>
          <w:sz w:val="28"/>
        </w:rPr>
        <w:t>алаңын көрсетіңіз, шаршы метрде</w:t>
      </w:r>
    </w:p>
    <w:bookmarkEnd w:id="835"/>
    <w:bookmarkStart w:name="z1272" w:id="836"/>
    <w:p>
      <w:pPr>
        <w:spacing w:after="0"/>
        <w:ind w:left="0"/>
        <w:jc w:val="both"/>
      </w:pPr>
      <w:r>
        <w:rPr>
          <w:rFonts w:ascii="Times New Roman"/>
          <w:b w:val="false"/>
          <w:i w:val="false"/>
          <w:color w:val="000000"/>
          <w:sz w:val="28"/>
        </w:rPr>
        <w:t xml:space="preserve">
      При сооружении нового жилого или нежилого здания, пристройки, а также реконструкции </w:t>
      </w:r>
    </w:p>
    <w:bookmarkEnd w:id="836"/>
    <w:bookmarkStart w:name="z1273" w:id="837"/>
    <w:p>
      <w:pPr>
        <w:spacing w:after="0"/>
        <w:ind w:left="0"/>
        <w:jc w:val="both"/>
      </w:pPr>
      <w:r>
        <w:rPr>
          <w:rFonts w:ascii="Times New Roman"/>
          <w:b w:val="false"/>
          <w:i w:val="false"/>
          <w:color w:val="000000"/>
          <w:sz w:val="28"/>
        </w:rPr>
        <w:t xml:space="preserve">
      (если меняется назначение здания) уже существующих зданий, укажите общую площадь, </w:t>
      </w:r>
    </w:p>
    <w:bookmarkEnd w:id="837"/>
    <w:bookmarkStart w:name="z1274" w:id="838"/>
    <w:p>
      <w:pPr>
        <w:spacing w:after="0"/>
        <w:ind w:left="0"/>
        <w:jc w:val="both"/>
      </w:pPr>
      <w:r>
        <w:rPr>
          <w:rFonts w:ascii="Times New Roman"/>
          <w:b w:val="false"/>
          <w:i w:val="false"/>
          <w:color w:val="000000"/>
          <w:sz w:val="28"/>
        </w:rPr>
        <w:t>
      кв. метров</w:t>
      </w:r>
      <w:r>
        <w:rPr>
          <w:rFonts w:ascii="Times New Roman"/>
          <w:b w:val="false"/>
          <w:i w:val="false"/>
          <w:color w:val="000000"/>
          <w:vertAlign w:val="superscript"/>
        </w:rPr>
        <w:t>2</w:t>
      </w:r>
      <w:r>
        <w:rPr>
          <w:rFonts w:ascii="Times New Roman"/>
          <w:b w:val="false"/>
          <w:i w:val="false"/>
          <w:color w:val="000000"/>
          <w:sz w:val="28"/>
        </w:rPr>
        <w:t xml:space="preserve">                                                                                                 </w:t>
      </w:r>
    </w:p>
    <w:bookmarkEnd w:id="838"/>
    <w:p>
      <w:pPr>
        <w:spacing w:after="0"/>
        <w:ind w:left="0"/>
        <w:jc w:val="both"/>
      </w:pPr>
      <w:r>
        <w:drawing>
          <wp:inline distT="0" distB="0" distL="0" distR="0">
            <wp:extent cx="165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6510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5" w:id="8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Жаңа тұрғын ғимарат салынған жағдайда қолданыстағы ғимараттарды кеңейту, </w:t>
      </w:r>
    </w:p>
    <w:bookmarkEnd w:id="839"/>
    <w:bookmarkStart w:name="z1276" w:id="8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сондай-ақ тұрғын емес ғимараттан тұрғын ғимаратқа қайта жаңғырту </w:t>
      </w:r>
    </w:p>
    <w:bookmarkEnd w:id="840"/>
    <w:bookmarkStart w:name="z1277" w:id="841"/>
    <w:p>
      <w:pPr>
        <w:spacing w:after="0"/>
        <w:ind w:left="0"/>
        <w:jc w:val="both"/>
      </w:pPr>
      <w:r>
        <w:rPr>
          <w:rFonts w:ascii="Times New Roman"/>
          <w:b w:val="false"/>
          <w:i w:val="false"/>
          <w:color w:val="000000"/>
          <w:sz w:val="28"/>
        </w:rPr>
        <w:t xml:space="preserve">
      </w:t>
      </w:r>
      <w:r>
        <w:rPr>
          <w:rFonts w:ascii="Times New Roman"/>
          <w:b/>
          <w:i w:val="false"/>
          <w:color w:val="000000"/>
          <w:sz w:val="28"/>
        </w:rPr>
        <w:t>кезінде пәтердің жалпы алаңын көрсетіңіз, шаршы метрде</w:t>
      </w:r>
    </w:p>
    <w:bookmarkEnd w:id="841"/>
    <w:bookmarkStart w:name="z1278" w:id="842"/>
    <w:p>
      <w:pPr>
        <w:spacing w:after="0"/>
        <w:ind w:left="0"/>
        <w:jc w:val="both"/>
      </w:pPr>
      <w:r>
        <w:rPr>
          <w:rFonts w:ascii="Times New Roman"/>
          <w:b w:val="false"/>
          <w:i w:val="false"/>
          <w:color w:val="000000"/>
          <w:sz w:val="28"/>
        </w:rPr>
        <w:t xml:space="preserve">
      При сооружении нового жилого здания, расширении уже существующих зданий, </w:t>
      </w:r>
    </w:p>
    <w:bookmarkEnd w:id="842"/>
    <w:bookmarkStart w:name="z1279" w:id="843"/>
    <w:p>
      <w:pPr>
        <w:spacing w:after="0"/>
        <w:ind w:left="0"/>
        <w:jc w:val="both"/>
      </w:pPr>
      <w:r>
        <w:rPr>
          <w:rFonts w:ascii="Times New Roman"/>
          <w:b w:val="false"/>
          <w:i w:val="false"/>
          <w:color w:val="000000"/>
          <w:sz w:val="28"/>
        </w:rPr>
        <w:t xml:space="preserve">
      а также в случае реконструкции из нежилого в жилое, укажите общую </w:t>
      </w:r>
    </w:p>
    <w:bookmarkEnd w:id="843"/>
    <w:bookmarkStart w:name="z1280" w:id="844"/>
    <w:p>
      <w:pPr>
        <w:spacing w:after="0"/>
        <w:ind w:left="0"/>
        <w:jc w:val="both"/>
      </w:pPr>
      <w:r>
        <w:rPr>
          <w:rFonts w:ascii="Times New Roman"/>
          <w:b w:val="false"/>
          <w:i w:val="false"/>
          <w:color w:val="000000"/>
          <w:sz w:val="28"/>
        </w:rPr>
        <w:t>
      площадь квартир, кв. метров</w:t>
      </w:r>
      <w:r>
        <w:rPr>
          <w:rFonts w:ascii="Times New Roman"/>
          <w:b w:val="false"/>
          <w:i w:val="false"/>
          <w:color w:val="000000"/>
          <w:vertAlign w:val="superscript"/>
        </w:rPr>
        <w:t>2</w:t>
      </w:r>
      <w:r>
        <w:rPr>
          <w:rFonts w:ascii="Times New Roman"/>
          <w:b w:val="false"/>
          <w:i w:val="false"/>
          <w:color w:val="000000"/>
          <w:sz w:val="28"/>
        </w:rPr>
        <w:t>                                                                 </w:t>
      </w:r>
    </w:p>
    <w:bookmarkEnd w:id="844"/>
    <w:p>
      <w:pPr>
        <w:spacing w:after="0"/>
        <w:ind w:left="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479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1" w:id="8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Қолданыстағы ғимаратта құрылыс іс-шаралары жүргізілген жағдайда бүкіл объектінің түрі </w:t>
      </w:r>
    </w:p>
    <w:bookmarkEnd w:id="845"/>
    <w:bookmarkStart w:name="z1282" w:id="846"/>
    <w:p>
      <w:pPr>
        <w:spacing w:after="0"/>
        <w:ind w:left="0"/>
        <w:jc w:val="both"/>
      </w:pPr>
      <w:r>
        <w:rPr>
          <w:rFonts w:ascii="Times New Roman"/>
          <w:b w:val="false"/>
          <w:i w:val="false"/>
          <w:color w:val="000000"/>
          <w:sz w:val="28"/>
        </w:rPr>
        <w:t xml:space="preserve">
      </w:t>
      </w:r>
      <w:r>
        <w:rPr>
          <w:rFonts w:ascii="Times New Roman"/>
          <w:b/>
          <w:i w:val="false"/>
          <w:color w:val="000000"/>
          <w:sz w:val="28"/>
        </w:rPr>
        <w:t>қалай өзгеретінін көрсетіңіз:</w:t>
      </w:r>
    </w:p>
    <w:bookmarkEnd w:id="846"/>
    <w:bookmarkStart w:name="z1283" w:id="847"/>
    <w:p>
      <w:pPr>
        <w:spacing w:after="0"/>
        <w:ind w:left="0"/>
        <w:jc w:val="both"/>
      </w:pPr>
      <w:r>
        <w:rPr>
          <w:rFonts w:ascii="Times New Roman"/>
          <w:b w:val="false"/>
          <w:i w:val="false"/>
          <w:color w:val="000000"/>
          <w:sz w:val="28"/>
        </w:rPr>
        <w:t xml:space="preserve">
      При строительных мероприятиях на существующем здании укажите, </w:t>
      </w:r>
    </w:p>
    <w:bookmarkEnd w:id="847"/>
    <w:bookmarkStart w:name="z1284" w:id="848"/>
    <w:p>
      <w:pPr>
        <w:spacing w:after="0"/>
        <w:ind w:left="0"/>
        <w:jc w:val="both"/>
      </w:pPr>
      <w:r>
        <w:rPr>
          <w:rFonts w:ascii="Times New Roman"/>
          <w:b w:val="false"/>
          <w:i w:val="false"/>
          <w:color w:val="000000"/>
          <w:sz w:val="28"/>
        </w:rPr>
        <w:t xml:space="preserve">
      </w:t>
      </w:r>
      <w:r>
        <w:rPr>
          <w:rFonts w:ascii="Times New Roman"/>
          <w:b/>
          <w:i w:val="false"/>
          <w:color w:val="000000"/>
          <w:sz w:val="28"/>
        </w:rPr>
        <w:t>как изменяется вид всего здания:</w:t>
      </w:r>
    </w:p>
    <w:bookmarkEnd w:id="848"/>
    <w:bookmarkStart w:name="z1285" w:id="8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8.1 Тұрғын ғимаратты тұрғын емес </w:t>
      </w:r>
      <w:r>
        <w:rPr>
          <w:rFonts w:ascii="Times New Roman"/>
          <w:b w:val="false"/>
          <w:i w:val="false"/>
          <w:color w:val="000000"/>
          <w:sz w:val="28"/>
        </w:rPr>
        <w:t>                  </w:t>
      </w:r>
      <w:r>
        <w:rPr>
          <w:rFonts w:ascii="Times New Roman"/>
          <w:b/>
          <w:i w:val="false"/>
          <w:color w:val="000000"/>
          <w:sz w:val="28"/>
        </w:rPr>
        <w:t>      8.3 Тұрғын емес ғимараттағы өзгерістер</w:t>
      </w:r>
    </w:p>
    <w:bookmarkEnd w:id="849"/>
    <w:bookmarkStart w:name="z1286" w:id="85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ғимаратқа өзгерту</w:t>
      </w:r>
      <w:r>
        <w:rPr>
          <w:rFonts w:ascii="Times New Roman"/>
          <w:b w:val="false"/>
          <w:i w:val="false"/>
          <w:color w:val="000000"/>
          <w:sz w:val="28"/>
        </w:rPr>
        <w:t>                                    </w:t>
      </w:r>
    </w:p>
    <w:bookmarkEnd w:id="850"/>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Изменения в нежилых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7" w:id="851"/>
    <w:p>
      <w:pPr>
        <w:spacing w:after="0"/>
        <w:ind w:left="0"/>
        <w:jc w:val="both"/>
      </w:pPr>
      <w:r>
        <w:rPr>
          <w:rFonts w:ascii="Times New Roman"/>
          <w:b w:val="false"/>
          <w:i w:val="false"/>
          <w:color w:val="000000"/>
          <w:sz w:val="28"/>
        </w:rPr>
        <w:t>
      Из жилого в нежилое</w:t>
      </w:r>
    </w:p>
    <w:bookmarkEnd w:id="851"/>
    <w:bookmarkStart w:name="z1288" w:id="8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8.2 Тұрғын емес ғимараттан тұрғын </w:t>
      </w:r>
      <w:r>
        <w:rPr>
          <w:rFonts w:ascii="Times New Roman"/>
          <w:b w:val="false"/>
          <w:i w:val="false"/>
          <w:color w:val="000000"/>
          <w:sz w:val="28"/>
        </w:rPr>
        <w:t>                  </w:t>
      </w:r>
      <w:r>
        <w:rPr>
          <w:rFonts w:ascii="Times New Roman"/>
          <w:b/>
          <w:i w:val="false"/>
          <w:color w:val="000000"/>
          <w:sz w:val="28"/>
        </w:rPr>
        <w:t>      8.4 Өзгермейді</w:t>
      </w:r>
    </w:p>
    <w:bookmarkEnd w:id="852"/>
    <w:bookmarkStart w:name="z1289" w:id="853"/>
    <w:p>
      <w:pPr>
        <w:spacing w:after="0"/>
        <w:ind w:left="0"/>
        <w:jc w:val="both"/>
      </w:pPr>
      <w:r>
        <w:rPr>
          <w:rFonts w:ascii="Times New Roman"/>
          <w:b w:val="false"/>
          <w:i w:val="false"/>
          <w:color w:val="000000"/>
          <w:sz w:val="28"/>
        </w:rPr>
        <w:t xml:space="preserve">
      </w:t>
      </w:r>
      <w:r>
        <w:rPr>
          <w:rFonts w:ascii="Times New Roman"/>
          <w:b/>
          <w:i w:val="false"/>
          <w:color w:val="000000"/>
          <w:sz w:val="28"/>
        </w:rPr>
        <w:t>ғимаратқа өзгерту</w:t>
      </w:r>
      <w:r>
        <w:rPr>
          <w:rFonts w:ascii="Times New Roman"/>
          <w:b w:val="false"/>
          <w:i w:val="false"/>
          <w:color w:val="000000"/>
          <w:sz w:val="28"/>
        </w:rPr>
        <w:t>                                    </w:t>
      </w:r>
    </w:p>
    <w:bookmarkEnd w:id="853"/>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Не меняется                                    </w:t>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429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90" w:id="854"/>
    <w:p>
      <w:pPr>
        <w:spacing w:after="0"/>
        <w:ind w:left="0"/>
        <w:jc w:val="both"/>
      </w:pPr>
      <w:r>
        <w:rPr>
          <w:rFonts w:ascii="Times New Roman"/>
          <w:b w:val="false"/>
          <w:i w:val="false"/>
          <w:color w:val="000000"/>
          <w:sz w:val="28"/>
        </w:rPr>
        <w:t>
      Из нежилого в жилое</w:t>
      </w:r>
    </w:p>
    <w:bookmarkEnd w:id="854"/>
    <w:bookmarkStart w:name="z1291" w:id="8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      Мекенжайы</w:t>
      </w:r>
    </w:p>
    <w:bookmarkEnd w:id="855"/>
    <w:bookmarkStart w:name="z1292" w:id="856"/>
    <w:p>
      <w:pPr>
        <w:spacing w:after="0"/>
        <w:ind w:left="0"/>
        <w:jc w:val="both"/>
      </w:pPr>
      <w:r>
        <w:rPr>
          <w:rFonts w:ascii="Times New Roman"/>
          <w:b w:val="false"/>
          <w:i w:val="false"/>
          <w:color w:val="000000"/>
          <w:sz w:val="28"/>
        </w:rPr>
        <w:t>
      Наименование__________________________       Адрес __________________________</w:t>
      </w:r>
    </w:p>
    <w:bookmarkEnd w:id="856"/>
    <w:bookmarkStart w:name="z1293" w:id="857"/>
    <w:p>
      <w:pPr>
        <w:spacing w:after="0"/>
        <w:ind w:left="0"/>
        <w:jc w:val="both"/>
      </w:pPr>
      <w:r>
        <w:rPr>
          <w:rFonts w:ascii="Times New Roman"/>
          <w:b w:val="false"/>
          <w:i w:val="false"/>
          <w:color w:val="000000"/>
          <w:sz w:val="28"/>
        </w:rPr>
        <w:t>
       __________________________        __________________________</w:t>
      </w:r>
    </w:p>
    <w:bookmarkEnd w:id="857"/>
    <w:bookmarkStart w:name="z1294" w:id="8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Телефон</w:t>
      </w:r>
      <w:r>
        <w:rPr>
          <w:rFonts w:ascii="Times New Roman"/>
          <w:b w:val="false"/>
          <w:i w:val="false"/>
          <w:color w:val="000000"/>
          <w:sz w:val="28"/>
        </w:rPr>
        <w:t xml:space="preserve"> __________________________ </w:t>
      </w:r>
    </w:p>
    <w:bookmarkEnd w:id="858"/>
    <w:bookmarkStart w:name="z1295" w:id="859"/>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859"/>
    <w:bookmarkStart w:name="z1296" w:id="860"/>
    <w:p>
      <w:pPr>
        <w:spacing w:after="0"/>
        <w:ind w:left="0"/>
        <w:jc w:val="both"/>
      </w:pPr>
      <w:r>
        <w:rPr>
          <w:rFonts w:ascii="Times New Roman"/>
          <w:b w:val="false"/>
          <w:i w:val="false"/>
          <w:color w:val="000000"/>
          <w:sz w:val="28"/>
        </w:rPr>
        <w:t>
      Адрес электронной почты (респондента) ___________________________</w:t>
      </w:r>
    </w:p>
    <w:bookmarkEnd w:id="860"/>
    <w:tbl>
      <w:tblPr>
        <w:tblW w:w="0" w:type="auto"/>
        <w:tblCellSpacing w:w="0" w:type="auto"/>
        <w:tblBorders>
          <w:top w:val="none"/>
          <w:left w:val="none"/>
          <w:bottom w:val="none"/>
          <w:right w:val="none"/>
          <w:insideH w:val="none"/>
          <w:insideV w:val="none"/>
        </w:tblBorders>
      </w:tblPr>
      <w:tblGrid>
        <w:gridCol w:w="2550"/>
        <w:gridCol w:w="3418"/>
        <w:gridCol w:w="2912"/>
        <w:gridCol w:w="3420"/>
      </w:tblGrid>
      <w:tr>
        <w:trPr>
          <w:trHeight w:val="30" w:hRule="atLeast"/>
        </w:trPr>
        <w:tc>
          <w:tcPr>
            <w:tcW w:w="2550" w:type="dxa"/>
            <w:tcBorders/>
            <w:tcMar>
              <w:top w:w="15" w:type="dxa"/>
              <w:left w:w="15" w:type="dxa"/>
              <w:bottom w:w="15" w:type="dxa"/>
              <w:right w:w="15" w:type="dxa"/>
            </w:tcMar>
            <w:vAlign w:val="center"/>
          </w:tcPr>
          <w:bookmarkStart w:name="z1297" w:id="861"/>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3</w:t>
            </w:r>
          </w:p>
          <w:bookmarkEnd w:id="861"/>
        </w:tc>
        <w:tc>
          <w:tcPr>
            <w:tcW w:w="34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cMar>
              <w:top w:w="15" w:type="dxa"/>
              <w:left w:w="15" w:type="dxa"/>
              <w:bottom w:w="15" w:type="dxa"/>
              <w:right w:w="15" w:type="dxa"/>
            </w:tcMar>
            <w:vAlign w:val="center"/>
          </w:tcPr>
          <w:bookmarkStart w:name="z1300" w:id="862"/>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3</w:t>
            </w:r>
          </w:p>
          <w:bookmarkEnd w:id="862"/>
        </w:tc>
        <w:tc>
          <w:tcPr>
            <w:tcW w:w="34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303" w:id="863"/>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863"/>
    <w:bookmarkStart w:name="z1304" w:id="864"/>
    <w:p>
      <w:pPr>
        <w:spacing w:after="0"/>
        <w:ind w:left="0"/>
        <w:jc w:val="both"/>
      </w:pPr>
      <w:r>
        <w:rPr>
          <w:rFonts w:ascii="Times New Roman"/>
          <w:b w:val="false"/>
          <w:i w:val="false"/>
          <w:color w:val="000000"/>
          <w:sz w:val="28"/>
        </w:rPr>
        <w:t>
      Исполнитель ____________________________________________________ ____________________________</w:t>
      </w:r>
    </w:p>
    <w:bookmarkEnd w:id="864"/>
    <w:bookmarkStart w:name="z1305" w:id="865"/>
    <w:p>
      <w:pPr>
        <w:spacing w:after="0"/>
        <w:ind w:left="0"/>
        <w:jc w:val="both"/>
      </w:pPr>
      <w:r>
        <w:rPr>
          <w:rFonts w:ascii="Times New Roman"/>
          <w:b w:val="false"/>
          <w:i w:val="false"/>
          <w:color w:val="000000"/>
          <w:sz w:val="28"/>
        </w:rPr>
        <w:t>
                   </w:t>
      </w:r>
      <w:r>
        <w:rPr>
          <w:rFonts w:ascii="Times New Roman"/>
          <w:b/>
          <w:i w:val="false"/>
          <w:color w:val="000000"/>
          <w:sz w:val="28"/>
        </w:rPr>
        <w:t>       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телефоны</w:t>
      </w:r>
    </w:p>
    <w:bookmarkEnd w:id="865"/>
    <w:bookmarkStart w:name="z1306" w:id="866"/>
    <w:p>
      <w:pPr>
        <w:spacing w:after="0"/>
        <w:ind w:left="0"/>
        <w:jc w:val="both"/>
      </w:pPr>
      <w:r>
        <w:rPr>
          <w:rFonts w:ascii="Times New Roman"/>
          <w:b w:val="false"/>
          <w:i w:val="false"/>
          <w:color w:val="000000"/>
          <w:sz w:val="28"/>
        </w:rPr>
        <w:t>
       фамилия, имя и отчество (при его наличии)             телефон</w:t>
      </w:r>
    </w:p>
    <w:bookmarkEnd w:id="866"/>
    <w:bookmarkStart w:name="z1307" w:id="8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867"/>
    <w:bookmarkStart w:name="z1308" w:id="868"/>
    <w:p>
      <w:pPr>
        <w:spacing w:after="0"/>
        <w:ind w:left="0"/>
        <w:jc w:val="both"/>
      </w:pPr>
      <w:r>
        <w:rPr>
          <w:rFonts w:ascii="Times New Roman"/>
          <w:b w:val="false"/>
          <w:i w:val="false"/>
          <w:color w:val="000000"/>
          <w:sz w:val="28"/>
        </w:rPr>
        <w:t>
      Главный бухгалтер ________________________________________________ ____________________________</w:t>
      </w:r>
    </w:p>
    <w:bookmarkEnd w:id="868"/>
    <w:bookmarkStart w:name="z1309" w:id="8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қолы</w:t>
      </w:r>
    </w:p>
    <w:bookmarkEnd w:id="869"/>
    <w:bookmarkStart w:name="z1310" w:id="870"/>
    <w:p>
      <w:pPr>
        <w:spacing w:after="0"/>
        <w:ind w:left="0"/>
        <w:jc w:val="both"/>
      </w:pPr>
      <w:r>
        <w:rPr>
          <w:rFonts w:ascii="Times New Roman"/>
          <w:b w:val="false"/>
          <w:i w:val="false"/>
          <w:color w:val="000000"/>
          <w:sz w:val="28"/>
        </w:rPr>
        <w:t>
       фамилия, имя и отчество (при его наличии)                         подпись</w:t>
      </w:r>
    </w:p>
    <w:bookmarkEnd w:id="870"/>
    <w:bookmarkStart w:name="z1311" w:id="871"/>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871"/>
    <w:bookmarkStart w:name="z1312" w:id="872"/>
    <w:p>
      <w:pPr>
        <w:spacing w:after="0"/>
        <w:ind w:left="0"/>
        <w:jc w:val="both"/>
      </w:pPr>
      <w:r>
        <w:rPr>
          <w:rFonts w:ascii="Times New Roman"/>
          <w:b w:val="false"/>
          <w:i w:val="false"/>
          <w:color w:val="000000"/>
          <w:sz w:val="28"/>
        </w:rPr>
        <w:t>
      Руководитель ____________________________________________________ ____________________________</w:t>
      </w:r>
    </w:p>
    <w:bookmarkEnd w:id="872"/>
    <w:bookmarkStart w:name="z1313" w:id="87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873"/>
    <w:bookmarkStart w:name="z1314" w:id="874"/>
    <w:p>
      <w:pPr>
        <w:spacing w:after="0"/>
        <w:ind w:left="0"/>
        <w:jc w:val="both"/>
      </w:pPr>
      <w:r>
        <w:rPr>
          <w:rFonts w:ascii="Times New Roman"/>
          <w:b w:val="false"/>
          <w:i w:val="false"/>
          <w:color w:val="000000"/>
          <w:sz w:val="28"/>
        </w:rPr>
        <w:t>
       фамилия, имя и отчество (при его наличии)                         подпись</w:t>
      </w:r>
    </w:p>
    <w:bookmarkEnd w:id="874"/>
    <w:bookmarkStart w:name="z1315" w:id="875"/>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875"/>
    <w:bookmarkStart w:name="z1316" w:id="876"/>
    <w:p>
      <w:pPr>
        <w:spacing w:after="0"/>
        <w:ind w:left="0"/>
        <w:jc w:val="both"/>
      </w:pPr>
      <w:r>
        <w:rPr>
          <w:rFonts w:ascii="Times New Roman"/>
          <w:b w:val="false"/>
          <w:i w:val="false"/>
          <w:color w:val="000000"/>
          <w:sz w:val="28"/>
        </w:rPr>
        <w:t>
                                                                   Место для печати (при наличии)</w:t>
      </w:r>
    </w:p>
    <w:bookmarkEnd w:id="876"/>
    <w:bookmarkStart w:name="z1317" w:id="877"/>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877"/>
    <w:bookmarkStart w:name="z1318" w:id="878"/>
    <w:p>
      <w:pPr>
        <w:spacing w:after="0"/>
        <w:ind w:left="0"/>
        <w:jc w:val="both"/>
      </w:pPr>
      <w:r>
        <w:rPr>
          <w:rFonts w:ascii="Times New Roman"/>
          <w:b w:val="false"/>
          <w:i w:val="false"/>
          <w:color w:val="000000"/>
          <w:sz w:val="28"/>
        </w:rPr>
        <w:t>
      Примечание:</w:t>
      </w:r>
    </w:p>
    <w:bookmarkEnd w:id="87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"www.stat.gov.kz" //Респонденттерге// Статистикалық нысандар// Тоқсандық// F-001"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Полугодовые формы// F-001"</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шаршы метр </w:t>
      </w:r>
    </w:p>
    <w:p>
      <w:pPr>
        <w:spacing w:after="0"/>
        <w:ind w:left="0"/>
        <w:jc w:val="both"/>
      </w:pPr>
      <w:r>
        <w:rPr>
          <w:rFonts w:ascii="Times New Roman"/>
          <w:b w:val="false"/>
          <w:i w:val="false"/>
          <w:color w:val="000000"/>
          <w:sz w:val="28"/>
        </w:rPr>
        <w:t>
      квадратный метр</w:t>
      </w:r>
    </w:p>
    <w:bookmarkStart w:name="z1319" w:id="87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bookmarkEnd w:id="879"/>
    <w:bookmarkStart w:name="z1320" w:id="880"/>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8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279</w:t>
            </w:r>
          </w:p>
        </w:tc>
      </w:tr>
    </w:tbl>
    <w:bookmarkStart w:name="z1322" w:id="881"/>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 начале производства строительно-монтажных работ по разрешительным документам" (код 162106005, индекс F-001, периодичность полугодовая)</w:t>
      </w:r>
    </w:p>
    <w:bookmarkEnd w:id="881"/>
    <w:bookmarkStart w:name="z1323" w:id="882"/>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 начале производства строительно-монтажных работ по разрешительным документам" (код 162106005, индекс F-001, периодичность полугодовая)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 начале производства строительно-монтажных работ по разрешительным документам" (код 162106005, индекс F-001, периодичность полугодовая) (далее – Статистическая форма).</w:t>
      </w:r>
    </w:p>
    <w:bookmarkEnd w:id="882"/>
    <w:bookmarkStart w:name="z1324" w:id="883"/>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883"/>
    <w:bookmarkStart w:name="z1325" w:id="884"/>
    <w:p>
      <w:pPr>
        <w:spacing w:after="0"/>
        <w:ind w:left="0"/>
        <w:jc w:val="both"/>
      </w:pP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p>
    <w:bookmarkEnd w:id="884"/>
    <w:bookmarkStart w:name="z1326" w:id="885"/>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885"/>
    <w:bookmarkStart w:name="z1327" w:id="886"/>
    <w:p>
      <w:pPr>
        <w:spacing w:after="0"/>
        <w:ind w:left="0"/>
        <w:jc w:val="both"/>
      </w:pP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886"/>
    <w:bookmarkStart w:name="z1328" w:id="887"/>
    <w:p>
      <w:pPr>
        <w:spacing w:after="0"/>
        <w:ind w:left="0"/>
        <w:jc w:val="both"/>
      </w:pPr>
      <w:r>
        <w:rPr>
          <w:rFonts w:ascii="Times New Roman"/>
          <w:b w:val="false"/>
          <w:i w:val="false"/>
          <w:color w:val="000000"/>
          <w:sz w:val="28"/>
        </w:rPr>
        <w:t>
      4) пристройка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p>
    <w:bookmarkEnd w:id="887"/>
    <w:bookmarkStart w:name="z1329" w:id="888"/>
    <w:p>
      <w:pPr>
        <w:spacing w:after="0"/>
        <w:ind w:left="0"/>
        <w:jc w:val="both"/>
      </w:pPr>
      <w:r>
        <w:rPr>
          <w:rFonts w:ascii="Times New Roman"/>
          <w:b w:val="false"/>
          <w:i w:val="false"/>
          <w:color w:val="000000"/>
          <w:sz w:val="28"/>
        </w:rPr>
        <w:t>
      5)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888"/>
    <w:bookmarkStart w:name="z1330" w:id="889"/>
    <w:p>
      <w:pPr>
        <w:spacing w:after="0"/>
        <w:ind w:left="0"/>
        <w:jc w:val="both"/>
      </w:pPr>
      <w:r>
        <w:rPr>
          <w:rFonts w:ascii="Times New Roman"/>
          <w:b w:val="false"/>
          <w:i w:val="false"/>
          <w:color w:val="000000"/>
          <w:sz w:val="28"/>
        </w:rPr>
        <w:t>
      6) техническое перевооружение действующих предприятий –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bookmarkEnd w:id="889"/>
    <w:bookmarkStart w:name="z1331" w:id="890"/>
    <w:p>
      <w:pPr>
        <w:spacing w:after="0"/>
        <w:ind w:left="0"/>
        <w:jc w:val="both"/>
      </w:pPr>
      <w:r>
        <w:rPr>
          <w:rFonts w:ascii="Times New Roman"/>
          <w:b w:val="false"/>
          <w:i w:val="false"/>
          <w:color w:val="000000"/>
          <w:sz w:val="28"/>
        </w:rPr>
        <w:t>
      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890"/>
    <w:bookmarkStart w:name="z1332" w:id="891"/>
    <w:p>
      <w:pPr>
        <w:spacing w:after="0"/>
        <w:ind w:left="0"/>
        <w:jc w:val="both"/>
      </w:pPr>
      <w:r>
        <w:rPr>
          <w:rFonts w:ascii="Times New Roman"/>
          <w:b w:val="false"/>
          <w:i w:val="false"/>
          <w:color w:val="000000"/>
          <w:sz w:val="28"/>
        </w:rPr>
        <w:t>
      8) разрешительные документы – документы, предоставляющие заявителю право на реализацию его замысла по строительству или изменению помещений (отдельных частей) существующих зданий, которые включают:</w:t>
      </w:r>
    </w:p>
    <w:bookmarkEnd w:id="891"/>
    <w:bookmarkStart w:name="z1333" w:id="892"/>
    <w:p>
      <w:pPr>
        <w:spacing w:after="0"/>
        <w:ind w:left="0"/>
        <w:jc w:val="both"/>
      </w:pPr>
      <w:r>
        <w:rPr>
          <w:rFonts w:ascii="Times New Roman"/>
          <w:b w:val="false"/>
          <w:i w:val="false"/>
          <w:color w:val="000000"/>
          <w:sz w:val="28"/>
        </w:rPr>
        <w:t>
      решение местного исполнительного органа о предоставлении соответствующего права на землю;</w:t>
      </w:r>
    </w:p>
    <w:bookmarkEnd w:id="892"/>
    <w:bookmarkStart w:name="z1334" w:id="893"/>
    <w:p>
      <w:pPr>
        <w:spacing w:after="0"/>
        <w:ind w:left="0"/>
        <w:jc w:val="both"/>
      </w:pPr>
      <w:r>
        <w:rPr>
          <w:rFonts w:ascii="Times New Roman"/>
          <w:b w:val="false"/>
          <w:i w:val="false"/>
          <w:color w:val="000000"/>
          <w:sz w:val="28"/>
        </w:rPr>
        <w:t>
      решение местного исполнительного органа на проведение реконструкции, перепланировки, переоборудования помещений (отдельных частей) существующих зданий (сооружений);</w:t>
      </w:r>
    </w:p>
    <w:bookmarkEnd w:id="893"/>
    <w:bookmarkStart w:name="z1335" w:id="894"/>
    <w:p>
      <w:pPr>
        <w:spacing w:after="0"/>
        <w:ind w:left="0"/>
        <w:jc w:val="both"/>
      </w:pPr>
      <w:r>
        <w:rPr>
          <w:rFonts w:ascii="Times New Roman"/>
          <w:b w:val="false"/>
          <w:i w:val="false"/>
          <w:color w:val="000000"/>
          <w:sz w:val="28"/>
        </w:rPr>
        <w:t>
      9) уведомление о начале производства строительно-монтажных работ – документ, информирующий о начале производства строительно-монтажных работ;</w:t>
      </w:r>
    </w:p>
    <w:bookmarkEnd w:id="894"/>
    <w:bookmarkStart w:name="z1336" w:id="895"/>
    <w:p>
      <w:pPr>
        <w:spacing w:after="0"/>
        <w:ind w:left="0"/>
        <w:jc w:val="both"/>
      </w:pPr>
      <w:r>
        <w:rPr>
          <w:rFonts w:ascii="Times New Roman"/>
          <w:b w:val="false"/>
          <w:i w:val="false"/>
          <w:color w:val="000000"/>
          <w:sz w:val="28"/>
        </w:rPr>
        <w:t>
      10)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p>
    <w:bookmarkEnd w:id="895"/>
    <w:bookmarkStart w:name="z1337" w:id="896"/>
    <w:p>
      <w:pPr>
        <w:spacing w:after="0"/>
        <w:ind w:left="0"/>
        <w:jc w:val="both"/>
      </w:pPr>
      <w:r>
        <w:rPr>
          <w:rFonts w:ascii="Times New Roman"/>
          <w:b w:val="false"/>
          <w:i w:val="false"/>
          <w:color w:val="000000"/>
          <w:sz w:val="28"/>
        </w:rPr>
        <w:t>
      11) собственные средства – собственные средства предприятий, организаций, населения;</w:t>
      </w:r>
    </w:p>
    <w:bookmarkEnd w:id="896"/>
    <w:bookmarkStart w:name="z1338" w:id="897"/>
    <w:p>
      <w:pPr>
        <w:spacing w:after="0"/>
        <w:ind w:left="0"/>
        <w:jc w:val="both"/>
      </w:pPr>
      <w:r>
        <w:rPr>
          <w:rFonts w:ascii="Times New Roman"/>
          <w:b w:val="false"/>
          <w:i w:val="false"/>
          <w:color w:val="000000"/>
          <w:sz w:val="28"/>
        </w:rPr>
        <w:t>
      12) общая площадь квартиры – суммарная площадь жилых и подсобных помещений квартиры с учетом лоджий, балконов, веранд, террас;</w:t>
      </w:r>
    </w:p>
    <w:bookmarkEnd w:id="897"/>
    <w:bookmarkStart w:name="z1339" w:id="898"/>
    <w:p>
      <w:pPr>
        <w:spacing w:after="0"/>
        <w:ind w:left="0"/>
        <w:jc w:val="both"/>
      </w:pPr>
      <w:r>
        <w:rPr>
          <w:rFonts w:ascii="Times New Roman"/>
          <w:b w:val="false"/>
          <w:i w:val="false"/>
          <w:color w:val="000000"/>
          <w:sz w:val="28"/>
        </w:rPr>
        <w:t>
      13) заемные средства нерезидентов – инвестиции, осуществляемые за счет займов иностранных юридических и физических лиц и небанковских учреждений;</w:t>
      </w:r>
    </w:p>
    <w:bookmarkEnd w:id="898"/>
    <w:bookmarkStart w:name="z1340" w:id="899"/>
    <w:p>
      <w:pPr>
        <w:spacing w:after="0"/>
        <w:ind w:left="0"/>
        <w:jc w:val="both"/>
      </w:pPr>
      <w:r>
        <w:rPr>
          <w:rFonts w:ascii="Times New Roman"/>
          <w:b w:val="false"/>
          <w:i w:val="false"/>
          <w:color w:val="000000"/>
          <w:sz w:val="28"/>
        </w:rPr>
        <w:t>
      14)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899"/>
    <w:bookmarkStart w:name="z1341" w:id="900"/>
    <w:p>
      <w:pPr>
        <w:spacing w:after="0"/>
        <w:ind w:left="0"/>
        <w:jc w:val="both"/>
      </w:pPr>
      <w:r>
        <w:rPr>
          <w:rFonts w:ascii="Times New Roman"/>
          <w:b w:val="false"/>
          <w:i w:val="false"/>
          <w:color w:val="000000"/>
          <w:sz w:val="28"/>
        </w:rPr>
        <w:t>
      15) жилые здания – строение, состоящее в основном из жилых помещений, а также нежилых помещений и иных частей, являющихся общим имуществом;</w:t>
      </w:r>
    </w:p>
    <w:bookmarkEnd w:id="900"/>
    <w:bookmarkStart w:name="z1342" w:id="901"/>
    <w:p>
      <w:pPr>
        <w:spacing w:after="0"/>
        <w:ind w:left="0"/>
        <w:jc w:val="both"/>
      </w:pPr>
      <w:r>
        <w:rPr>
          <w:rFonts w:ascii="Times New Roman"/>
          <w:b w:val="false"/>
          <w:i w:val="false"/>
          <w:color w:val="000000"/>
          <w:sz w:val="28"/>
        </w:rPr>
        <w:t>
      16)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901"/>
    <w:bookmarkStart w:name="z1343" w:id="902"/>
    <w:p>
      <w:pPr>
        <w:spacing w:after="0"/>
        <w:ind w:left="0"/>
        <w:jc w:val="both"/>
      </w:pPr>
      <w:r>
        <w:rPr>
          <w:rFonts w:ascii="Times New Roman"/>
          <w:b w:val="false"/>
          <w:i w:val="false"/>
          <w:color w:val="000000"/>
          <w:sz w:val="28"/>
        </w:rPr>
        <w:t xml:space="preserve">
      17) общая площадь жилого здания – определяется как сумма площадей этажей здания, измеренных в пределах внутренних поверхностей наружных стен; </w:t>
      </w:r>
    </w:p>
    <w:bookmarkEnd w:id="902"/>
    <w:p>
      <w:pPr>
        <w:spacing w:after="0"/>
        <w:ind w:left="0"/>
        <w:jc w:val="both"/>
      </w:pPr>
      <w:r>
        <w:rPr>
          <w:rFonts w:ascii="Times New Roman"/>
          <w:b w:val="false"/>
          <w:i w:val="false"/>
          <w:color w:val="000000"/>
          <w:sz w:val="28"/>
        </w:rPr>
        <w:t>
      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p>
    <w:bookmarkStart w:name="z1344" w:id="903"/>
    <w:p>
      <w:pPr>
        <w:spacing w:after="0"/>
        <w:ind w:left="0"/>
        <w:jc w:val="both"/>
      </w:pPr>
      <w:r>
        <w:rPr>
          <w:rFonts w:ascii="Times New Roman"/>
          <w:b w:val="false"/>
          <w:i w:val="false"/>
          <w:color w:val="000000"/>
          <w:sz w:val="28"/>
        </w:rPr>
        <w:t xml:space="preserve">
      19)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p>
    <w:bookmarkEnd w:id="903"/>
    <w:bookmarkStart w:name="z1345" w:id="904"/>
    <w:p>
      <w:pPr>
        <w:spacing w:after="0"/>
        <w:ind w:left="0"/>
        <w:jc w:val="both"/>
      </w:pPr>
      <w:r>
        <w:rPr>
          <w:rFonts w:ascii="Times New Roman"/>
          <w:b w:val="false"/>
          <w:i w:val="false"/>
          <w:color w:val="000000"/>
          <w:sz w:val="28"/>
        </w:rPr>
        <w:t>
      3. Основанием для заполнения статистической формы являются уведомления о начале производства строительно-монтажных работ и другие разрешительные документы (решение местного исполнительного органа о предоставлении соответствующего права на землю, эскизный проект).</w:t>
      </w:r>
    </w:p>
    <w:bookmarkEnd w:id="904"/>
    <w:bookmarkStart w:name="z1346" w:id="905"/>
    <w:p>
      <w:pPr>
        <w:spacing w:after="0"/>
        <w:ind w:left="0"/>
        <w:jc w:val="both"/>
      </w:pPr>
      <w:r>
        <w:rPr>
          <w:rFonts w:ascii="Times New Roman"/>
          <w:b w:val="false"/>
          <w:i w:val="false"/>
          <w:color w:val="000000"/>
          <w:sz w:val="28"/>
        </w:rPr>
        <w:t xml:space="preserve">
      На каждый объект составляется отдельная статистическая форма. </w:t>
      </w:r>
    </w:p>
    <w:bookmarkEnd w:id="905"/>
    <w:bookmarkStart w:name="z1347" w:id="906"/>
    <w:p>
      <w:pPr>
        <w:spacing w:after="0"/>
        <w:ind w:left="0"/>
        <w:jc w:val="both"/>
      </w:pPr>
      <w:r>
        <w:rPr>
          <w:rFonts w:ascii="Times New Roman"/>
          <w:b w:val="false"/>
          <w:i w:val="false"/>
          <w:color w:val="000000"/>
          <w:sz w:val="28"/>
        </w:rPr>
        <w:t xml:space="preserve">
      4. К жилым зданиям относятся индивидуальные и многоквартирные жилые дома, специализированные дома или жилые дома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w:t>
      </w:r>
    </w:p>
    <w:bookmarkEnd w:id="906"/>
    <w:bookmarkStart w:name="z1348" w:id="907"/>
    <w:p>
      <w:pPr>
        <w:spacing w:after="0"/>
        <w:ind w:left="0"/>
        <w:jc w:val="both"/>
      </w:pPr>
      <w:r>
        <w:rPr>
          <w:rFonts w:ascii="Times New Roman"/>
          <w:b w:val="false"/>
          <w:i w:val="false"/>
          <w:color w:val="000000"/>
          <w:sz w:val="28"/>
        </w:rPr>
        <w:t>
      В площадь этажа включаются площади балконов, лоджий, террас и веранд, лестничных площадок и ступеней с учетом их площадей в уровне данного этажа. В площадь этажа не включаются площади проемов для лифтовых и других шахт.</w:t>
      </w:r>
    </w:p>
    <w:bookmarkEnd w:id="907"/>
    <w:bookmarkStart w:name="z1349" w:id="908"/>
    <w:p>
      <w:pPr>
        <w:spacing w:after="0"/>
        <w:ind w:left="0"/>
        <w:jc w:val="both"/>
      </w:pPr>
      <w:r>
        <w:rPr>
          <w:rFonts w:ascii="Times New Roman"/>
          <w:b w:val="false"/>
          <w:i w:val="false"/>
          <w:color w:val="000000"/>
          <w:sz w:val="28"/>
        </w:rPr>
        <w:t>
      5.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908"/>
    <w:bookmarkStart w:name="z1350" w:id="909"/>
    <w:p>
      <w:pPr>
        <w:spacing w:after="0"/>
        <w:ind w:left="0"/>
        <w:jc w:val="both"/>
      </w:pPr>
      <w:r>
        <w:rPr>
          <w:rFonts w:ascii="Times New Roman"/>
          <w:b w:val="false"/>
          <w:i w:val="false"/>
          <w:color w:val="000000"/>
          <w:sz w:val="28"/>
        </w:rPr>
        <w:t>
      6. В пункте 1.2.2 раздела 1 заполняется порядковый номер объекта, в случае если один застройщик направил несколько уведомлений.</w:t>
      </w:r>
    </w:p>
    <w:bookmarkEnd w:id="909"/>
    <w:bookmarkStart w:name="z1351" w:id="910"/>
    <w:p>
      <w:pPr>
        <w:spacing w:after="0"/>
        <w:ind w:left="0"/>
        <w:jc w:val="both"/>
      </w:pPr>
      <w:r>
        <w:rPr>
          <w:rFonts w:ascii="Times New Roman"/>
          <w:b w:val="false"/>
          <w:i w:val="false"/>
          <w:color w:val="000000"/>
          <w:sz w:val="28"/>
        </w:rPr>
        <w:t>
      7. Пункт 8.4 заполняется в том случае, когда при строительных мероприятиях на существующем объекте функциональное назначение объекта не меняется. Например, при реконструкции общежития или расширении детского сада.</w:t>
      </w:r>
    </w:p>
    <w:bookmarkEnd w:id="910"/>
    <w:bookmarkStart w:name="z1352" w:id="911"/>
    <w:p>
      <w:pPr>
        <w:spacing w:after="0"/>
        <w:ind w:left="0"/>
        <w:jc w:val="both"/>
      </w:pPr>
      <w:r>
        <w:rPr>
          <w:rFonts w:ascii="Times New Roman"/>
          <w:b w:val="false"/>
          <w:i w:val="false"/>
          <w:color w:val="000000"/>
          <w:sz w:val="28"/>
        </w:rPr>
        <w:t>
      8. Арифметико-логический контроль:</w:t>
      </w:r>
    </w:p>
    <w:bookmarkEnd w:id="911"/>
    <w:bookmarkStart w:name="z1353" w:id="912"/>
    <w:p>
      <w:pPr>
        <w:spacing w:after="0"/>
        <w:ind w:left="0"/>
        <w:jc w:val="both"/>
      </w:pPr>
      <w:r>
        <w:rPr>
          <w:rFonts w:ascii="Times New Roman"/>
          <w:b w:val="false"/>
          <w:i w:val="false"/>
          <w:color w:val="000000"/>
          <w:sz w:val="28"/>
        </w:rPr>
        <w:t>
      пункт 2.4.1 раздела 2 заполняется при наличии заполненного пункта 2.4;</w:t>
      </w:r>
    </w:p>
    <w:bookmarkEnd w:id="912"/>
    <w:bookmarkStart w:name="z1354" w:id="913"/>
    <w:p>
      <w:pPr>
        <w:spacing w:after="0"/>
        <w:ind w:left="0"/>
        <w:jc w:val="both"/>
      </w:pPr>
      <w:r>
        <w:rPr>
          <w:rFonts w:ascii="Times New Roman"/>
          <w:b w:val="false"/>
          <w:i w:val="false"/>
          <w:color w:val="000000"/>
          <w:sz w:val="28"/>
        </w:rPr>
        <w:t>
      пункт 2.5.1 раздела 2 заполняется при наличии заполненного пункта 2.5;</w:t>
      </w:r>
    </w:p>
    <w:bookmarkEnd w:id="913"/>
    <w:bookmarkStart w:name="z1355" w:id="914"/>
    <w:p>
      <w:pPr>
        <w:spacing w:after="0"/>
        <w:ind w:left="0"/>
        <w:jc w:val="both"/>
      </w:pPr>
      <w:r>
        <w:rPr>
          <w:rFonts w:ascii="Times New Roman"/>
          <w:b w:val="false"/>
          <w:i w:val="false"/>
          <w:color w:val="000000"/>
          <w:sz w:val="28"/>
        </w:rPr>
        <w:t>
      в разделах 3, 8 при ответе указывается одна ячейка.</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29 ноября 2016 года № 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28"/>
        <w:gridCol w:w="1"/>
        <w:gridCol w:w="106"/>
        <w:gridCol w:w="5"/>
        <w:gridCol w:w="5909"/>
        <w:gridCol w:w="5914"/>
        <w:gridCol w:w="5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915"/>
          <w:p>
            <w:pPr>
              <w:spacing w:after="20"/>
              <w:ind w:left="20"/>
              <w:jc w:val="both"/>
            </w:pPr>
          </w:p>
          <w:bookmarkEnd w:id="915"/>
          <w:p>
            <w:pPr>
              <w:spacing w:after="20"/>
              <w:ind w:left="20"/>
              <w:jc w:val="both"/>
            </w:pPr>
            <w:r>
              <w:drawing>
                <wp:inline distT="0" distB="0" distL="0" distR="0">
                  <wp:extent cx="29337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933700" cy="2209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8" w:id="916"/>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9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 министрлігі Статистика комитеті төрағасының</w:t>
            </w:r>
            <w:r>
              <w:br/>
            </w:r>
            <w:r>
              <w:rPr>
                <w:rFonts w:ascii="Times New Roman"/>
                <w:b/>
                <w:i w:val="false"/>
                <w:color w:val="000000"/>
                <w:sz w:val="20"/>
              </w:rPr>
              <w:t xml:space="preserve"> 2016 жылғы 29 қарашадағы </w:t>
            </w:r>
            <w:r>
              <w:br/>
            </w:r>
            <w:r>
              <w:rPr>
                <w:rFonts w:ascii="Times New Roman"/>
                <w:b/>
                <w:i w:val="false"/>
                <w:color w:val="000000"/>
                <w:sz w:val="20"/>
              </w:rPr>
              <w:t>№279 бұйрығына 13-қосымша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917"/>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917"/>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2" w:id="918"/>
                <w:p>
                  <w:pPr>
                    <w:spacing w:after="20"/>
                    <w:ind w:left="20"/>
                    <w:jc w:val="both"/>
                  </w:pPr>
                  <w:r>
                    <w:rPr>
                      <w:rFonts w:ascii="Times New Roman"/>
                      <w:b w:val="false"/>
                      <w:i w:val="false"/>
                      <w:color w:val="000000"/>
                      <w:sz w:val="20"/>
                    </w:rPr>
                    <w:t>
до 1 часа</w:t>
                  </w:r>
                </w:p>
                <w:bookmarkEnd w:id="918"/>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919"/>
          <w:p>
            <w:pPr>
              <w:spacing w:after="20"/>
              <w:ind w:left="20"/>
              <w:jc w:val="both"/>
            </w:pPr>
            <w:r>
              <w:rPr>
                <w:rFonts w:ascii="Times New Roman"/>
                <w:b w:val="false"/>
                <w:i w:val="false"/>
                <w:color w:val="000000"/>
                <w:sz w:val="20"/>
              </w:rPr>
              <w:t>
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919"/>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4" w:id="920"/>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xml:space="preserve">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5" w:id="92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162112006</w:t>
            </w:r>
            <w:r>
              <w:br/>
            </w:r>
            <w:r>
              <w:rPr>
                <w:rFonts w:ascii="Times New Roman"/>
                <w:b w:val="false"/>
                <w:i w:val="false"/>
                <w:color w:val="000000"/>
                <w:sz w:val="20"/>
              </w:rPr>
              <w:t>
Код статистической формы 162112006</w:t>
            </w:r>
          </w:p>
          <w:bookmarkEnd w:id="921"/>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Хабарлама бойынша құрылыс барысы және объектіні пайдалануға беру туралы сауалнама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7" w:id="922"/>
          <w:p>
            <w:pPr>
              <w:spacing w:after="20"/>
              <w:ind w:left="20"/>
              <w:jc w:val="both"/>
            </w:pPr>
            <w:r>
              <w:rPr>
                <w:rFonts w:ascii="Times New Roman"/>
                <w:b w:val="false"/>
                <w:i w:val="false"/>
                <w:color w:val="000000"/>
                <w:sz w:val="20"/>
              </w:rPr>
              <w:t>
Анкета о ходе строительства и вводе в эксплуатацию объекта по уведомлению</w:t>
            </w:r>
          </w:p>
          <w:bookmarkEnd w:id="92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8" w:id="923"/>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xml:space="preserve">
Годовая </w:t>
            </w:r>
          </w:p>
          <w:bookmarkEnd w:id="92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9" w:id="924"/>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Отчетный период</w:t>
            </w:r>
          </w:p>
          <w:bookmarkEnd w:id="92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320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0" w:id="925"/>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925"/>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926"/>
          <w:p>
            <w:pPr>
              <w:spacing w:after="20"/>
              <w:ind w:left="20"/>
              <w:jc w:val="both"/>
            </w:pPr>
            <w:r>
              <w:rPr>
                <w:rFonts w:ascii="Times New Roman"/>
                <w:b w:val="false"/>
                <w:i w:val="false"/>
                <w:color w:val="000000"/>
                <w:sz w:val="20"/>
              </w:rPr>
              <w:t>
</w:t>
            </w:r>
            <w:r>
              <w:rPr>
                <w:rFonts w:ascii="Times New Roman"/>
                <w:b/>
                <w:i w:val="false"/>
                <w:color w:val="000000"/>
                <w:sz w:val="20"/>
              </w:rPr>
              <w:t>Құрылыс-монтаж жұмыстарын жүргізе бастағаны туралы хабарламаларды мемлекеттік сәулет-құрылыс бақылауы жөніндегі жергілікті атқарушы органдарға және сәулет және қала құрылысы органдарына ұсынған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(или) их структурные и обособленные подразделения, представившие в местные исполнительные органы государственного архитектурно-строительного контроля и органы архитектуры и градостроительства уведомление о начале производства строительно-монтажных работ</w:t>
            </w:r>
          </w:p>
          <w:bookmarkEnd w:id="926"/>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2" w:id="927"/>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15 наурызға (қоса алғанға) дейін.</w:t>
            </w:r>
            <w:r>
              <w:br/>
            </w:r>
            <w:r>
              <w:rPr>
                <w:rFonts w:ascii="Times New Roman"/>
                <w:b w:val="false"/>
                <w:i w:val="false"/>
                <w:color w:val="000000"/>
                <w:sz w:val="20"/>
              </w:rPr>
              <w:t>
Срок представления - до 15 марта (включительно) после отчетного периода.</w:t>
            </w:r>
          </w:p>
          <w:bookmarkEnd w:id="927"/>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928"/>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Код БИН</w:t>
            </w:r>
          </w:p>
          <w:bookmarkEnd w:id="92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7"/>
        <w:gridCol w:w="21"/>
        <w:gridCol w:w="7092"/>
        <w:gridCol w:w="1"/>
        <w:gridCol w:w="59"/>
        <w:gridCol w:w="60"/>
        <w:gridCol w:w="60"/>
        <w:gridCol w:w="60"/>
        <w:gridCol w:w="60"/>
        <w:gridCol w:w="60"/>
        <w:gridCol w:w="60"/>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Жалпы мәліметтерді көрсетіңіз</w:t>
            </w:r>
            <w:r>
              <w:br/>
            </w:r>
            <w:r>
              <w:rPr>
                <w:rFonts w:ascii="Times New Roman"/>
                <w:b w:val="false"/>
                <w:i w:val="false"/>
                <w:color w:val="000000"/>
                <w:sz w:val="20"/>
              </w:rPr>
              <w:t xml:space="preserve">
 Укажите общие сведения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6" w:id="929"/>
          <w:p>
            <w:pPr>
              <w:spacing w:after="20"/>
              <w:ind w:left="20"/>
              <w:jc w:val="both"/>
            </w:pPr>
            <w:r>
              <w:rPr>
                <w:rFonts w:ascii="Times New Roman"/>
                <w:b w:val="false"/>
                <w:i w:val="false"/>
                <w:color w:val="000000"/>
                <w:sz w:val="20"/>
              </w:rPr>
              <w:t>
</w:t>
            </w:r>
            <w:r>
              <w:rPr>
                <w:rFonts w:ascii="Times New Roman"/>
                <w:b/>
                <w:i w:val="false"/>
                <w:color w:val="000000"/>
                <w:sz w:val="20"/>
              </w:rPr>
              <w:t>1.1 Объект түрінің атауы</w:t>
            </w:r>
            <w:r>
              <w:rPr>
                <w:rFonts w:ascii="Times New Roman"/>
                <w:b/>
                <w:i w:val="false"/>
                <w:color w:val="000000"/>
                <w:sz w:val="20"/>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bookmarkEnd w:id="92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3479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7" w:id="930"/>
          <w:p>
            <w:pPr>
              <w:spacing w:after="20"/>
              <w:ind w:left="20"/>
              <w:jc w:val="both"/>
            </w:pPr>
            <w:r>
              <w:rPr>
                <w:rFonts w:ascii="Times New Roman"/>
                <w:b w:val="false"/>
                <w:i w:val="false"/>
                <w:color w:val="000000"/>
                <w:sz w:val="20"/>
              </w:rPr>
              <w:t>
</w:t>
            </w:r>
            <w:r>
              <w:rPr>
                <w:rFonts w:ascii="Times New Roman"/>
                <w:b/>
                <w:i w:val="false"/>
                <w:color w:val="000000"/>
                <w:sz w:val="20"/>
              </w:rPr>
              <w:t xml:space="preserve">1.2 Объектінің орналасқан жері </w:t>
            </w:r>
            <w:r>
              <w:br/>
            </w:r>
            <w:r>
              <w:rPr>
                <w:rFonts w:ascii="Times New Roman"/>
                <w:b w:val="false"/>
                <w:i w:val="false"/>
                <w:color w:val="000000"/>
                <w:sz w:val="20"/>
              </w:rPr>
              <w:t>
</w:t>
            </w:r>
            <w:r>
              <w:rPr>
                <w:rFonts w:ascii="Times New Roman"/>
                <w:b/>
                <w:i w:val="false"/>
                <w:color w:val="000000"/>
                <w:sz w:val="20"/>
              </w:rPr>
              <w:t xml:space="preserve"> (облыс, қала, аудан, селолык округ, елді мекен</w:t>
            </w:r>
            <w:r>
              <w:rPr>
                <w:rFonts w:ascii="Times New Roman"/>
                <w:b w:val="false"/>
                <w:i w:val="false"/>
                <w:color w:val="000000"/>
                <w:sz w:val="20"/>
              </w:rPr>
              <w:t>)</w:t>
            </w:r>
            <w:r>
              <w:br/>
            </w:r>
            <w:r>
              <w:rPr>
                <w:rFonts w:ascii="Times New Roman"/>
                <w:b w:val="false"/>
                <w:i w:val="false"/>
                <w:color w:val="000000"/>
                <w:sz w:val="20"/>
              </w:rPr>
              <w:t>
 Местонахождение объекта</w:t>
            </w:r>
            <w:r>
              <w:br/>
            </w:r>
            <w:r>
              <w:rPr>
                <w:rFonts w:ascii="Times New Roman"/>
                <w:b w:val="false"/>
                <w:i w:val="false"/>
                <w:color w:val="000000"/>
                <w:sz w:val="20"/>
              </w:rPr>
              <w:t xml:space="preserve"> (область, город, район, сельский округ, населенный пункт)</w:t>
            </w:r>
          </w:p>
          <w:bookmarkEnd w:id="93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3479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931"/>
          <w:p>
            <w:pPr>
              <w:spacing w:after="20"/>
              <w:ind w:left="20"/>
              <w:jc w:val="both"/>
            </w:pPr>
            <w:r>
              <w:rPr>
                <w:rFonts w:ascii="Times New Roman"/>
                <w:b w:val="false"/>
                <w:i w:val="false"/>
                <w:color w:val="000000"/>
                <w:sz w:val="20"/>
              </w:rPr>
              <w:t>
</w:t>
            </w:r>
            <w:r>
              <w:rPr>
                <w:rFonts w:ascii="Times New Roman"/>
                <w:b/>
                <w:i w:val="false"/>
                <w:color w:val="000000"/>
                <w:sz w:val="20"/>
              </w:rPr>
              <w:t xml:space="preserve">1.3 Объектінің реттік нөмірі (статистикалық нысанды қағаз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жеткізгіште тапсыру кезінде статистика органының қызметкері </w:t>
            </w:r>
            <w:r>
              <w:br/>
            </w:r>
            <w:r>
              <w:rPr>
                <w:rFonts w:ascii="Times New Roman"/>
                <w:b w:val="false"/>
                <w:i w:val="false"/>
                <w:color w:val="000000"/>
                <w:sz w:val="20"/>
              </w:rPr>
              <w:t>
</w:t>
            </w:r>
            <w:r>
              <w:rPr>
                <w:rFonts w:ascii="Times New Roman"/>
                <w:b/>
                <w:i w:val="false"/>
                <w:color w:val="000000"/>
                <w:sz w:val="20"/>
              </w:rPr>
              <w:t xml:space="preserve"> толтырады)</w:t>
            </w:r>
            <w:r>
              <w:br/>
            </w:r>
            <w:r>
              <w:rPr>
                <w:rFonts w:ascii="Times New Roman"/>
                <w:b w:val="false"/>
                <w:i w:val="false"/>
                <w:color w:val="000000"/>
                <w:sz w:val="20"/>
              </w:rPr>
              <w:t>
</w:t>
            </w:r>
            <w:r>
              <w:rPr>
                <w:rFonts w:ascii="Times New Roman"/>
                <w:b w:val="false"/>
                <w:i w:val="false"/>
                <w:color w:val="000000"/>
                <w:sz w:val="20"/>
              </w:rPr>
              <w:t xml:space="preserve"> Порядковый номер объекта (заполняется работником органа статистики </w:t>
            </w:r>
            <w:r>
              <w:br/>
            </w:r>
            <w:r>
              <w:rPr>
                <w:rFonts w:ascii="Times New Roman"/>
                <w:b w:val="false"/>
                <w:i w:val="false"/>
                <w:color w:val="000000"/>
                <w:sz w:val="20"/>
              </w:rPr>
              <w:t>
 при сдаче статистической формы на бумажном носителе)</w:t>
            </w:r>
          </w:p>
          <w:bookmarkEnd w:id="93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4" w:id="932"/>
          <w:p>
            <w:pPr>
              <w:spacing w:after="20"/>
              <w:ind w:left="20"/>
              <w:jc w:val="both"/>
            </w:pPr>
            <w:r>
              <w:rPr>
                <w:rFonts w:ascii="Times New Roman"/>
                <w:b w:val="false"/>
                <w:i w:val="false"/>
                <w:color w:val="000000"/>
                <w:sz w:val="20"/>
              </w:rPr>
              <w:t>
</w:t>
            </w:r>
            <w:r>
              <w:rPr>
                <w:rFonts w:ascii="Times New Roman"/>
                <w:b/>
                <w:i w:val="false"/>
                <w:color w:val="000000"/>
                <w:sz w:val="20"/>
              </w:rPr>
              <w:t xml:space="preserve">1.4 "Объектілер және қуаттар түрлерінің тізбесіне" сәйкес объект </w:t>
            </w:r>
            <w:r>
              <w:br/>
            </w:r>
            <w:r>
              <w:rPr>
                <w:rFonts w:ascii="Times New Roman"/>
                <w:b w:val="false"/>
                <w:i w:val="false"/>
                <w:color w:val="000000"/>
                <w:sz w:val="20"/>
              </w:rPr>
              <w:t>
</w:t>
            </w:r>
            <w:r>
              <w:rPr>
                <w:rFonts w:ascii="Times New Roman"/>
                <w:b/>
                <w:i w:val="false"/>
                <w:color w:val="000000"/>
                <w:sz w:val="20"/>
              </w:rPr>
              <w:t xml:space="preserve"> түрінің коды (статистикалық нысанды қағаз жеткізгіште тапсыру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 xml:space="preserve"> Код вида объекта согласно "Перечню видов объектов и мощностей" </w:t>
            </w:r>
            <w:r>
              <w:br/>
            </w:r>
            <w:r>
              <w:rPr>
                <w:rFonts w:ascii="Times New Roman"/>
                <w:b w:val="false"/>
                <w:i w:val="false"/>
                <w:color w:val="000000"/>
                <w:sz w:val="20"/>
              </w:rPr>
              <w:t>
</w:t>
            </w:r>
            <w:r>
              <w:rPr>
                <w:rFonts w:ascii="Times New Roman"/>
                <w:b w:val="false"/>
                <w:i w:val="false"/>
                <w:color w:val="000000"/>
                <w:sz w:val="20"/>
              </w:rPr>
              <w:t xml:space="preserve"> (заполняется работником органа статистики при сдаче статистической </w:t>
            </w:r>
            <w:r>
              <w:br/>
            </w:r>
            <w:r>
              <w:rPr>
                <w:rFonts w:ascii="Times New Roman"/>
                <w:b w:val="false"/>
                <w:i w:val="false"/>
                <w:color w:val="000000"/>
                <w:sz w:val="20"/>
              </w:rPr>
              <w:t>
 формы на бумажном носителе)</w:t>
            </w:r>
          </w:p>
          <w:bookmarkEnd w:id="932"/>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603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0" w:id="933"/>
          <w:p>
            <w:pPr>
              <w:spacing w:after="20"/>
              <w:ind w:left="20"/>
              <w:jc w:val="both"/>
            </w:pPr>
            <w:r>
              <w:rPr>
                <w:rFonts w:ascii="Times New Roman"/>
                <w:b w:val="false"/>
                <w:i w:val="false"/>
                <w:color w:val="000000"/>
                <w:sz w:val="20"/>
              </w:rPr>
              <w:t>
</w:t>
            </w:r>
            <w:r>
              <w:rPr>
                <w:rFonts w:ascii="Times New Roman"/>
                <w:b/>
                <w:i w:val="false"/>
                <w:color w:val="000000"/>
                <w:sz w:val="20"/>
              </w:rPr>
              <w:t xml:space="preserve">1.5 Әкімшілік-аумақтық объектілер жіктеуішіне сәйкес аумақтың коды (статистикалық нысанды қағаз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жеткізгіште тапсыру кезінде статистика органының қызметкері толтырады)</w:t>
            </w:r>
            <w:r>
              <w:br/>
            </w:r>
            <w:r>
              <w:rPr>
                <w:rFonts w:ascii="Times New Roman"/>
                <w:b w:val="false"/>
                <w:i w:val="false"/>
                <w:color w:val="000000"/>
                <w:sz w:val="20"/>
              </w:rPr>
              <w:t xml:space="preserve"> Код территории согласно Классификатору административно -территориальных объектов (заполняется </w:t>
            </w:r>
            <w:r>
              <w:br/>
            </w:r>
            <w:r>
              <w:rPr>
                <w:rFonts w:ascii="Times New Roman"/>
                <w:b w:val="false"/>
                <w:i w:val="false"/>
                <w:color w:val="000000"/>
                <w:sz w:val="20"/>
              </w:rPr>
              <w:t xml:space="preserve">
 работником органа статистики при сдаче статистической формы на бумажном носителе) </w:t>
            </w:r>
            <w:r>
              <w:br/>
            </w:r>
            <w:r>
              <w:rPr>
                <w:rFonts w:ascii="Times New Roman"/>
                <w:b w:val="false"/>
                <w:i w:val="false"/>
                <w:color w:val="000000"/>
                <w:sz w:val="20"/>
              </w:rPr>
              <w:t>
</w:t>
            </w:r>
          </w:p>
          <w:bookmarkEnd w:id="933"/>
          <w:p>
            <w:pPr>
              <w:spacing w:after="20"/>
              <w:ind w:left="20"/>
              <w:jc w:val="both"/>
            </w:pPr>
            <w:r>
              <w:drawing>
                <wp:inline distT="0" distB="0" distL="0" distR="0">
                  <wp:extent cx="506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50673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3" w:id="934"/>
          <w:p>
            <w:pPr>
              <w:spacing w:after="20"/>
              <w:ind w:left="20"/>
              <w:jc w:val="both"/>
            </w:pPr>
          </w:p>
          <w:bookmarkEnd w:id="934"/>
          <w:p>
            <w:pPr>
              <w:spacing w:after="20"/>
              <w:ind w:left="20"/>
              <w:jc w:val="both"/>
            </w:pPr>
            <w:r>
              <w:drawing>
                <wp:inline distT="0" distB="0" distL="0" distR="0">
                  <wp:extent cx="2616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6162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937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9370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4" w:id="935"/>
          <w:p>
            <w:pPr>
              <w:spacing w:after="20"/>
              <w:ind w:left="20"/>
              <w:jc w:val="both"/>
            </w:pPr>
            <w:r>
              <w:rPr>
                <w:rFonts w:ascii="Times New Roman"/>
                <w:b w:val="false"/>
                <w:i w:val="false"/>
                <w:color w:val="000000"/>
                <w:sz w:val="20"/>
              </w:rPr>
              <w:t>
</w:t>
            </w:r>
            <w:r>
              <w:rPr>
                <w:rFonts w:ascii="Times New Roman"/>
                <w:b/>
                <w:i w:val="false"/>
                <w:color w:val="000000"/>
                <w:sz w:val="20"/>
              </w:rPr>
              <w:t>2.1.3 Объектінің пайдалануға берілген күнін көрсетіңіз</w:t>
            </w:r>
            <w:r>
              <w:br/>
            </w:r>
            <w:r>
              <w:rPr>
                <w:rFonts w:ascii="Times New Roman"/>
                <w:b w:val="false"/>
                <w:i w:val="false"/>
                <w:color w:val="000000"/>
                <w:sz w:val="20"/>
              </w:rPr>
              <w:t>Укажите дату ввода объекта в эксплуатацию</w:t>
            </w:r>
          </w:p>
          <w:bookmarkEnd w:id="9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78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787400" cy="444500"/>
                          </a:xfrm>
                          <a:prstGeom prst="rect">
                            <a:avLst/>
                          </a:prstGeom>
                        </pic:spPr>
                      </pic:pic>
                    </a:graphicData>
                  </a:graphic>
                </wp:inline>
              </w:drawing>
            </w:r>
          </w:p>
          <w:p>
            <w:pPr>
              <w:spacing w:after="20"/>
              <w:ind w:left="20"/>
              <w:jc w:val="both"/>
            </w:pPr>
            <w:r>
              <w:drawing>
                <wp:inline distT="0" distB="0" distL="0" distR="0">
                  <wp:extent cx="787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787400" cy="444500"/>
                          </a:xfrm>
                          <a:prstGeom prst="rect">
                            <a:avLst/>
                          </a:prstGeom>
                        </pic:spPr>
                      </pic:pic>
                    </a:graphicData>
                  </a:graphic>
                </wp:inline>
              </w:drawing>
            </w:r>
          </w:p>
          <w:p>
            <w:pPr>
              <w:spacing w:after="20"/>
              <w:ind w:left="20"/>
              <w:jc w:val="both"/>
            </w:pPr>
            <w:r>
              <w:drawing>
                <wp:inline distT="0" distB="0" distL="0" distR="0">
                  <wp:extent cx="1498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14986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7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Күні, айы, жылы</w:t>
            </w:r>
            <w:r>
              <w:br/>
            </w:r>
            <w:r>
              <w:rPr>
                <w:rFonts w:ascii="Times New Roman"/>
                <w:b/>
                <w:i w:val="false"/>
                <w:color w:val="000000"/>
                <w:sz w:val="20"/>
              </w:rPr>
              <w:t>
Число, месяц, год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6" w:id="936"/>
          <w:p>
            <w:pPr>
              <w:spacing w:after="20"/>
              <w:ind w:left="20"/>
              <w:jc w:val="both"/>
            </w:pPr>
            <w:r>
              <w:rPr>
                <w:rFonts w:ascii="Times New Roman"/>
                <w:b w:val="false"/>
                <w:i w:val="false"/>
                <w:color w:val="000000"/>
                <w:sz w:val="20"/>
              </w:rPr>
              <w:t>
</w:t>
            </w:r>
            <w:r>
              <w:rPr>
                <w:rFonts w:ascii="Times New Roman"/>
                <w:b/>
                <w:i w:val="false"/>
                <w:color w:val="000000"/>
                <w:sz w:val="20"/>
              </w:rPr>
              <w:t xml:space="preserve">2.2 Объектінің пайдалануға берілмеу себебін көрсетіңіз, тиісті </w:t>
            </w:r>
            <w:r>
              <w:br/>
            </w:r>
            <w:r>
              <w:rPr>
                <w:rFonts w:ascii="Times New Roman"/>
                <w:b w:val="false"/>
                <w:i w:val="false"/>
                <w:color w:val="000000"/>
                <w:sz w:val="20"/>
              </w:rPr>
              <w:t>
</w:t>
            </w:r>
            <w:r>
              <w:rPr>
                <w:rFonts w:ascii="Times New Roman"/>
                <w:b/>
                <w:i w:val="false"/>
                <w:color w:val="000000"/>
                <w:sz w:val="20"/>
              </w:rPr>
              <w:t xml:space="preserve"> ұяшыққа "√" белгісін қойыңыз.</w:t>
            </w:r>
            <w:r>
              <w:br/>
            </w:r>
            <w:r>
              <w:rPr>
                <w:rFonts w:ascii="Times New Roman"/>
                <w:b w:val="false"/>
                <w:i w:val="false"/>
                <w:color w:val="000000"/>
                <w:sz w:val="20"/>
              </w:rPr>
              <w:t>
</w:t>
            </w:r>
            <w:r>
              <w:rPr>
                <w:rFonts w:ascii="Times New Roman"/>
                <w:b w:val="false"/>
                <w:i w:val="false"/>
                <w:color w:val="000000"/>
                <w:sz w:val="20"/>
              </w:rPr>
              <w:t xml:space="preserve"> Укажите причину почему объект не введен эксплуатацию, поставьте </w:t>
            </w:r>
            <w:r>
              <w:br/>
            </w:r>
            <w:r>
              <w:rPr>
                <w:rFonts w:ascii="Times New Roman"/>
                <w:b w:val="false"/>
                <w:i w:val="false"/>
                <w:color w:val="000000"/>
                <w:sz w:val="20"/>
              </w:rPr>
              <w:t>
</w:t>
            </w:r>
            <w:r>
              <w:rPr>
                <w:rFonts w:ascii="Times New Roman"/>
                <w:b w:val="false"/>
                <w:i w:val="false"/>
                <w:color w:val="000000"/>
                <w:sz w:val="20"/>
              </w:rPr>
              <w:t xml:space="preserve"> отметку "√" в соответствующей ячейке. </w:t>
            </w:r>
            <w:r>
              <w:br/>
            </w:r>
            <w:r>
              <w:rPr>
                <w:rFonts w:ascii="Times New Roman"/>
                <w:b w:val="false"/>
                <w:i w:val="false"/>
                <w:color w:val="000000"/>
                <w:sz w:val="20"/>
              </w:rPr>
              <w:t>
 </w:t>
            </w:r>
          </w:p>
          <w:bookmarkEnd w:id="936"/>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0" w:id="937"/>
          <w:p>
            <w:pPr>
              <w:spacing w:after="20"/>
              <w:ind w:left="20"/>
              <w:jc w:val="both"/>
            </w:pPr>
            <w:r>
              <w:rPr>
                <w:rFonts w:ascii="Times New Roman"/>
                <w:b w:val="false"/>
                <w:i w:val="false"/>
                <w:color w:val="000000"/>
                <w:sz w:val="20"/>
              </w:rPr>
              <w:t>
</w:t>
            </w:r>
            <w:r>
              <w:rPr>
                <w:rFonts w:ascii="Times New Roman"/>
                <w:b/>
                <w:i w:val="false"/>
                <w:color w:val="000000"/>
                <w:sz w:val="20"/>
              </w:rPr>
              <w:t>2.2.1 Құрылыс әлі басталған жоқ</w:t>
            </w:r>
            <w:r>
              <w:br/>
            </w:r>
            <w:r>
              <w:rPr>
                <w:rFonts w:ascii="Times New Roman"/>
                <w:b w:val="false"/>
                <w:i w:val="false"/>
                <w:color w:val="000000"/>
                <w:sz w:val="20"/>
              </w:rPr>
              <w:t xml:space="preserve"> Строительство не начато</w:t>
            </w:r>
            <w:r>
              <w:br/>
            </w:r>
            <w:r>
              <w:rPr>
                <w:rFonts w:ascii="Times New Roman"/>
                <w:b w:val="false"/>
                <w:i w:val="false"/>
                <w:color w:val="000000"/>
                <w:sz w:val="20"/>
              </w:rPr>
              <w:t>
 </w:t>
            </w:r>
          </w:p>
          <w:bookmarkEnd w:id="937"/>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1" w:id="938"/>
          <w:p>
            <w:pPr>
              <w:spacing w:after="20"/>
              <w:ind w:left="20"/>
              <w:jc w:val="both"/>
            </w:pPr>
            <w:r>
              <w:rPr>
                <w:rFonts w:ascii="Times New Roman"/>
                <w:b w:val="false"/>
                <w:i w:val="false"/>
                <w:color w:val="000000"/>
                <w:sz w:val="20"/>
              </w:rPr>
              <w:t>
</w:t>
            </w:r>
            <w:r>
              <w:rPr>
                <w:rFonts w:ascii="Times New Roman"/>
                <w:b/>
                <w:i w:val="false"/>
                <w:color w:val="000000"/>
                <w:sz w:val="20"/>
              </w:rPr>
              <w:t>2.2.2 Құрылыс басталды</w:t>
            </w:r>
            <w:r>
              <w:br/>
            </w:r>
            <w:r>
              <w:rPr>
                <w:rFonts w:ascii="Times New Roman"/>
                <w:b w:val="false"/>
                <w:i w:val="false"/>
                <w:color w:val="000000"/>
                <w:sz w:val="20"/>
              </w:rPr>
              <w:t xml:space="preserve"> Строительство начато</w:t>
            </w:r>
            <w:r>
              <w:br/>
            </w:r>
            <w:r>
              <w:rPr>
                <w:rFonts w:ascii="Times New Roman"/>
                <w:b w:val="false"/>
                <w:i w:val="false"/>
                <w:color w:val="000000"/>
                <w:sz w:val="20"/>
              </w:rPr>
              <w:t>
 </w:t>
            </w:r>
          </w:p>
          <w:bookmarkEnd w:id="938"/>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2" w:id="939"/>
          <w:p>
            <w:pPr>
              <w:spacing w:after="20"/>
              <w:ind w:left="20"/>
              <w:jc w:val="both"/>
            </w:pPr>
            <w:r>
              <w:rPr>
                <w:rFonts w:ascii="Times New Roman"/>
                <w:b w:val="false"/>
                <w:i w:val="false"/>
                <w:color w:val="000000"/>
                <w:sz w:val="20"/>
              </w:rPr>
              <w:t>
</w:t>
            </w:r>
            <w:r>
              <w:rPr>
                <w:rFonts w:ascii="Times New Roman"/>
                <w:b/>
                <w:i w:val="false"/>
                <w:color w:val="000000"/>
                <w:sz w:val="20"/>
              </w:rPr>
              <w:t>2.2.3 Құрылыс уақытша тоқтатылған</w:t>
            </w:r>
            <w:r>
              <w:br/>
            </w:r>
            <w:r>
              <w:rPr>
                <w:rFonts w:ascii="Times New Roman"/>
                <w:b w:val="false"/>
                <w:i w:val="false"/>
                <w:color w:val="000000"/>
                <w:sz w:val="20"/>
              </w:rPr>
              <w:t xml:space="preserve"> Строительство временно приостановлено</w:t>
            </w:r>
            <w:r>
              <w:br/>
            </w:r>
            <w:r>
              <w:rPr>
                <w:rFonts w:ascii="Times New Roman"/>
                <w:b w:val="false"/>
                <w:i w:val="false"/>
                <w:color w:val="000000"/>
                <w:sz w:val="20"/>
              </w:rPr>
              <w:t>
 </w:t>
            </w:r>
          </w:p>
          <w:bookmarkEnd w:id="939"/>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3" w:id="940"/>
          <w:p>
            <w:pPr>
              <w:spacing w:after="20"/>
              <w:ind w:left="20"/>
              <w:jc w:val="both"/>
            </w:pPr>
            <w:r>
              <w:rPr>
                <w:rFonts w:ascii="Times New Roman"/>
                <w:b w:val="false"/>
                <w:i w:val="false"/>
                <w:color w:val="000000"/>
                <w:sz w:val="20"/>
              </w:rPr>
              <w:t>
</w:t>
            </w:r>
            <w:r>
              <w:rPr>
                <w:rFonts w:ascii="Times New Roman"/>
                <w:b/>
                <w:i w:val="false"/>
                <w:color w:val="000000"/>
                <w:sz w:val="20"/>
              </w:rPr>
              <w:t>2.2.4 Құрылыс тоқтатылып қойылған</w:t>
            </w:r>
            <w:r>
              <w:rPr>
                <w:rFonts w:ascii="Times New Roman"/>
                <w:b w:val="false"/>
                <w:i w:val="false"/>
                <w:color w:val="000000"/>
                <w:sz w:val="20"/>
              </w:rPr>
              <w:t xml:space="preserve"> </w:t>
            </w:r>
            <w:r>
              <w:br/>
            </w:r>
            <w:r>
              <w:rPr>
                <w:rFonts w:ascii="Times New Roman"/>
                <w:b w:val="false"/>
                <w:i w:val="false"/>
                <w:color w:val="000000"/>
                <w:sz w:val="20"/>
              </w:rPr>
              <w:t xml:space="preserve"> Строительство законсервировано </w:t>
            </w:r>
            <w:r>
              <w:br/>
            </w:r>
            <w:r>
              <w:rPr>
                <w:rFonts w:ascii="Times New Roman"/>
                <w:b w:val="false"/>
                <w:i w:val="false"/>
                <w:color w:val="000000"/>
                <w:sz w:val="20"/>
              </w:rPr>
              <w:t>
 </w:t>
            </w:r>
          </w:p>
          <w:bookmarkEnd w:id="940"/>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4" w:id="941"/>
          <w:p>
            <w:pPr>
              <w:spacing w:after="20"/>
              <w:ind w:left="20"/>
              <w:jc w:val="both"/>
            </w:pPr>
            <w:r>
              <w:rPr>
                <w:rFonts w:ascii="Times New Roman"/>
                <w:b w:val="false"/>
                <w:i w:val="false"/>
                <w:color w:val="000000"/>
                <w:sz w:val="20"/>
              </w:rPr>
              <w:t>
</w:t>
            </w:r>
            <w:r>
              <w:rPr>
                <w:rFonts w:ascii="Times New Roman"/>
                <w:b/>
                <w:i w:val="false"/>
                <w:color w:val="000000"/>
                <w:sz w:val="20"/>
              </w:rPr>
              <w:t>2.2.5 Аяқталмаған құрылыс объектісі сатылған</w:t>
            </w:r>
            <w:r>
              <w:br/>
            </w:r>
            <w:r>
              <w:rPr>
                <w:rFonts w:ascii="Times New Roman"/>
                <w:b w:val="false"/>
                <w:i w:val="false"/>
                <w:color w:val="000000"/>
                <w:sz w:val="20"/>
              </w:rPr>
              <w:t xml:space="preserve"> Объект незавершенного строительства продан</w:t>
            </w:r>
            <w:r>
              <w:br/>
            </w:r>
            <w:r>
              <w:rPr>
                <w:rFonts w:ascii="Times New Roman"/>
                <w:b w:val="false"/>
                <w:i w:val="false"/>
                <w:color w:val="000000"/>
                <w:sz w:val="20"/>
              </w:rPr>
              <w:t>
 </w:t>
            </w:r>
          </w:p>
          <w:bookmarkEnd w:id="94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2.2.6 Күші жойылған құрылыс</w:t>
            </w:r>
            <w:r>
              <w:rPr>
                <w:rFonts w:ascii="Times New Roman"/>
                <w:b w:val="false"/>
                <w:i w:val="false"/>
                <w:color w:val="000000"/>
                <w:sz w:val="20"/>
              </w:rPr>
              <w:t xml:space="preserve"> </w:t>
            </w:r>
            <w:r>
              <w:br/>
            </w:r>
            <w:r>
              <w:rPr>
                <w:rFonts w:ascii="Times New Roman"/>
                <w:b w:val="false"/>
                <w:i w:val="false"/>
                <w:color w:val="000000"/>
                <w:sz w:val="20"/>
              </w:rPr>
              <w:t xml:space="preserve"> Строительство отменено</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407" w:id="9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      Мекенжайы</w:t>
      </w:r>
    </w:p>
    <w:bookmarkEnd w:id="942"/>
    <w:bookmarkStart w:name="z1408" w:id="943"/>
    <w:p>
      <w:pPr>
        <w:spacing w:after="0"/>
        <w:ind w:left="0"/>
        <w:jc w:val="both"/>
      </w:pPr>
      <w:r>
        <w:rPr>
          <w:rFonts w:ascii="Times New Roman"/>
          <w:b w:val="false"/>
          <w:i w:val="false"/>
          <w:color w:val="000000"/>
          <w:sz w:val="28"/>
        </w:rPr>
        <w:t>
      Наименование__________________________       Адрес __________________________</w:t>
      </w:r>
    </w:p>
    <w:bookmarkEnd w:id="943"/>
    <w:bookmarkStart w:name="z1409" w:id="944"/>
    <w:p>
      <w:pPr>
        <w:spacing w:after="0"/>
        <w:ind w:left="0"/>
        <w:jc w:val="both"/>
      </w:pPr>
      <w:r>
        <w:rPr>
          <w:rFonts w:ascii="Times New Roman"/>
          <w:b w:val="false"/>
          <w:i w:val="false"/>
          <w:color w:val="000000"/>
          <w:sz w:val="28"/>
        </w:rPr>
        <w:t>
       __________________________        __________________________</w:t>
      </w:r>
    </w:p>
    <w:bookmarkEnd w:id="944"/>
    <w:bookmarkStart w:name="z1410" w:id="9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Телефон __________________________ </w:t>
      </w:r>
    </w:p>
    <w:bookmarkEnd w:id="945"/>
    <w:bookmarkStart w:name="z1411" w:id="94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946"/>
    <w:bookmarkStart w:name="z1412" w:id="947"/>
    <w:p>
      <w:pPr>
        <w:spacing w:after="0"/>
        <w:ind w:left="0"/>
        <w:jc w:val="both"/>
      </w:pPr>
      <w:r>
        <w:rPr>
          <w:rFonts w:ascii="Times New Roman"/>
          <w:b w:val="false"/>
          <w:i w:val="false"/>
          <w:color w:val="000000"/>
          <w:sz w:val="28"/>
        </w:rPr>
        <w:t>
      Адрес электронной почты (респондента) ___________________________</w:t>
      </w:r>
    </w:p>
    <w:bookmarkEnd w:id="947"/>
    <w:tbl>
      <w:tblPr>
        <w:tblW w:w="0" w:type="auto"/>
        <w:tblCellSpacing w:w="0" w:type="auto"/>
        <w:tblBorders>
          <w:top w:val="none"/>
          <w:left w:val="none"/>
          <w:bottom w:val="none"/>
          <w:right w:val="none"/>
          <w:insideH w:val="none"/>
          <w:insideV w:val="none"/>
        </w:tblBorders>
      </w:tblPr>
      <w:tblGrid>
        <w:gridCol w:w="2550"/>
        <w:gridCol w:w="3418"/>
        <w:gridCol w:w="2912"/>
        <w:gridCol w:w="3420"/>
      </w:tblGrid>
      <w:tr>
        <w:trPr>
          <w:trHeight w:val="30" w:hRule="atLeast"/>
        </w:trPr>
        <w:tc>
          <w:tcPr>
            <w:tcW w:w="2550" w:type="dxa"/>
            <w:tcBorders/>
            <w:tcMar>
              <w:top w:w="15" w:type="dxa"/>
              <w:left w:w="15" w:type="dxa"/>
              <w:bottom w:w="15" w:type="dxa"/>
              <w:right w:w="15" w:type="dxa"/>
            </w:tcMar>
            <w:vAlign w:val="center"/>
          </w:tcPr>
          <w:bookmarkStart w:name="z1413" w:id="948"/>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2</w:t>
            </w:r>
          </w:p>
          <w:bookmarkEnd w:id="948"/>
        </w:tc>
        <w:tc>
          <w:tcPr>
            <w:tcW w:w="34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cMar>
              <w:top w:w="15" w:type="dxa"/>
              <w:left w:w="15" w:type="dxa"/>
              <w:bottom w:w="15" w:type="dxa"/>
              <w:right w:w="15" w:type="dxa"/>
            </w:tcMar>
            <w:vAlign w:val="center"/>
          </w:tcPr>
          <w:bookmarkStart w:name="z1416" w:id="949"/>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2</w:t>
            </w:r>
          </w:p>
          <w:bookmarkEnd w:id="949"/>
        </w:tc>
        <w:tc>
          <w:tcPr>
            <w:tcW w:w="34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419" w:id="950"/>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950"/>
    <w:bookmarkStart w:name="z1420" w:id="951"/>
    <w:p>
      <w:pPr>
        <w:spacing w:after="0"/>
        <w:ind w:left="0"/>
        <w:jc w:val="both"/>
      </w:pPr>
      <w:r>
        <w:rPr>
          <w:rFonts w:ascii="Times New Roman"/>
          <w:b w:val="false"/>
          <w:i w:val="false"/>
          <w:color w:val="000000"/>
          <w:sz w:val="28"/>
        </w:rPr>
        <w:t>
      Исполнитель ____________________________________________________ ____________________________</w:t>
      </w:r>
    </w:p>
    <w:bookmarkEnd w:id="951"/>
    <w:bookmarkStart w:name="z1421" w:id="952"/>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телефоны</w:t>
      </w:r>
    </w:p>
    <w:bookmarkEnd w:id="952"/>
    <w:bookmarkStart w:name="z1422" w:id="953"/>
    <w:p>
      <w:pPr>
        <w:spacing w:after="0"/>
        <w:ind w:left="0"/>
        <w:jc w:val="both"/>
      </w:pPr>
      <w:r>
        <w:rPr>
          <w:rFonts w:ascii="Times New Roman"/>
          <w:b w:val="false"/>
          <w:i w:val="false"/>
          <w:color w:val="000000"/>
          <w:sz w:val="28"/>
        </w:rPr>
        <w:t>
       фамилия, имя и отчество (при его наличии)             телефон</w:t>
      </w:r>
    </w:p>
    <w:bookmarkEnd w:id="953"/>
    <w:bookmarkStart w:name="z1423" w:id="95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954"/>
    <w:bookmarkStart w:name="z1424" w:id="955"/>
    <w:p>
      <w:pPr>
        <w:spacing w:after="0"/>
        <w:ind w:left="0"/>
        <w:jc w:val="both"/>
      </w:pPr>
      <w:r>
        <w:rPr>
          <w:rFonts w:ascii="Times New Roman"/>
          <w:b w:val="false"/>
          <w:i w:val="false"/>
          <w:color w:val="000000"/>
          <w:sz w:val="28"/>
        </w:rPr>
        <w:t>
      Главный бухгалтер ________________________________________________ ____________________________</w:t>
      </w:r>
    </w:p>
    <w:bookmarkEnd w:id="955"/>
    <w:bookmarkStart w:name="z1425" w:id="9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қолы</w:t>
      </w:r>
    </w:p>
    <w:bookmarkEnd w:id="956"/>
    <w:bookmarkStart w:name="z1426" w:id="957"/>
    <w:p>
      <w:pPr>
        <w:spacing w:after="0"/>
        <w:ind w:left="0"/>
        <w:jc w:val="both"/>
      </w:pPr>
      <w:r>
        <w:rPr>
          <w:rFonts w:ascii="Times New Roman"/>
          <w:b w:val="false"/>
          <w:i w:val="false"/>
          <w:color w:val="000000"/>
          <w:sz w:val="28"/>
        </w:rPr>
        <w:t>
       фамилия, имя и отчество (при его наличии)                         подпись</w:t>
      </w:r>
    </w:p>
    <w:bookmarkEnd w:id="957"/>
    <w:bookmarkStart w:name="z1427" w:id="958"/>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958"/>
    <w:bookmarkStart w:name="z1428" w:id="959"/>
    <w:p>
      <w:pPr>
        <w:spacing w:after="0"/>
        <w:ind w:left="0"/>
        <w:jc w:val="both"/>
      </w:pPr>
      <w:r>
        <w:rPr>
          <w:rFonts w:ascii="Times New Roman"/>
          <w:b w:val="false"/>
          <w:i w:val="false"/>
          <w:color w:val="000000"/>
          <w:sz w:val="28"/>
        </w:rPr>
        <w:t>
      Руководитель ____________________________________________________ ____________________________</w:t>
      </w:r>
    </w:p>
    <w:bookmarkEnd w:id="959"/>
    <w:bookmarkStart w:name="z1429" w:id="9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960"/>
    <w:bookmarkStart w:name="z1430" w:id="961"/>
    <w:p>
      <w:pPr>
        <w:spacing w:after="0"/>
        <w:ind w:left="0"/>
        <w:jc w:val="both"/>
      </w:pPr>
      <w:r>
        <w:rPr>
          <w:rFonts w:ascii="Times New Roman"/>
          <w:b w:val="false"/>
          <w:i w:val="false"/>
          <w:color w:val="000000"/>
          <w:sz w:val="28"/>
        </w:rPr>
        <w:t>
       фамилия, имя и отчество (при его наличии)                         подпись</w:t>
      </w:r>
    </w:p>
    <w:bookmarkEnd w:id="961"/>
    <w:bookmarkStart w:name="z1431" w:id="962"/>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962"/>
    <w:bookmarkStart w:name="z1432" w:id="963"/>
    <w:p>
      <w:pPr>
        <w:spacing w:after="0"/>
        <w:ind w:left="0"/>
        <w:jc w:val="both"/>
      </w:pPr>
      <w:r>
        <w:rPr>
          <w:rFonts w:ascii="Times New Roman"/>
          <w:b w:val="false"/>
          <w:i w:val="false"/>
          <w:color w:val="000000"/>
          <w:sz w:val="28"/>
        </w:rPr>
        <w:t>
                                                                   Место для печати (при наличии)</w:t>
      </w:r>
    </w:p>
    <w:bookmarkEnd w:id="963"/>
    <w:bookmarkStart w:name="z1433" w:id="964"/>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964"/>
    <w:bookmarkStart w:name="z1434" w:id="965"/>
    <w:p>
      <w:pPr>
        <w:spacing w:after="0"/>
        <w:ind w:left="0"/>
        <w:jc w:val="both"/>
      </w:pPr>
      <w:r>
        <w:rPr>
          <w:rFonts w:ascii="Times New Roman"/>
          <w:b w:val="false"/>
          <w:i w:val="false"/>
          <w:color w:val="000000"/>
          <w:sz w:val="28"/>
        </w:rPr>
        <w:t>
      Примечание:</w:t>
      </w:r>
    </w:p>
    <w:bookmarkEnd w:id="965"/>
    <w:p>
      <w:pPr>
        <w:spacing w:after="0"/>
        <w:ind w:left="0"/>
        <w:jc w:val="both"/>
      </w:pPr>
      <w:r>
        <w:rPr>
          <w:rFonts w:ascii="Times New Roman"/>
          <w:b w:val="false"/>
          <w:i w:val="false"/>
          <w:color w:val="000000"/>
          <w:sz w:val="28"/>
        </w:rPr>
        <w:t xml:space="preserve">
      </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"www.stat.gov.kz" //Респонденттерге// Статистикалық нысандар// Жылдық// F-004"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Годовые формы// F-004"</w:t>
      </w:r>
    </w:p>
    <w:bookmarkStart w:name="z1435" w:id="96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bookmarkEnd w:id="966"/>
    <w:bookmarkStart w:name="z1436" w:id="967"/>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9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279</w:t>
            </w:r>
          </w:p>
        </w:tc>
      </w:tr>
    </w:tbl>
    <w:bookmarkStart w:name="z1438" w:id="968"/>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162112006, индекс F-004, периодичность годовая)</w:t>
      </w:r>
    </w:p>
    <w:bookmarkEnd w:id="968"/>
    <w:bookmarkStart w:name="z1439" w:id="969"/>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162112006, индекс F-004,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 ходе строительства и вводе в эксплуатацию объекта по уведомлению" (код 162112006, индекс F-004, периодичность годовая) (далее – Статистическая форма).</w:t>
      </w:r>
    </w:p>
    <w:bookmarkEnd w:id="969"/>
    <w:bookmarkStart w:name="z1440" w:id="970"/>
    <w:p>
      <w:pPr>
        <w:spacing w:after="0"/>
        <w:ind w:left="0"/>
        <w:jc w:val="both"/>
      </w:pPr>
      <w:r>
        <w:rPr>
          <w:rFonts w:ascii="Times New Roman"/>
          <w:b w:val="false"/>
          <w:i w:val="false"/>
          <w:color w:val="000000"/>
          <w:sz w:val="28"/>
        </w:rPr>
        <w:t>
      2. Следующие определения применяются в целях заполнения данной статистической формы:</w:t>
      </w:r>
    </w:p>
    <w:bookmarkEnd w:id="970"/>
    <w:bookmarkStart w:name="z1441" w:id="971"/>
    <w:p>
      <w:pPr>
        <w:spacing w:after="0"/>
        <w:ind w:left="0"/>
        <w:jc w:val="both"/>
      </w:pPr>
      <w:r>
        <w:rPr>
          <w:rFonts w:ascii="Times New Roman"/>
          <w:b w:val="false"/>
          <w:i w:val="false"/>
          <w:color w:val="000000"/>
          <w:sz w:val="28"/>
        </w:rPr>
        <w:t>
      1) уведомление о начале производства строительно-монтажных работ – документ, информирующий о начале производства строительно-монтажных работ;</w:t>
      </w:r>
    </w:p>
    <w:bookmarkEnd w:id="971"/>
    <w:bookmarkStart w:name="z1442" w:id="972"/>
    <w:p>
      <w:pPr>
        <w:spacing w:after="0"/>
        <w:ind w:left="0"/>
        <w:jc w:val="both"/>
      </w:pPr>
      <w:r>
        <w:rPr>
          <w:rFonts w:ascii="Times New Roman"/>
          <w:b w:val="false"/>
          <w:i w:val="false"/>
          <w:color w:val="000000"/>
          <w:sz w:val="28"/>
        </w:rPr>
        <w:t>
      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p>
    <w:bookmarkEnd w:id="972"/>
    <w:bookmarkStart w:name="z1443" w:id="973"/>
    <w:p>
      <w:pPr>
        <w:spacing w:after="0"/>
        <w:ind w:left="0"/>
        <w:jc w:val="both"/>
      </w:pPr>
      <w:r>
        <w:rPr>
          <w:rFonts w:ascii="Times New Roman"/>
          <w:b w:val="false"/>
          <w:i w:val="false"/>
          <w:color w:val="000000"/>
          <w:sz w:val="28"/>
        </w:rPr>
        <w:t>
      3)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w:t>
      </w:r>
    </w:p>
    <w:bookmarkEnd w:id="973"/>
    <w:bookmarkStart w:name="z1444" w:id="974"/>
    <w:p>
      <w:pPr>
        <w:spacing w:after="0"/>
        <w:ind w:left="0"/>
        <w:jc w:val="both"/>
      </w:pPr>
      <w:r>
        <w:rPr>
          <w:rFonts w:ascii="Times New Roman"/>
          <w:b w:val="false"/>
          <w:i w:val="false"/>
          <w:color w:val="000000"/>
          <w:sz w:val="28"/>
        </w:rPr>
        <w:t>
      3. Основанием для заполнения статистической формы являются представленные уведомления о начале строительно-монтажных работ.</w:t>
      </w:r>
    </w:p>
    <w:bookmarkEnd w:id="974"/>
    <w:bookmarkStart w:name="z1445" w:id="975"/>
    <w:p>
      <w:pPr>
        <w:spacing w:after="0"/>
        <w:ind w:left="0"/>
        <w:jc w:val="both"/>
      </w:pPr>
      <w:r>
        <w:rPr>
          <w:rFonts w:ascii="Times New Roman"/>
          <w:b w:val="false"/>
          <w:i w:val="false"/>
          <w:color w:val="000000"/>
          <w:sz w:val="28"/>
        </w:rPr>
        <w:t xml:space="preserve">
      На каждый объект заполняется отдельная статистическая форма. </w:t>
      </w:r>
    </w:p>
    <w:bookmarkEnd w:id="975"/>
    <w:bookmarkStart w:name="z1446" w:id="976"/>
    <w:p>
      <w:pPr>
        <w:spacing w:after="0"/>
        <w:ind w:left="0"/>
        <w:jc w:val="both"/>
      </w:pPr>
      <w:r>
        <w:rPr>
          <w:rFonts w:ascii="Times New Roman"/>
          <w:b w:val="false"/>
          <w:i w:val="false"/>
          <w:color w:val="000000"/>
          <w:sz w:val="28"/>
        </w:rPr>
        <w:t>
      4.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9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29 ноября 2016 года № 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
        <w:gridCol w:w="2"/>
        <w:gridCol w:w="888"/>
        <w:gridCol w:w="2"/>
        <w:gridCol w:w="266"/>
        <w:gridCol w:w="269"/>
        <w:gridCol w:w="161"/>
        <w:gridCol w:w="195"/>
        <w:gridCol w:w="1"/>
        <w:gridCol w:w="1150"/>
        <w:gridCol w:w="17"/>
        <w:gridCol w:w="18"/>
        <w:gridCol w:w="18"/>
        <w:gridCol w:w="28"/>
        <w:gridCol w:w="55"/>
        <w:gridCol w:w="11743"/>
        <w:gridCol w:w="281"/>
        <w:gridCol w:w="30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977"/>
          <w:p>
            <w:pPr>
              <w:spacing w:after="20"/>
              <w:ind w:left="20"/>
              <w:jc w:val="both"/>
            </w:pPr>
          </w:p>
          <w:bookmarkEnd w:id="977"/>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Ұлттық экономика</w:t>
            </w:r>
            <w:r>
              <w:br/>
            </w:r>
            <w:r>
              <w:rPr>
                <w:rFonts w:ascii="Times New Roman"/>
                <w:b/>
                <w:i w:val="false"/>
                <w:color w:val="000000"/>
                <w:sz w:val="20"/>
              </w:rPr>
              <w:t>министрлігінің Статистика комитеті төрағасының</w:t>
            </w:r>
            <w:r>
              <w:br/>
            </w:r>
            <w:r>
              <w:rPr>
                <w:rFonts w:ascii="Times New Roman"/>
                <w:b/>
                <w:i w:val="false"/>
                <w:color w:val="000000"/>
                <w:sz w:val="20"/>
              </w:rPr>
              <w:t>2016 жылғы 29 қарашадағы</w:t>
            </w:r>
            <w:r>
              <w:br/>
            </w:r>
            <w:r>
              <w:rPr>
                <w:rFonts w:ascii="Times New Roman"/>
                <w:b w:val="false"/>
                <w:i w:val="false"/>
                <w:color w:val="000000"/>
                <w:sz w:val="20"/>
              </w:rPr>
              <w:t>
</w:t>
            </w:r>
            <w:r>
              <w:rPr>
                <w:rFonts w:ascii="Times New Roman"/>
                <w:b/>
                <w:i w:val="false"/>
                <w:color w:val="000000"/>
                <w:sz w:val="20"/>
              </w:rPr>
              <w:t>№ 279 бұйрығына 15 -қосымша</w:t>
            </w:r>
            <w:r>
              <w:rPr>
                <w:rFonts w:ascii="Times New Roman"/>
                <w:b w:val="false"/>
                <w:i w:val="false"/>
                <w:color w:val="000000"/>
                <w:sz w:val="20"/>
              </w:rPr>
              <w:t xml:space="preserve">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0" w:id="978"/>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xml:space="preserve">
Представляется территориальному органу статистики </w:t>
            </w:r>
          </w:p>
          <w:bookmarkEnd w:id="978"/>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сағатта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979"/>
                <w:p>
                  <w:pPr>
                    <w:spacing w:after="20"/>
                    <w:ind w:left="20"/>
                    <w:jc w:val="both"/>
                  </w:pPr>
                  <w:r>
                    <w:rPr>
                      <w:rFonts w:ascii="Times New Roman"/>
                      <w:b w:val="false"/>
                      <w:i w:val="false"/>
                      <w:color w:val="000000"/>
                      <w:sz w:val="20"/>
                    </w:rPr>
                    <w:t>
до 1 часа</w:t>
                  </w:r>
                </w:p>
                <w:bookmarkEnd w:id="979"/>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4" w:id="980"/>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Статистическую форму можно получить на сайте www.stat.gov.kz</w:t>
            </w:r>
          </w:p>
          <w:bookmarkEnd w:id="980"/>
        </w:tc>
        <w:tc>
          <w:tcPr>
            <w:tcW w:w="0" w:type="auto"/>
            <w:gridSpan w:val="5"/>
            <w:vMerge/>
            <w:tcBorders>
              <w:top w:val="nil"/>
              <w:left w:val="single" w:color="cfcfcf" w:sz="5"/>
              <w:bottom w:val="single" w:color="cfcfcf" w:sz="5"/>
              <w:right w:val="single" w:color="cfcfcf" w:sz="5"/>
            </w:tcBorders>
          </w:tcP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5" w:id="981"/>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w:t>
            </w:r>
            <w:r>
              <w:rPr>
                <w:rFonts w:ascii="Times New Roman"/>
                <w:b/>
                <w:i w:val="false"/>
                <w:color w:val="000000"/>
                <w:sz w:val="20"/>
              </w:rPr>
              <w:t xml:space="preserve">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98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982"/>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 коды 161101011</w:t>
            </w:r>
            <w:r>
              <w:br/>
            </w:r>
            <w:r>
              <w:rPr>
                <w:rFonts w:ascii="Times New Roman"/>
                <w:b w:val="false"/>
                <w:i w:val="false"/>
                <w:color w:val="000000"/>
                <w:sz w:val="20"/>
              </w:rPr>
              <w:t>
Код статистической формы 161101011</w:t>
            </w:r>
          </w:p>
          <w:bookmarkEnd w:id="982"/>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Объектілерді пайдалануға беру туралы есеп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9" w:id="983"/>
          <w:p>
            <w:pPr>
              <w:spacing w:after="20"/>
              <w:ind w:left="20"/>
              <w:jc w:val="both"/>
            </w:pPr>
            <w:r>
              <w:rPr>
                <w:rFonts w:ascii="Times New Roman"/>
                <w:b w:val="false"/>
                <w:i w:val="false"/>
                <w:color w:val="000000"/>
                <w:sz w:val="20"/>
              </w:rPr>
              <w:t>
</w:t>
            </w:r>
            <w:r>
              <w:rPr>
                <w:rFonts w:ascii="Times New Roman"/>
                <w:b/>
                <w:i w:val="false"/>
                <w:color w:val="000000"/>
                <w:sz w:val="20"/>
              </w:rPr>
              <w:t>2-КС</w:t>
            </w:r>
          </w:p>
          <w:bookmarkEnd w:id="983"/>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0" w:id="984"/>
          <w:p>
            <w:pPr>
              <w:spacing w:after="20"/>
              <w:ind w:left="20"/>
              <w:jc w:val="both"/>
            </w:pPr>
            <w:r>
              <w:rPr>
                <w:rFonts w:ascii="Times New Roman"/>
                <w:b w:val="false"/>
                <w:i w:val="false"/>
                <w:color w:val="000000"/>
                <w:sz w:val="20"/>
              </w:rPr>
              <w:t>
</w:t>
            </w:r>
            <w:r>
              <w:rPr>
                <w:rFonts w:ascii="Times New Roman"/>
                <w:b/>
                <w:i w:val="false"/>
                <w:color w:val="000000"/>
                <w:sz w:val="20"/>
              </w:rPr>
              <w:t>Айлық</w:t>
            </w:r>
            <w:r>
              <w:br/>
            </w:r>
            <w:r>
              <w:rPr>
                <w:rFonts w:ascii="Times New Roman"/>
                <w:b w:val="false"/>
                <w:i w:val="false"/>
                <w:color w:val="000000"/>
                <w:sz w:val="20"/>
              </w:rPr>
              <w:t>
Месячная</w:t>
            </w:r>
          </w:p>
          <w:bookmarkEnd w:id="98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1" w:id="985"/>
          <w:p>
            <w:pPr>
              <w:spacing w:after="20"/>
              <w:ind w:left="20"/>
              <w:jc w:val="both"/>
            </w:pPr>
            <w:r>
              <w:rPr>
                <w:rFonts w:ascii="Times New Roman"/>
                <w:b w:val="false"/>
                <w:i w:val="false"/>
                <w:color w:val="000000"/>
                <w:sz w:val="20"/>
              </w:rPr>
              <w:t>
</w:t>
            </w:r>
            <w:r>
              <w:rPr>
                <w:rFonts w:ascii="Times New Roman"/>
                <w:b/>
                <w:i w:val="false"/>
                <w:color w:val="000000"/>
                <w:sz w:val="20"/>
              </w:rPr>
              <w:t xml:space="preserve">Есепті кезең </w:t>
            </w:r>
            <w:r>
              <w:br/>
            </w:r>
            <w:r>
              <w:rPr>
                <w:rFonts w:ascii="Times New Roman"/>
                <w:b w:val="false"/>
                <w:i w:val="false"/>
                <w:color w:val="000000"/>
                <w:sz w:val="20"/>
              </w:rPr>
              <w:t>
</w:t>
            </w:r>
            <w:r>
              <w:rPr>
                <w:rFonts w:ascii="Times New Roman"/>
                <w:b w:val="false"/>
                <w:i w:val="false"/>
                <w:color w:val="000000"/>
                <w:sz w:val="20"/>
              </w:rPr>
              <w:t>Отчетный период</w:t>
            </w:r>
          </w:p>
          <w:bookmarkEnd w:id="985"/>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60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660400" cy="520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4" w:id="986"/>
          <w:p>
            <w:pPr>
              <w:spacing w:after="20"/>
              <w:ind w:left="20"/>
              <w:jc w:val="both"/>
            </w:pPr>
            <w:r>
              <w:rPr>
                <w:rFonts w:ascii="Times New Roman"/>
                <w:b w:val="false"/>
                <w:i w:val="false"/>
                <w:color w:val="000000"/>
                <w:sz w:val="20"/>
              </w:rPr>
              <w:t>
</w:t>
            </w: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bookmarkEnd w:id="986"/>
        </w:tc>
        <w:tc>
          <w:tcPr>
            <w:tcW w:w="1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1320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7" w:id="987"/>
          <w:p>
            <w:pPr>
              <w:spacing w:after="20"/>
              <w:ind w:left="20"/>
              <w:jc w:val="both"/>
            </w:pPr>
            <w:r>
              <w:rPr>
                <w:rFonts w:ascii="Times New Roman"/>
                <w:b w:val="false"/>
                <w:i w:val="false"/>
                <w:color w:val="000000"/>
                <w:sz w:val="20"/>
              </w:rPr>
              <w:t>
</w:t>
            </w:r>
            <w:r>
              <w:rPr>
                <w:rFonts w:ascii="Times New Roman"/>
                <w:b/>
                <w:i w:val="false"/>
                <w:color w:val="000000"/>
                <w:sz w:val="20"/>
              </w:rPr>
              <w:t>жыл</w:t>
            </w:r>
            <w:r>
              <w:br/>
            </w:r>
            <w:r>
              <w:rPr>
                <w:rFonts w:ascii="Times New Roman"/>
                <w:b w:val="false"/>
                <w:i w:val="false"/>
                <w:color w:val="000000"/>
                <w:sz w:val="20"/>
              </w:rPr>
              <w:t>
год</w:t>
            </w:r>
          </w:p>
          <w:bookmarkEnd w:id="987"/>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8" w:id="988"/>
          <w:p>
            <w:pPr>
              <w:spacing w:after="20"/>
              <w:ind w:left="20"/>
              <w:jc w:val="both"/>
            </w:pPr>
            <w:r>
              <w:rPr>
                <w:rFonts w:ascii="Times New Roman"/>
                <w:b w:val="false"/>
                <w:i w:val="false"/>
                <w:color w:val="000000"/>
                <w:sz w:val="20"/>
              </w:rPr>
              <w:t>
</w:t>
            </w:r>
            <w:r>
              <w:rPr>
                <w:rFonts w:ascii="Times New Roman"/>
                <w:b/>
                <w:i w:val="false"/>
                <w:color w:val="000000"/>
                <w:sz w:val="20"/>
              </w:rPr>
              <w:t>Қызметкерлер санына қарамастан, есепті кезеңде объектілерді пайдалануға беруді жүзеге асыратын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w:t>
            </w:r>
            <w:r>
              <w:br/>
            </w:r>
            <w:r>
              <w:rPr>
                <w:rFonts w:ascii="Times New Roman"/>
                <w:b w:val="false"/>
                <w:i w:val="false"/>
                <w:color w:val="000000"/>
                <w:sz w:val="20"/>
              </w:rPr>
              <w:t>
в отчетном периоде ввод объектов в эксплуатацию независимо от численности работающих.</w:t>
            </w:r>
          </w:p>
          <w:bookmarkEnd w:id="988"/>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1" w:id="989"/>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2-күнге (қоса алғанда) дейін.</w:t>
            </w:r>
            <w:r>
              <w:br/>
            </w:r>
            <w:r>
              <w:rPr>
                <w:rFonts w:ascii="Times New Roman"/>
                <w:b w:val="false"/>
                <w:i w:val="false"/>
                <w:color w:val="000000"/>
                <w:sz w:val="20"/>
              </w:rPr>
              <w:t>
</w:t>
            </w:r>
            <w:r>
              <w:rPr>
                <w:rFonts w:ascii="Times New Roman"/>
                <w:b w:val="false"/>
                <w:i w:val="false"/>
                <w:color w:val="000000"/>
                <w:sz w:val="20"/>
              </w:rPr>
              <w:t>Срок представления – до 2 числа (включительно) после отчетного периода.</w:t>
            </w:r>
          </w:p>
          <w:bookmarkEnd w:id="989"/>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3" w:id="99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bookmarkEnd w:id="990"/>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6" w:id="991"/>
          <w:p>
            <w:pPr>
              <w:spacing w:after="20"/>
              <w:ind w:left="20"/>
              <w:jc w:val="both"/>
            </w:pPr>
            <w:r>
              <w:rPr>
                <w:rFonts w:ascii="Times New Roman"/>
                <w:b w:val="false"/>
                <w:i w:val="false"/>
                <w:color w:val="000000"/>
                <w:sz w:val="20"/>
              </w:rPr>
              <w:t>
</w:t>
            </w:r>
            <w:r>
              <w:rPr>
                <w:rFonts w:ascii="Times New Roman"/>
                <w:b/>
                <w:i w:val="false"/>
                <w:color w:val="000000"/>
                <w:sz w:val="20"/>
              </w:rPr>
              <w:t xml:space="preserve">1. Пайдалануға берілген объект туралы жалпы мәліметтерді көрсетіңіз </w:t>
            </w:r>
            <w:r>
              <w:br/>
            </w:r>
            <w:r>
              <w:rPr>
                <w:rFonts w:ascii="Times New Roman"/>
                <w:b w:val="false"/>
                <w:i w:val="false"/>
                <w:color w:val="000000"/>
                <w:sz w:val="20"/>
              </w:rPr>
              <w:t>
 Укажите общие сведения о введенном в эксплуатацию объекте</w:t>
            </w:r>
          </w:p>
          <w:bookmarkEnd w:id="991"/>
        </w:tc>
      </w:tr>
      <w:tr>
        <w:trPr>
          <w:trHeight w:val="30" w:hRule="atLeast"/>
        </w:trPr>
        <w:tc>
          <w:tcPr>
            <w:tcW w:w="0" w:type="auto"/>
            <w:gridSpan w:val="1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7" w:id="992"/>
          <w:p>
            <w:pPr>
              <w:spacing w:after="20"/>
              <w:ind w:left="20"/>
              <w:jc w:val="both"/>
            </w:pPr>
            <w:r>
              <w:rPr>
                <w:rFonts w:ascii="Times New Roman"/>
                <w:b w:val="false"/>
                <w:i w:val="false"/>
                <w:color w:val="000000"/>
                <w:sz w:val="20"/>
              </w:rPr>
              <w:t>
</w:t>
            </w:r>
            <w:r>
              <w:rPr>
                <w:rFonts w:ascii="Times New Roman"/>
                <w:b/>
                <w:i w:val="false"/>
                <w:color w:val="000000"/>
                <w:sz w:val="20"/>
              </w:rPr>
              <w:t>1.1 Есептің реттік нөмірі</w:t>
            </w:r>
            <w:r>
              <w:br/>
            </w:r>
            <w:r>
              <w:rPr>
                <w:rFonts w:ascii="Times New Roman"/>
                <w:b w:val="false"/>
                <w:i w:val="false"/>
                <w:color w:val="000000"/>
                <w:sz w:val="20"/>
              </w:rPr>
              <w:t>
</w:t>
            </w:r>
            <w:r>
              <w:rPr>
                <w:rFonts w:ascii="Times New Roman"/>
                <w:b w:val="false"/>
                <w:i w:val="false"/>
                <w:color w:val="000000"/>
                <w:sz w:val="20"/>
              </w:rPr>
              <w:t xml:space="preserve"> Порядковый номер отчета </w:t>
            </w:r>
            <w:r>
              <w:br/>
            </w: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val="false"/>
                <w:i w:val="false"/>
                <w:color w:val="000000"/>
                <w:vertAlign w:val="superscript"/>
              </w:rPr>
              <w:t>1</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p>
          <w:bookmarkEnd w:id="99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6510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479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993"/>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1.3 Объектінің орналасқан жері </w:t>
            </w:r>
            <w:r>
              <w:br/>
            </w:r>
            <w:r>
              <w:rPr>
                <w:rFonts w:ascii="Times New Roman"/>
                <w:b/>
                <w:i w:val="false"/>
                <w:color w:val="000000"/>
                <w:sz w:val="20"/>
              </w:rPr>
              <w:t xml:space="preserve"> (облыс, қала, аудан, елді мекен)</w:t>
            </w:r>
            <w:r>
              <w:br/>
            </w:r>
            <w:r>
              <w:rPr>
                <w:rFonts w:ascii="Times New Roman"/>
                <w:b w:val="false"/>
                <w:i w:val="false"/>
                <w:color w:val="000000"/>
                <w:sz w:val="20"/>
              </w:rPr>
              <w:t xml:space="preserve">
 Местонахождение объекта </w:t>
            </w:r>
            <w:r>
              <w:br/>
            </w:r>
            <w:r>
              <w:rPr>
                <w:rFonts w:ascii="Times New Roman"/>
                <w:b w:val="false"/>
                <w:i w:val="false"/>
                <w:color w:val="000000"/>
                <w:sz w:val="20"/>
              </w:rPr>
              <w:t xml:space="preserve"> (область, город, район, населенный пункт)</w:t>
            </w:r>
          </w:p>
          <w:bookmarkEnd w:id="99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9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49911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2" w:id="994"/>
          <w:p>
            <w:pPr>
              <w:spacing w:after="20"/>
              <w:ind w:left="20"/>
              <w:jc w:val="both"/>
            </w:pPr>
            <w:r>
              <w:rPr>
                <w:rFonts w:ascii="Times New Roman"/>
                <w:b w:val="false"/>
                <w:i w:val="false"/>
                <w:color w:val="000000"/>
                <w:sz w:val="20"/>
              </w:rPr>
              <w:t>
</w:t>
            </w:r>
            <w:r>
              <w:rPr>
                <w:rFonts w:ascii="Times New Roman"/>
                <w:b/>
                <w:i w:val="false"/>
                <w:color w:val="000000"/>
                <w:sz w:val="20"/>
              </w:rPr>
              <w:t>1.4 "Объектілер және қуаттар түрлерінің тізіміне" сәйкес объект түрінің коды (статистикалық нысанды қағаз</w:t>
            </w:r>
            <w:r>
              <w:br/>
            </w:r>
            <w:r>
              <w:rPr>
                <w:rFonts w:ascii="Times New Roman"/>
                <w:b w:val="false"/>
                <w:i w:val="false"/>
                <w:color w:val="000000"/>
                <w:sz w:val="20"/>
              </w:rPr>
              <w:t>
</w:t>
            </w:r>
            <w:r>
              <w:rPr>
                <w:rFonts w:ascii="Times New Roman"/>
                <w:b/>
                <w:i w:val="false"/>
                <w:color w:val="000000"/>
                <w:sz w:val="20"/>
              </w:rPr>
              <w:t>тасығышта тапсыру кезінде статистика органының қызметкерімен толтырылады)</w:t>
            </w:r>
            <w:r>
              <w:br/>
            </w:r>
            <w:r>
              <w:rPr>
                <w:rFonts w:ascii="Times New Roman"/>
                <w:b w:val="false"/>
                <w:i w:val="false"/>
                <w:color w:val="000000"/>
                <w:sz w:val="20"/>
              </w:rPr>
              <w:t>
 Код вида объекта согласно "Перечню видов объектов и мощностей"</w:t>
            </w:r>
            <w:r>
              <w:br/>
            </w:r>
            <w:r>
              <w:rPr>
                <w:rFonts w:ascii="Times New Roman"/>
                <w:b w:val="false"/>
                <w:i w:val="false"/>
                <w:color w:val="000000"/>
                <w:sz w:val="20"/>
              </w:rPr>
              <w:t>(заполняется работником органа статистики при сдаче статистической формы на бумажном носителе)</w:t>
            </w:r>
          </w:p>
          <w:bookmarkEnd w:id="99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603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5" w:id="995"/>
          <w:p>
            <w:pPr>
              <w:spacing w:after="20"/>
              <w:ind w:left="20"/>
              <w:jc w:val="both"/>
            </w:pPr>
            <w:r>
              <w:rPr>
                <w:rFonts w:ascii="Times New Roman"/>
                <w:b w:val="false"/>
                <w:i w:val="false"/>
                <w:color w:val="000000"/>
                <w:sz w:val="20"/>
              </w:rPr>
              <w:t>
</w:t>
            </w:r>
            <w:r>
              <w:rPr>
                <w:rFonts w:ascii="Times New Roman"/>
                <w:b/>
                <w:i w:val="false"/>
                <w:color w:val="000000"/>
                <w:sz w:val="20"/>
              </w:rPr>
              <w:t>1.5 "Әкімшілік-аумақтық объектілер жіктеуішіне" сәйкес объектінің орналасқан жерінің коды</w:t>
            </w:r>
            <w:r>
              <w:br/>
            </w:r>
            <w:r>
              <w:rPr>
                <w:rFonts w:ascii="Times New Roman"/>
                <w:b w:val="false"/>
                <w:i w:val="false"/>
                <w:color w:val="000000"/>
                <w:sz w:val="20"/>
              </w:rPr>
              <w:t>
</w:t>
            </w:r>
            <w:r>
              <w:rPr>
                <w:rFonts w:ascii="Times New Roman"/>
                <w:b/>
                <w:i w:val="false"/>
                <w:color w:val="000000"/>
                <w:sz w:val="20"/>
              </w:rPr>
              <w:t>(статистикалық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 xml:space="preserve"> Код местонахождения объекта согласно "Классификатору административно-территориальных объектов" (заполняется</w:t>
            </w:r>
            <w:r>
              <w:br/>
            </w:r>
            <w:r>
              <w:rPr>
                <w:rFonts w:ascii="Times New Roman"/>
                <w:b w:val="false"/>
                <w:i w:val="false"/>
                <w:color w:val="000000"/>
                <w:sz w:val="20"/>
              </w:rPr>
              <w:t>
работником органа статистики при сдаче статистической формы на бумажном носителе)</w:t>
            </w:r>
          </w:p>
          <w:bookmarkEnd w:id="9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603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996"/>
          <w:p>
            <w:pPr>
              <w:spacing w:after="20"/>
              <w:ind w:left="20"/>
              <w:jc w:val="both"/>
            </w:pPr>
            <w:r>
              <w:rPr>
                <w:rFonts w:ascii="Times New Roman"/>
                <w:b w:val="false"/>
                <w:i w:val="false"/>
                <w:color w:val="000000"/>
                <w:sz w:val="20"/>
              </w:rPr>
              <w:t>
</w:t>
            </w:r>
            <w:r>
              <w:rPr>
                <w:rFonts w:ascii="Times New Roman"/>
                <w:b/>
                <w:i w:val="false"/>
                <w:color w:val="000000"/>
                <w:sz w:val="20"/>
              </w:rPr>
              <w:t>1.6 Объекті (-лер) саны</w:t>
            </w:r>
            <w:r>
              <w:rPr>
                <w:rFonts w:ascii="Times New Roman"/>
                <w:b w:val="false"/>
                <w:i w:val="false"/>
                <w:color w:val="000000"/>
                <w:vertAlign w:val="superscript"/>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p>
          <w:bookmarkEnd w:id="996"/>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0" w:id="997"/>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қаржыландыру көзін "√" белгісімен көрсетіңіз</w:t>
            </w:r>
            <w:r>
              <w:br/>
            </w:r>
            <w:r>
              <w:rPr>
                <w:rFonts w:ascii="Times New Roman"/>
                <w:b w:val="false"/>
                <w:i w:val="false"/>
                <w:color w:val="000000"/>
                <w:sz w:val="20"/>
              </w:rPr>
              <w:t>
</w:t>
            </w:r>
            <w:r>
              <w:rPr>
                <w:rFonts w:ascii="Times New Roman"/>
                <w:b w:val="false"/>
                <w:i w:val="false"/>
                <w:color w:val="000000"/>
                <w:sz w:val="20"/>
              </w:rPr>
              <w:t xml:space="preserve"> Отметьте знаком "√" преобладающий источник </w:t>
            </w:r>
            <w:r>
              <w:rPr>
                <w:rFonts w:ascii="Times New Roman"/>
                <w:b w:val="false"/>
                <w:i w:val="false"/>
                <w:color w:val="000000"/>
                <w:sz w:val="20"/>
              </w:rPr>
              <w:t xml:space="preserve"> финансирования строительства</w:t>
            </w:r>
            <w:r>
              <w:rPr>
                <w:rFonts w:ascii="Times New Roman"/>
                <w:b w:val="false"/>
                <w:i w:val="false"/>
                <w:color w:val="000000"/>
                <w:sz w:val="20"/>
              </w:rPr>
              <w:t xml:space="preserve"> </w:t>
            </w:r>
          </w:p>
          <w:bookmarkEnd w:id="99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бюджет</w:t>
            </w:r>
            <w:r>
              <w:br/>
            </w:r>
            <w:r>
              <w:rPr>
                <w:rFonts w:ascii="Times New Roman"/>
                <w:b w:val="false"/>
                <w:i w:val="false"/>
                <w:color w:val="000000"/>
                <w:sz w:val="20"/>
              </w:rPr>
              <w:t>
Республиканский бюджет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Банктердің кредиттері</w:t>
            </w:r>
            <w:r>
              <w:br/>
            </w:r>
            <w:r>
              <w:rPr>
                <w:rFonts w:ascii="Times New Roman"/>
                <w:b w:val="false"/>
                <w:i w:val="false"/>
                <w:color w:val="000000"/>
                <w:sz w:val="20"/>
              </w:rPr>
              <w:t>
Кредиты банков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5" w:id="998"/>
          <w:p>
            <w:pPr>
              <w:spacing w:after="20"/>
              <w:ind w:left="20"/>
              <w:jc w:val="both"/>
            </w:pPr>
            <w:r>
              <w:rPr>
                <w:rFonts w:ascii="Times New Roman"/>
                <w:b w:val="false"/>
                <w:i w:val="false"/>
                <w:color w:val="000000"/>
                <w:sz w:val="20"/>
              </w:rPr>
              <w:t xml:space="preserve">
 </w:t>
            </w:r>
            <w:r>
              <w:rPr>
                <w:rFonts w:ascii="Times New Roman"/>
                <w:b/>
                <w:i w:val="false"/>
                <w:color w:val="000000"/>
                <w:sz w:val="20"/>
              </w:rPr>
              <w:t>2.2 Жергілікті бюджет</w:t>
            </w:r>
            <w:r>
              <w:br/>
            </w:r>
            <w:r>
              <w:rPr>
                <w:rFonts w:ascii="Times New Roman"/>
                <w:b w:val="false"/>
                <w:i w:val="false"/>
                <w:color w:val="000000"/>
                <w:sz w:val="20"/>
              </w:rPr>
              <w:t>
Местный бюджет кредиттері</w:t>
            </w:r>
          </w:p>
          <w:bookmarkEnd w:id="99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999"/>
          <w:p>
            <w:pPr>
              <w:spacing w:after="20"/>
              <w:ind w:left="20"/>
              <w:jc w:val="both"/>
            </w:pPr>
          </w:p>
          <w:bookmarkEnd w:id="999"/>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429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Шетелдік банктердің</w:t>
            </w:r>
            <w:r>
              <w:br/>
            </w:r>
            <w:r>
              <w:rPr>
                <w:rFonts w:ascii="Times New Roman"/>
                <w:b w:val="false"/>
                <w:i w:val="false"/>
                <w:color w:val="000000"/>
                <w:sz w:val="20"/>
              </w:rPr>
              <w:t>
Кредиты иностранных банков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1000"/>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2.3 Меншікті қаражат </w:t>
            </w:r>
            <w:r>
              <w:br/>
            </w:r>
            <w:r>
              <w:rPr>
                <w:rFonts w:ascii="Times New Roman"/>
                <w:b w:val="false"/>
                <w:i w:val="false"/>
                <w:color w:val="000000"/>
                <w:sz w:val="20"/>
              </w:rPr>
              <w:t>
Собственные средства</w:t>
            </w:r>
          </w:p>
          <w:bookmarkEnd w:id="100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Басқа да қарыз қаражаты</w:t>
            </w:r>
            <w:r>
              <w:br/>
            </w:r>
            <w:r>
              <w:rPr>
                <w:rFonts w:ascii="Times New Roman"/>
                <w:b w:val="false"/>
                <w:i w:val="false"/>
                <w:color w:val="000000"/>
                <w:sz w:val="20"/>
              </w:rPr>
              <w:t>
Другие заемные средства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1001"/>
          <w:p>
            <w:pPr>
              <w:spacing w:after="20"/>
              <w:ind w:left="20"/>
              <w:jc w:val="both"/>
            </w:pPr>
            <w:r>
              <w:rPr>
                <w:rFonts w:ascii="Times New Roman"/>
                <w:b w:val="false"/>
                <w:i w:val="false"/>
                <w:color w:val="000000"/>
                <w:sz w:val="20"/>
              </w:rPr>
              <w:t>
</w:t>
            </w:r>
            <w:r>
              <w:rPr>
                <w:rFonts w:ascii="Times New Roman"/>
                <w:b/>
                <w:i w:val="false"/>
                <w:color w:val="000000"/>
                <w:sz w:val="20"/>
              </w:rPr>
              <w:t xml:space="preserve">2.5.1 Резидент еместердің </w:t>
            </w:r>
            <w:r>
              <w:br/>
            </w:r>
            <w:r>
              <w:rPr>
                <w:rFonts w:ascii="Times New Roman"/>
                <w:b w:val="false"/>
                <w:i w:val="false"/>
                <w:color w:val="000000"/>
                <w:sz w:val="20"/>
              </w:rPr>
              <w:t>
</w:t>
            </w: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 нерезидентов</w:t>
            </w:r>
          </w:p>
          <w:bookmarkEnd w:id="1001"/>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1002"/>
          <w:p>
            <w:pPr>
              <w:spacing w:after="20"/>
              <w:ind w:left="20"/>
              <w:jc w:val="both"/>
            </w:pPr>
            <w:r>
              <w:rPr>
                <w:rFonts w:ascii="Times New Roman"/>
                <w:b w:val="false"/>
                <w:i w:val="false"/>
                <w:color w:val="000000"/>
                <w:sz w:val="20"/>
              </w:rPr>
              <w:t>
</w:t>
            </w:r>
            <w:r>
              <w:rPr>
                <w:rFonts w:ascii="Times New Roman"/>
                <w:b/>
                <w:i w:val="false"/>
                <w:color w:val="000000"/>
                <w:sz w:val="20"/>
              </w:rPr>
              <w:t xml:space="preserve">3. Құрылыстың басым сипатын "√" белгісімен көрсетіңіз </w:t>
            </w:r>
            <w:r>
              <w:br/>
            </w:r>
            <w:r>
              <w:rPr>
                <w:rFonts w:ascii="Times New Roman"/>
                <w:b w:val="false"/>
                <w:i w:val="false"/>
                <w:color w:val="000000"/>
                <w:sz w:val="20"/>
              </w:rPr>
              <w:t>
</w:t>
            </w:r>
            <w:r>
              <w:rPr>
                <w:rFonts w:ascii="Times New Roman"/>
                <w:b w:val="false"/>
                <w:i w:val="false"/>
                <w:color w:val="000000"/>
                <w:sz w:val="20"/>
              </w:rPr>
              <w:t xml:space="preserve"> Отметьте знаком "√" преобладающий характер строительства</w:t>
            </w:r>
          </w:p>
          <w:bookmarkEnd w:id="10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5" w:id="1003"/>
          <w:p>
            <w:pPr>
              <w:spacing w:after="20"/>
              <w:ind w:left="20"/>
              <w:jc w:val="both"/>
            </w:pPr>
            <w:r>
              <w:rPr>
                <w:rFonts w:ascii="Times New Roman"/>
                <w:b w:val="false"/>
                <w:i w:val="false"/>
                <w:color w:val="000000"/>
                <w:sz w:val="20"/>
              </w:rPr>
              <w:t>
</w:t>
            </w:r>
            <w:r>
              <w:rPr>
                <w:rFonts w:ascii="Times New Roman"/>
                <w:b/>
                <w:i w:val="false"/>
                <w:color w:val="000000"/>
                <w:sz w:val="20"/>
              </w:rPr>
              <w:t>3.1 Жаңа құрылыс</w:t>
            </w:r>
            <w:r>
              <w:br/>
            </w:r>
            <w:r>
              <w:rPr>
                <w:rFonts w:ascii="Times New Roman"/>
                <w:b w:val="false"/>
                <w:i w:val="false"/>
                <w:color w:val="000000"/>
                <w:sz w:val="20"/>
              </w:rPr>
              <w:t>
Новое строительство</w:t>
            </w:r>
          </w:p>
          <w:bookmarkEnd w:id="10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Кеңейту</w:t>
            </w:r>
            <w:r>
              <w:br/>
            </w:r>
            <w:r>
              <w:rPr>
                <w:rFonts w:ascii="Times New Roman"/>
                <w:b w:val="false"/>
                <w:i w:val="false"/>
                <w:color w:val="000000"/>
                <w:sz w:val="20"/>
              </w:rPr>
              <w:t>
Расширение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7" w:id="1004"/>
          <w:p>
            <w:pPr>
              <w:spacing w:after="20"/>
              <w:ind w:left="20"/>
              <w:jc w:val="both"/>
            </w:pPr>
            <w:r>
              <w:rPr>
                <w:rFonts w:ascii="Times New Roman"/>
                <w:b w:val="false"/>
                <w:i w:val="false"/>
                <w:color w:val="000000"/>
                <w:sz w:val="20"/>
              </w:rPr>
              <w:t>
</w:t>
            </w:r>
            <w:r>
              <w:rPr>
                <w:rFonts w:ascii="Times New Roman"/>
                <w:b/>
                <w:i w:val="false"/>
                <w:color w:val="000000"/>
                <w:sz w:val="20"/>
              </w:rPr>
              <w:t>3.2 Қайта жаңарту</w:t>
            </w:r>
            <w:r>
              <w:br/>
            </w:r>
            <w:r>
              <w:rPr>
                <w:rFonts w:ascii="Times New Roman"/>
                <w:b w:val="false"/>
                <w:i w:val="false"/>
                <w:color w:val="000000"/>
                <w:sz w:val="20"/>
              </w:rPr>
              <w:t>
Реконструкция</w:t>
            </w:r>
          </w:p>
          <w:bookmarkEnd w:id="100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1005"/>
          <w:p>
            <w:pPr>
              <w:spacing w:after="20"/>
              <w:ind w:left="20"/>
              <w:jc w:val="both"/>
            </w:pPr>
            <w:r>
              <w:rPr>
                <w:rFonts w:ascii="Times New Roman"/>
                <w:b w:val="false"/>
                <w:i w:val="false"/>
                <w:color w:val="000000"/>
                <w:sz w:val="20"/>
              </w:rPr>
              <w:t>
</w:t>
            </w:r>
            <w:r>
              <w:rPr>
                <w:rFonts w:ascii="Times New Roman"/>
                <w:b/>
                <w:i w:val="false"/>
                <w:color w:val="000000"/>
                <w:sz w:val="20"/>
              </w:rPr>
              <w:t>3.4 Техникамен қайта жарақтандыру</w:t>
            </w:r>
            <w:r>
              <w:br/>
            </w:r>
            <w:r>
              <w:rPr>
                <w:rFonts w:ascii="Times New Roman"/>
                <w:b w:val="false"/>
                <w:i w:val="false"/>
                <w:color w:val="000000"/>
                <w:sz w:val="20"/>
              </w:rPr>
              <w:t>
Техническое перевооружение</w:t>
            </w:r>
          </w:p>
          <w:bookmarkEnd w:id="100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9" w:id="1006"/>
          <w:p>
            <w:pPr>
              <w:spacing w:after="20"/>
              <w:ind w:left="20"/>
              <w:jc w:val="both"/>
            </w:pPr>
            <w:r>
              <w:rPr>
                <w:rFonts w:ascii="Times New Roman"/>
                <w:b w:val="false"/>
                <w:i w:val="false"/>
                <w:color w:val="000000"/>
                <w:sz w:val="20"/>
              </w:rPr>
              <w:t>
</w:t>
            </w:r>
            <w:r>
              <w:rPr>
                <w:rFonts w:ascii="Times New Roman"/>
                <w:b/>
                <w:i w:val="false"/>
                <w:color w:val="000000"/>
                <w:sz w:val="20"/>
              </w:rPr>
              <w:t xml:space="preserve">4. Жаңа ғимараттар санын көрсетіңіз, бірлік </w:t>
            </w:r>
            <w:r>
              <w:br/>
            </w:r>
            <w:r>
              <w:rPr>
                <w:rFonts w:ascii="Times New Roman"/>
                <w:b w:val="false"/>
                <w:i w:val="false"/>
                <w:color w:val="000000"/>
                <w:sz w:val="20"/>
              </w:rPr>
              <w:t xml:space="preserve">
Укажите количество новых зданий, единиц </w:t>
            </w:r>
          </w:p>
          <w:bookmarkEnd w:id="1006"/>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1007"/>
          <w:p>
            <w:pPr>
              <w:spacing w:after="20"/>
              <w:ind w:left="20"/>
              <w:jc w:val="both"/>
            </w:pPr>
            <w:r>
              <w:rPr>
                <w:rFonts w:ascii="Times New Roman"/>
                <w:b w:val="false"/>
                <w:i w:val="false"/>
                <w:color w:val="000000"/>
                <w:sz w:val="20"/>
              </w:rPr>
              <w:t>
</w:t>
            </w:r>
            <w:r>
              <w:rPr>
                <w:rFonts w:ascii="Times New Roman"/>
                <w:b/>
                <w:i w:val="false"/>
                <w:color w:val="000000"/>
                <w:sz w:val="20"/>
              </w:rPr>
              <w:t xml:space="preserve">5. Жаңа тұрғын немесе тұрғын емес ғимараттарды, жаңа тұрғын ғимараттағы </w:t>
            </w:r>
            <w:r>
              <w:br/>
            </w:r>
            <w:r>
              <w:rPr>
                <w:rFonts w:ascii="Times New Roman"/>
                <w:b w:val="false"/>
                <w:i w:val="false"/>
                <w:color w:val="000000"/>
                <w:sz w:val="20"/>
              </w:rPr>
              <w:t>
</w:t>
            </w:r>
            <w:r>
              <w:rPr>
                <w:rFonts w:ascii="Times New Roman"/>
                <w:b/>
                <w:i w:val="false"/>
                <w:color w:val="000000"/>
                <w:sz w:val="20"/>
              </w:rPr>
              <w:t xml:space="preserve"> кіріктіре - жапсарластыра салынған үй-жайларды немесе қолданыстағы ғимаратқа</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жапсаржай (қондыра) салынған үй-жай пайдалануға берілген жағдайда, мыналарды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көрсетіңіз:</w:t>
            </w:r>
            <w:r>
              <w:br/>
            </w:r>
            <w:r>
              <w:rPr>
                <w:rFonts w:ascii="Times New Roman"/>
                <w:b w:val="false"/>
                <w:i w:val="false"/>
                <w:color w:val="000000"/>
                <w:sz w:val="20"/>
              </w:rPr>
              <w:t>
</w:t>
            </w:r>
            <w:r>
              <w:rPr>
                <w:rFonts w:ascii="Times New Roman"/>
                <w:b w:val="false"/>
                <w:i w:val="false"/>
                <w:color w:val="000000"/>
                <w:sz w:val="20"/>
              </w:rPr>
              <w:t xml:space="preserve"> При вводе в эксплуатацию нового жилого или нежилого здания, встроенно-пристроенного </w:t>
            </w:r>
            <w:r>
              <w:br/>
            </w:r>
            <w:r>
              <w:rPr>
                <w:rFonts w:ascii="Times New Roman"/>
                <w:b w:val="false"/>
                <w:i w:val="false"/>
                <w:color w:val="000000"/>
                <w:sz w:val="20"/>
              </w:rPr>
              <w:t>
</w:t>
            </w:r>
            <w:r>
              <w:rPr>
                <w:rFonts w:ascii="Times New Roman"/>
                <w:b w:val="false"/>
                <w:i w:val="false"/>
                <w:color w:val="000000"/>
                <w:sz w:val="20"/>
              </w:rPr>
              <w:t xml:space="preserve"> помещения в новом жилом здании или пристройки (надстройки) к существующему зданию </w:t>
            </w:r>
            <w:r>
              <w:br/>
            </w:r>
            <w:r>
              <w:rPr>
                <w:rFonts w:ascii="Times New Roman"/>
                <w:b w:val="false"/>
                <w:i w:val="false"/>
                <w:color w:val="000000"/>
                <w:sz w:val="20"/>
              </w:rPr>
              <w:t>
</w:t>
            </w:r>
            <w:r>
              <w:rPr>
                <w:rFonts w:ascii="Times New Roman"/>
                <w:b w:val="false"/>
                <w:i w:val="false"/>
                <w:color w:val="000000"/>
                <w:sz w:val="20"/>
              </w:rPr>
              <w:t xml:space="preserve"> укажите:</w:t>
            </w:r>
          </w:p>
          <w:bookmarkEnd w:id="1007"/>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8" w:id="1008"/>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r>
              <w:br/>
            </w:r>
            <w:r>
              <w:rPr>
                <w:rFonts w:ascii="Times New Roman"/>
                <w:b w:val="false"/>
                <w:i w:val="false"/>
                <w:color w:val="000000"/>
                <w:sz w:val="20"/>
              </w:rPr>
              <w:t>
Общий строительный объем, куб. метров</w:t>
            </w:r>
            <w:r>
              <w:rPr>
                <w:rFonts w:ascii="Times New Roman"/>
                <w:b w:val="false"/>
                <w:i w:val="false"/>
                <w:color w:val="000000"/>
                <w:vertAlign w:val="superscript"/>
              </w:rPr>
              <w:t>3</w:t>
            </w:r>
          </w:p>
          <w:bookmarkEnd w:id="100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9" w:id="1009"/>
          <w:p>
            <w:pPr>
              <w:spacing w:after="20"/>
              <w:ind w:left="20"/>
              <w:jc w:val="both"/>
            </w:pPr>
          </w:p>
          <w:bookmarkEnd w:id="1009"/>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0" w:id="1010"/>
          <w:p>
            <w:pPr>
              <w:spacing w:after="20"/>
              <w:ind w:left="20"/>
              <w:jc w:val="both"/>
            </w:pPr>
            <w:r>
              <w:rPr>
                <w:rFonts w:ascii="Times New Roman"/>
                <w:b w:val="false"/>
                <w:i w:val="false"/>
                <w:color w:val="000000"/>
                <w:sz w:val="20"/>
              </w:rPr>
              <w:t>
</w:t>
            </w:r>
            <w:r>
              <w:rPr>
                <w:rFonts w:ascii="Times New Roman"/>
                <w:b/>
                <w:i w:val="false"/>
                <w:color w:val="000000"/>
                <w:sz w:val="20"/>
              </w:rPr>
              <w:t xml:space="preserve">5.2 Ғимараттың жалпы алаңы, шаршы метр </w:t>
            </w:r>
            <w:r>
              <w:br/>
            </w:r>
            <w:r>
              <w:rPr>
                <w:rFonts w:ascii="Times New Roman"/>
                <w:b w:val="false"/>
                <w:i w:val="false"/>
                <w:color w:val="000000"/>
                <w:sz w:val="20"/>
              </w:rPr>
              <w:t>
Общая площадь здания, кв. метров</w:t>
            </w:r>
            <w:r>
              <w:rPr>
                <w:rFonts w:ascii="Times New Roman"/>
                <w:b w:val="false"/>
                <w:i w:val="false"/>
                <w:color w:val="000000"/>
                <w:vertAlign w:val="superscript"/>
              </w:rPr>
              <w:t>3</w:t>
            </w:r>
          </w:p>
          <w:bookmarkEnd w:id="1010"/>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2" w:id="1011"/>
          <w:p>
            <w:pPr>
              <w:spacing w:after="20"/>
              <w:ind w:left="20"/>
              <w:jc w:val="both"/>
            </w:pPr>
            <w:r>
              <w:rPr>
                <w:rFonts w:ascii="Times New Roman"/>
                <w:b w:val="false"/>
                <w:i w:val="false"/>
                <w:color w:val="000000"/>
                <w:sz w:val="20"/>
              </w:rPr>
              <w:t>
</w:t>
            </w:r>
            <w:r>
              <w:rPr>
                <w:rFonts w:ascii="Times New Roman"/>
                <w:b/>
                <w:i w:val="false"/>
                <w:color w:val="000000"/>
                <w:sz w:val="20"/>
              </w:rPr>
              <w:t>6. Тұрғын үй пайдалануға берілген жағдайда үйдің түрін "√" белгісімен көрсетіңіз</w:t>
            </w:r>
            <w:r>
              <w:br/>
            </w:r>
            <w:r>
              <w:rPr>
                <w:rFonts w:ascii="Times New Roman"/>
                <w:b w:val="false"/>
                <w:i w:val="false"/>
                <w:color w:val="000000"/>
                <w:sz w:val="20"/>
              </w:rPr>
              <w:t>
</w:t>
            </w:r>
            <w:r>
              <w:rPr>
                <w:rFonts w:ascii="Times New Roman"/>
                <w:b w:val="false"/>
                <w:i w:val="false"/>
                <w:color w:val="000000"/>
                <w:sz w:val="20"/>
              </w:rPr>
              <w:t xml:space="preserve"> При вводе в эксплуатацию жилого дома отметьте знаком "√" тип дома</w:t>
            </w:r>
          </w:p>
          <w:bookmarkEnd w:id="1011"/>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4" w:id="1012"/>
          <w:p>
            <w:pPr>
              <w:spacing w:after="20"/>
              <w:ind w:left="20"/>
              <w:jc w:val="both"/>
            </w:pPr>
            <w:r>
              <w:rPr>
                <w:rFonts w:ascii="Times New Roman"/>
                <w:b w:val="false"/>
                <w:i w:val="false"/>
                <w:color w:val="000000"/>
                <w:sz w:val="20"/>
              </w:rPr>
              <w:t>
</w:t>
            </w:r>
            <w:r>
              <w:rPr>
                <w:rFonts w:ascii="Times New Roman"/>
                <w:b/>
                <w:i w:val="false"/>
                <w:color w:val="000000"/>
                <w:sz w:val="20"/>
              </w:rPr>
              <w:t>6.1 Жалға берілетін (коммуналдық)</w:t>
            </w:r>
            <w:r>
              <w:br/>
            </w:r>
            <w:r>
              <w:rPr>
                <w:rFonts w:ascii="Times New Roman"/>
                <w:b w:val="false"/>
                <w:i w:val="false"/>
                <w:color w:val="000000"/>
                <w:sz w:val="20"/>
              </w:rPr>
              <w:t>
Арендный (коммунальный)</w:t>
            </w:r>
          </w:p>
          <w:bookmarkEnd w:id="10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5" w:id="1013"/>
          <w:p>
            <w:pPr>
              <w:spacing w:after="20"/>
              <w:ind w:left="20"/>
              <w:jc w:val="both"/>
            </w:pPr>
          </w:p>
          <w:bookmarkEnd w:id="1013"/>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429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6" w:id="1014"/>
          <w:p>
            <w:pPr>
              <w:spacing w:after="20"/>
              <w:ind w:left="20"/>
              <w:jc w:val="both"/>
            </w:pPr>
            <w:r>
              <w:rPr>
                <w:rFonts w:ascii="Times New Roman"/>
                <w:b w:val="false"/>
                <w:i w:val="false"/>
                <w:color w:val="000000"/>
                <w:sz w:val="20"/>
              </w:rPr>
              <w:t>
</w:t>
            </w:r>
            <w:r>
              <w:rPr>
                <w:rFonts w:ascii="Times New Roman"/>
                <w:b/>
                <w:i w:val="false"/>
                <w:color w:val="000000"/>
                <w:sz w:val="20"/>
              </w:rPr>
              <w:t>6.2 Жалға берілетін</w:t>
            </w:r>
            <w:r>
              <w:br/>
            </w:r>
            <w:r>
              <w:rPr>
                <w:rFonts w:ascii="Times New Roman"/>
                <w:b w:val="false"/>
                <w:i w:val="false"/>
                <w:color w:val="000000"/>
                <w:sz w:val="20"/>
              </w:rPr>
              <w:t>
 Арендный</w:t>
            </w:r>
          </w:p>
          <w:bookmarkEnd w:id="1014"/>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7" w:id="1015"/>
          <w:p>
            <w:pPr>
              <w:spacing w:after="20"/>
              <w:ind w:left="20"/>
              <w:jc w:val="both"/>
            </w:pPr>
          </w:p>
          <w:bookmarkEnd w:id="1015"/>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429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1016"/>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w:t>
            </w:r>
            <w:r>
              <w:rPr>
                <w:rFonts w:ascii="Times New Roman"/>
                <w:b w:val="false"/>
                <w:i w:val="false"/>
                <w:color w:val="000000"/>
                <w:sz w:val="20"/>
              </w:rPr>
              <w:t>Построенный за счет бюджетного кредитования местных исполнительных органов</w:t>
            </w:r>
          </w:p>
          <w:bookmarkEnd w:id="1016"/>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0" w:id="1017"/>
          <w:p>
            <w:pPr>
              <w:spacing w:after="20"/>
              <w:ind w:left="20"/>
              <w:jc w:val="both"/>
            </w:pP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Коммерческий (для продажи по системе ипотечного кредитования)</w:t>
            </w:r>
          </w:p>
          <w:bookmarkEnd w:id="101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429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2" w:id="1018"/>
          <w:p>
            <w:pPr>
              <w:spacing w:after="20"/>
              <w:ind w:left="20"/>
              <w:jc w:val="both"/>
            </w:pPr>
            <w:r>
              <w:rPr>
                <w:rFonts w:ascii="Times New Roman"/>
                <w:b w:val="false"/>
                <w:i w:val="false"/>
                <w:color w:val="000000"/>
                <w:sz w:val="20"/>
              </w:rPr>
              <w:t>
</w:t>
            </w:r>
            <w:r>
              <w:rPr>
                <w:rFonts w:ascii="Times New Roman"/>
                <w:b/>
                <w:i w:val="false"/>
                <w:color w:val="000000"/>
                <w:sz w:val="20"/>
              </w:rPr>
              <w:t xml:space="preserve">6.5 Басқа </w:t>
            </w:r>
            <w:r>
              <w:br/>
            </w:r>
            <w:r>
              <w:rPr>
                <w:rFonts w:ascii="Times New Roman"/>
                <w:b w:val="false"/>
                <w:i w:val="false"/>
                <w:color w:val="000000"/>
                <w:sz w:val="20"/>
              </w:rPr>
              <w:t>
Другой</w:t>
            </w:r>
          </w:p>
          <w:bookmarkEnd w:id="101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42900" cy="355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3" w:id="1019"/>
          <w:p>
            <w:pPr>
              <w:spacing w:after="20"/>
              <w:ind w:left="20"/>
              <w:jc w:val="both"/>
            </w:pPr>
            <w:r>
              <w:rPr>
                <w:rFonts w:ascii="Times New Roman"/>
                <w:b w:val="false"/>
                <w:i w:val="false"/>
                <w:color w:val="000000"/>
                <w:sz w:val="20"/>
              </w:rPr>
              <w:t>
</w:t>
            </w:r>
            <w:r>
              <w:rPr>
                <w:rFonts w:ascii="Times New Roman"/>
                <w:b/>
                <w:i w:val="false"/>
                <w:color w:val="000000"/>
                <w:sz w:val="20"/>
              </w:rPr>
              <w:t>Пәтерлер туралы деректер:</w:t>
            </w:r>
            <w:r>
              <w:br/>
            </w:r>
            <w:r>
              <w:rPr>
                <w:rFonts w:ascii="Times New Roman"/>
                <w:b w:val="false"/>
                <w:i w:val="false"/>
                <w:color w:val="000000"/>
                <w:sz w:val="20"/>
              </w:rPr>
              <w:t>
</w:t>
            </w:r>
            <w:r>
              <w:rPr>
                <w:rFonts w:ascii="Times New Roman"/>
                <w:b w:val="false"/>
                <w:i w:val="false"/>
                <w:color w:val="000000"/>
                <w:sz w:val="20"/>
              </w:rPr>
              <w:t>Данные о квартирах:</w:t>
            </w:r>
          </w:p>
          <w:bookmarkEnd w:id="1019"/>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6.6 Пәтерлер саны, бірлік</w:t>
            </w:r>
            <w:r>
              <w:br/>
            </w:r>
            <w:r>
              <w:rPr>
                <w:rFonts w:ascii="Times New Roman"/>
                <w:b w:val="false"/>
                <w:i w:val="false"/>
                <w:color w:val="000000"/>
                <w:sz w:val="20"/>
              </w:rPr>
              <w:t>
Количество квартир, единиц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6.7 Пәтерлердің жалпы алаңы, </w:t>
            </w:r>
            <w:r>
              <w:br/>
            </w:r>
            <w:r>
              <w:rPr>
                <w:rFonts w:ascii="Times New Roman"/>
                <w:b w:val="false"/>
                <w:i w:val="false"/>
                <w:color w:val="000000"/>
                <w:sz w:val="20"/>
              </w:rPr>
              <w:t>
</w:t>
            </w:r>
            <w:r>
              <w:rPr>
                <w:rFonts w:ascii="Times New Roman"/>
                <w:b/>
                <w:i w:val="false"/>
                <w:color w:val="000000"/>
                <w:sz w:val="20"/>
              </w:rPr>
              <w:t xml:space="preserve"> шаршы метр</w:t>
            </w:r>
            <w:r>
              <w:br/>
            </w:r>
            <w:r>
              <w:rPr>
                <w:rFonts w:ascii="Times New Roman"/>
                <w:b w:val="false"/>
                <w:i w:val="false"/>
                <w:color w:val="000000"/>
                <w:sz w:val="20"/>
              </w:rPr>
              <w:t xml:space="preserve">
Общая площадь квартир, </w:t>
            </w:r>
            <w:r>
              <w:br/>
            </w:r>
            <w:r>
              <w:rPr>
                <w:rFonts w:ascii="Times New Roman"/>
                <w:b w:val="false"/>
                <w:i w:val="false"/>
                <w:color w:val="000000"/>
                <w:sz w:val="20"/>
              </w:rPr>
              <w:t>
 кв. метров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476"/>
        <w:gridCol w:w="7824"/>
      </w:tblGrid>
      <w:tr>
        <w:trPr>
          <w:trHeight w:val="30" w:hRule="atLeast"/>
        </w:trPr>
        <w:tc>
          <w:tcPr>
            <w:tcW w:w="4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Өзге де тұрғын ғимараттар пайдалануға берілген жағдайда, тұрғын және</w:t>
            </w:r>
            <w:r>
              <w:br/>
            </w:r>
            <w:r>
              <w:rPr>
                <w:rFonts w:ascii="Times New Roman"/>
                <w:b w:val="false"/>
                <w:i w:val="false"/>
                <w:color w:val="000000"/>
                <w:sz w:val="20"/>
              </w:rPr>
              <w:t>
</w:t>
            </w:r>
            <w:r>
              <w:rPr>
                <w:rFonts w:ascii="Times New Roman"/>
                <w:b/>
                <w:i w:val="false"/>
                <w:color w:val="000000"/>
                <w:sz w:val="20"/>
              </w:rPr>
              <w:t>қосалқы үй-жайлардың жалпы алаңын көрсетіңіз, шаршы метр</w:t>
            </w:r>
            <w:r>
              <w:br/>
            </w:r>
            <w:r>
              <w:rPr>
                <w:rFonts w:ascii="Times New Roman"/>
                <w:b w:val="false"/>
                <w:i w:val="false"/>
                <w:color w:val="000000"/>
                <w:sz w:val="20"/>
              </w:rPr>
              <w:t>
 При вводе в эксплуатацию прочего жилого здания укажите общую площадь</w:t>
            </w:r>
            <w:r>
              <w:br/>
            </w:r>
            <w:r>
              <w:rPr>
                <w:rFonts w:ascii="Times New Roman"/>
                <w:b w:val="false"/>
                <w:i w:val="false"/>
                <w:color w:val="000000"/>
                <w:sz w:val="20"/>
              </w:rPr>
              <w:t>
жилых и подсобных помещений, кв. метров</w:t>
            </w:r>
          </w:p>
        </w:tc>
        <w:tc>
          <w:tcPr>
            <w:tcW w:w="78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8. Өзге де тұрғын ғимараттар, тұрғын емес ғимараттар, тұрғын емес мақсаттағы </w:t>
            </w:r>
            <w:r>
              <w:br/>
            </w:r>
            <w:r>
              <w:rPr>
                <w:rFonts w:ascii="Times New Roman"/>
                <w:b w:val="false"/>
                <w:i w:val="false"/>
                <w:color w:val="000000"/>
                <w:sz w:val="20"/>
              </w:rPr>
              <w:t>
</w:t>
            </w:r>
            <w:r>
              <w:rPr>
                <w:rFonts w:ascii="Times New Roman"/>
                <w:b/>
                <w:i w:val="false"/>
                <w:color w:val="000000"/>
                <w:sz w:val="20"/>
              </w:rPr>
              <w:t xml:space="preserve"> кіріктіре - жапсарластыра салынған үй-жайлар немесе имараттар пайдалануға </w:t>
            </w:r>
            <w:r>
              <w:br/>
            </w:r>
            <w:r>
              <w:rPr>
                <w:rFonts w:ascii="Times New Roman"/>
                <w:b w:val="false"/>
                <w:i w:val="false"/>
                <w:color w:val="000000"/>
                <w:sz w:val="20"/>
              </w:rPr>
              <w:t xml:space="preserve">
 </w:t>
            </w:r>
            <w:r>
              <w:rPr>
                <w:rFonts w:ascii="Times New Roman"/>
                <w:b/>
                <w:i w:val="false"/>
                <w:color w:val="000000"/>
                <w:sz w:val="20"/>
              </w:rPr>
              <w:t xml:space="preserve">берілген жағдайда, көрсетіңіз: </w:t>
            </w:r>
            <w:r>
              <w:br/>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w:t>
            </w:r>
            <w:r>
              <w:br/>
            </w:r>
            <w:r>
              <w:rPr>
                <w:rFonts w:ascii="Times New Roman"/>
                <w:b w:val="false"/>
                <w:i w:val="false"/>
                <w:color w:val="000000"/>
                <w:sz w:val="20"/>
              </w:rPr>
              <w:t>
 помещения нежилого назначения или сооружения укажите:</w:t>
            </w:r>
          </w:p>
        </w:tc>
      </w:tr>
      <w:tr>
        <w:trPr>
          <w:trHeight w:val="30" w:hRule="atLeast"/>
        </w:trPr>
        <w:tc>
          <w:tcPr>
            <w:tcW w:w="4476" w:type="dxa"/>
            <w:tcBorders/>
            <w:tcMar>
              <w:top w:w="15" w:type="dxa"/>
              <w:left w:w="15" w:type="dxa"/>
              <w:bottom w:w="15" w:type="dxa"/>
              <w:right w:w="15" w:type="dxa"/>
            </w:tcMar>
            <w:vAlign w:val="center"/>
          </w:tcPr>
          <w:bookmarkStart w:name="z1546" w:id="1020"/>
          <w:p>
            <w:pPr>
              <w:spacing w:after="20"/>
              <w:ind w:left="20"/>
              <w:jc w:val="both"/>
            </w:pPr>
            <w:r>
              <w:rPr>
                <w:rFonts w:ascii="Times New Roman"/>
                <w:b w:val="false"/>
                <w:i w:val="false"/>
                <w:color w:val="000000"/>
                <w:sz w:val="20"/>
              </w:rPr>
              <w:t>
</w:t>
            </w:r>
            <w:r>
              <w:rPr>
                <w:rFonts w:ascii="Times New Roman"/>
                <w:b/>
                <w:i w:val="false"/>
                <w:color w:val="000000"/>
                <w:sz w:val="20"/>
              </w:rPr>
              <w:t xml:space="preserve">8.1 "Объектілер және қуаттар түрлерінің тізіміне"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xml:space="preserve">сәйкес өлшем бірлігін </w:t>
            </w:r>
            <w:r>
              <w:br/>
            </w:r>
            <w:r>
              <w:rPr>
                <w:rFonts w:ascii="Times New Roman"/>
                <w:b w:val="false"/>
                <w:i w:val="false"/>
                <w:color w:val="000000"/>
                <w:sz w:val="20"/>
              </w:rPr>
              <w:t>
</w:t>
            </w:r>
            <w:r>
              <w:rPr>
                <w:rFonts w:ascii="Times New Roman"/>
                <w:b w:val="false"/>
                <w:i w:val="false"/>
                <w:color w:val="000000"/>
                <w:sz w:val="20"/>
              </w:rPr>
              <w:t xml:space="preserve"> Единицу измерения согласно </w:t>
            </w:r>
            <w:r>
              <w:br/>
            </w:r>
            <w:r>
              <w:rPr>
                <w:rFonts w:ascii="Times New Roman"/>
                <w:b w:val="false"/>
                <w:i w:val="false"/>
                <w:color w:val="000000"/>
                <w:sz w:val="20"/>
              </w:rPr>
              <w:t>
</w:t>
            </w:r>
            <w:r>
              <w:rPr>
                <w:rFonts w:ascii="Times New Roman"/>
                <w:b w:val="false"/>
                <w:i w:val="false"/>
                <w:color w:val="000000"/>
                <w:sz w:val="20"/>
              </w:rPr>
              <w:t xml:space="preserve"> "Перечню видов объектов и мощностей" </w:t>
            </w:r>
          </w:p>
          <w:bookmarkEnd w:id="1020"/>
        </w:tc>
        <w:tc>
          <w:tcPr>
            <w:tcW w:w="78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Пайдалануға берілген қуатты</w:t>
            </w:r>
            <w:r>
              <w:br/>
            </w:r>
            <w:r>
              <w:rPr>
                <w:rFonts w:ascii="Times New Roman"/>
                <w:b w:val="false"/>
                <w:i w:val="false"/>
                <w:color w:val="000000"/>
                <w:sz w:val="20"/>
              </w:rPr>
              <w:t>
 Введенную мощность</w:t>
            </w:r>
          </w:p>
        </w:tc>
        <w:tc>
          <w:tcPr>
            <w:tcW w:w="78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4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Объект құрылысының нақты құнын көрсетіңіз, мың теңгеде</w:t>
            </w:r>
            <w:r>
              <w:br/>
            </w:r>
            <w:r>
              <w:rPr>
                <w:rFonts w:ascii="Times New Roman"/>
                <w:b w:val="false"/>
                <w:i w:val="false"/>
                <w:color w:val="000000"/>
                <w:sz w:val="20"/>
              </w:rPr>
              <w:t>
 Укажите фактическую стоимость строительства объекта, в тысячах тенге</w:t>
            </w:r>
          </w:p>
        </w:tc>
        <w:tc>
          <w:tcPr>
            <w:tcW w:w="782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53" w:id="10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      Мекенжайы</w:t>
      </w:r>
    </w:p>
    <w:bookmarkEnd w:id="1021"/>
    <w:bookmarkStart w:name="z1554" w:id="1022"/>
    <w:p>
      <w:pPr>
        <w:spacing w:after="0"/>
        <w:ind w:left="0"/>
        <w:jc w:val="both"/>
      </w:pPr>
      <w:r>
        <w:rPr>
          <w:rFonts w:ascii="Times New Roman"/>
          <w:b w:val="false"/>
          <w:i w:val="false"/>
          <w:color w:val="000000"/>
          <w:sz w:val="28"/>
        </w:rPr>
        <w:t>
      Наименование__________________________       Адрес __________________________</w:t>
      </w:r>
    </w:p>
    <w:bookmarkEnd w:id="1022"/>
    <w:bookmarkStart w:name="z1555" w:id="1023"/>
    <w:p>
      <w:pPr>
        <w:spacing w:after="0"/>
        <w:ind w:left="0"/>
        <w:jc w:val="both"/>
      </w:pPr>
      <w:r>
        <w:rPr>
          <w:rFonts w:ascii="Times New Roman"/>
          <w:b w:val="false"/>
          <w:i w:val="false"/>
          <w:color w:val="000000"/>
          <w:sz w:val="28"/>
        </w:rPr>
        <w:t>
       __________________________        __________________________</w:t>
      </w:r>
    </w:p>
    <w:bookmarkEnd w:id="1023"/>
    <w:bookmarkStart w:name="z1556" w:id="10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Телефон __________________________ </w:t>
      </w:r>
    </w:p>
    <w:bookmarkEnd w:id="1024"/>
    <w:bookmarkStart w:name="z1557" w:id="1025"/>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1025"/>
    <w:bookmarkStart w:name="z1558" w:id="1026"/>
    <w:p>
      <w:pPr>
        <w:spacing w:after="0"/>
        <w:ind w:left="0"/>
        <w:jc w:val="both"/>
      </w:pPr>
      <w:r>
        <w:rPr>
          <w:rFonts w:ascii="Times New Roman"/>
          <w:b w:val="false"/>
          <w:i w:val="false"/>
          <w:color w:val="000000"/>
          <w:sz w:val="28"/>
        </w:rPr>
        <w:t>
      Адрес электронной почты (респондента) ___________________________</w:t>
      </w:r>
    </w:p>
    <w:bookmarkEnd w:id="1026"/>
    <w:tbl>
      <w:tblPr>
        <w:tblW w:w="0" w:type="auto"/>
        <w:tblCellSpacing w:w="0" w:type="auto"/>
        <w:tblBorders>
          <w:top w:val="none"/>
          <w:left w:val="none"/>
          <w:bottom w:val="none"/>
          <w:right w:val="none"/>
          <w:insideH w:val="none"/>
          <w:insideV w:val="none"/>
        </w:tblBorders>
      </w:tblPr>
      <w:tblGrid>
        <w:gridCol w:w="2550"/>
        <w:gridCol w:w="3418"/>
        <w:gridCol w:w="2912"/>
        <w:gridCol w:w="3420"/>
      </w:tblGrid>
      <w:tr>
        <w:trPr>
          <w:trHeight w:val="30" w:hRule="atLeast"/>
        </w:trPr>
        <w:tc>
          <w:tcPr>
            <w:tcW w:w="2550" w:type="dxa"/>
            <w:tcBorders/>
            <w:tcMar>
              <w:top w:w="15" w:type="dxa"/>
              <w:left w:w="15" w:type="dxa"/>
              <w:bottom w:w="15" w:type="dxa"/>
              <w:right w:w="15" w:type="dxa"/>
            </w:tcMar>
            <w:vAlign w:val="center"/>
          </w:tcPr>
          <w:bookmarkStart w:name="z1559" w:id="1027"/>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4</w:t>
            </w:r>
          </w:p>
          <w:bookmarkEnd w:id="1027"/>
        </w:tc>
        <w:tc>
          <w:tcPr>
            <w:tcW w:w="34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cMar>
              <w:top w:w="15" w:type="dxa"/>
              <w:left w:w="15" w:type="dxa"/>
              <w:bottom w:w="15" w:type="dxa"/>
              <w:right w:w="15" w:type="dxa"/>
            </w:tcMar>
            <w:vAlign w:val="center"/>
          </w:tcPr>
          <w:bookmarkStart w:name="z1562" w:id="1028"/>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4</w:t>
            </w:r>
          </w:p>
          <w:bookmarkEnd w:id="1028"/>
        </w:tc>
        <w:tc>
          <w:tcPr>
            <w:tcW w:w="34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565" w:id="1029"/>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029"/>
    <w:bookmarkStart w:name="z1566" w:id="1030"/>
    <w:p>
      <w:pPr>
        <w:spacing w:after="0"/>
        <w:ind w:left="0"/>
        <w:jc w:val="both"/>
      </w:pPr>
      <w:r>
        <w:rPr>
          <w:rFonts w:ascii="Times New Roman"/>
          <w:b w:val="false"/>
          <w:i w:val="false"/>
          <w:color w:val="000000"/>
          <w:sz w:val="28"/>
        </w:rPr>
        <w:t>
      Исполнитель ____________________________________________________ ____________________________</w:t>
      </w:r>
    </w:p>
    <w:bookmarkEnd w:id="1030"/>
    <w:bookmarkStart w:name="z1567" w:id="1031"/>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телефоны</w:t>
      </w:r>
    </w:p>
    <w:bookmarkEnd w:id="1031"/>
    <w:bookmarkStart w:name="z1568" w:id="1032"/>
    <w:p>
      <w:pPr>
        <w:spacing w:after="0"/>
        <w:ind w:left="0"/>
        <w:jc w:val="both"/>
      </w:pPr>
      <w:r>
        <w:rPr>
          <w:rFonts w:ascii="Times New Roman"/>
          <w:b w:val="false"/>
          <w:i w:val="false"/>
          <w:color w:val="000000"/>
          <w:sz w:val="28"/>
        </w:rPr>
        <w:t>
       фамилия, имя и отчество (при его наличии)</w:t>
      </w:r>
    </w:p>
    <w:bookmarkEnd w:id="1032"/>
    <w:bookmarkStart w:name="z1569" w:id="103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033"/>
    <w:bookmarkStart w:name="z1570" w:id="1034"/>
    <w:p>
      <w:pPr>
        <w:spacing w:after="0"/>
        <w:ind w:left="0"/>
        <w:jc w:val="both"/>
      </w:pPr>
      <w:r>
        <w:rPr>
          <w:rFonts w:ascii="Times New Roman"/>
          <w:b w:val="false"/>
          <w:i w:val="false"/>
          <w:color w:val="000000"/>
          <w:sz w:val="28"/>
        </w:rPr>
        <w:t>
      Главный бухгалтер ________________________________________________ ____________________________</w:t>
      </w:r>
    </w:p>
    <w:bookmarkEnd w:id="1034"/>
    <w:bookmarkStart w:name="z1571" w:id="10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қолы</w:t>
      </w:r>
    </w:p>
    <w:bookmarkEnd w:id="1035"/>
    <w:bookmarkStart w:name="z1572" w:id="1036"/>
    <w:p>
      <w:pPr>
        <w:spacing w:after="0"/>
        <w:ind w:left="0"/>
        <w:jc w:val="both"/>
      </w:pPr>
      <w:r>
        <w:rPr>
          <w:rFonts w:ascii="Times New Roman"/>
          <w:b w:val="false"/>
          <w:i w:val="false"/>
          <w:color w:val="000000"/>
          <w:sz w:val="28"/>
        </w:rPr>
        <w:t>
       фамилия, имя и отчество (при его наличии)                         подпись</w:t>
      </w:r>
    </w:p>
    <w:bookmarkEnd w:id="1036"/>
    <w:bookmarkStart w:name="z1573" w:id="1037"/>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1037"/>
    <w:bookmarkStart w:name="z1574" w:id="1038"/>
    <w:p>
      <w:pPr>
        <w:spacing w:after="0"/>
        <w:ind w:left="0"/>
        <w:jc w:val="both"/>
      </w:pPr>
      <w:r>
        <w:rPr>
          <w:rFonts w:ascii="Times New Roman"/>
          <w:b w:val="false"/>
          <w:i w:val="false"/>
          <w:color w:val="000000"/>
          <w:sz w:val="28"/>
        </w:rPr>
        <w:t>
      Руководитель ____________________________________________________ ____________________________</w:t>
      </w:r>
    </w:p>
    <w:bookmarkEnd w:id="1038"/>
    <w:bookmarkStart w:name="z1575" w:id="10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1039"/>
    <w:bookmarkStart w:name="z1576" w:id="1040"/>
    <w:p>
      <w:pPr>
        <w:spacing w:after="0"/>
        <w:ind w:left="0"/>
        <w:jc w:val="both"/>
      </w:pPr>
      <w:r>
        <w:rPr>
          <w:rFonts w:ascii="Times New Roman"/>
          <w:b w:val="false"/>
          <w:i w:val="false"/>
          <w:color w:val="000000"/>
          <w:sz w:val="28"/>
        </w:rPr>
        <w:t>
       фамилия, имя и отчество (при его наличии)                         подпись</w:t>
      </w:r>
    </w:p>
    <w:bookmarkEnd w:id="1040"/>
    <w:bookmarkStart w:name="z1577" w:id="1041"/>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1041"/>
    <w:bookmarkStart w:name="z1578" w:id="1042"/>
    <w:p>
      <w:pPr>
        <w:spacing w:after="0"/>
        <w:ind w:left="0"/>
        <w:jc w:val="both"/>
      </w:pPr>
      <w:r>
        <w:rPr>
          <w:rFonts w:ascii="Times New Roman"/>
          <w:b w:val="false"/>
          <w:i w:val="false"/>
          <w:color w:val="000000"/>
          <w:sz w:val="28"/>
        </w:rPr>
        <w:t>
                                                                   Место для печати (при наличии)</w:t>
      </w:r>
    </w:p>
    <w:bookmarkEnd w:id="1042"/>
    <w:bookmarkStart w:name="z1579" w:id="1043"/>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043"/>
    <w:bookmarkStart w:name="z1580" w:id="1044"/>
    <w:p>
      <w:pPr>
        <w:spacing w:after="0"/>
        <w:ind w:left="0"/>
        <w:jc w:val="both"/>
      </w:pPr>
      <w:r>
        <w:rPr>
          <w:rFonts w:ascii="Times New Roman"/>
          <w:b w:val="false"/>
          <w:i w:val="false"/>
          <w:color w:val="000000"/>
          <w:sz w:val="28"/>
        </w:rPr>
        <w:t>
      Примечание:</w:t>
      </w:r>
    </w:p>
    <w:bookmarkEnd w:id="104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"www.stat.gov.kz//Респонденттерге//Статистикалық нысандар//Айлық//2-КС"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Месячные формы//2-КС"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Есепті айда барлық көрсеткіштер бойынша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bookmarkStart w:name="z1581" w:id="104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bookmarkEnd w:id="1045"/>
    <w:bookmarkStart w:name="z1582" w:id="1046"/>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w:t>
      </w:r>
    </w:p>
    <w:bookmarkEnd w:id="10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279</w:t>
            </w:r>
          </w:p>
        </w:tc>
      </w:tr>
    </w:tbl>
    <w:bookmarkStart w:name="z1584" w:id="1047"/>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вводе в эксплуатацию объектов" (код 161101011, индекс 2-КС, периодичность месячная) </w:t>
      </w:r>
    </w:p>
    <w:bookmarkEnd w:id="1047"/>
    <w:bookmarkStart w:name="z1585" w:id="104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(код 161101011, индекс 2-КС, периодичность месячная)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161101011, индекс 2-КС, периодичность месячная).</w:t>
      </w:r>
    </w:p>
    <w:bookmarkEnd w:id="1048"/>
    <w:bookmarkStart w:name="z1586" w:id="1049"/>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1049"/>
    <w:bookmarkStart w:name="z1587" w:id="1050"/>
    <w:p>
      <w:pPr>
        <w:spacing w:after="0"/>
        <w:ind w:left="0"/>
        <w:jc w:val="both"/>
      </w:pP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p>
    <w:bookmarkEnd w:id="1050"/>
    <w:bookmarkStart w:name="z1588" w:id="1051"/>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1051"/>
    <w:bookmarkStart w:name="z1589" w:id="1052"/>
    <w:p>
      <w:pPr>
        <w:spacing w:after="0"/>
        <w:ind w:left="0"/>
        <w:jc w:val="both"/>
      </w:pPr>
      <w:r>
        <w:rPr>
          <w:rFonts w:ascii="Times New Roman"/>
          <w:b w:val="false"/>
          <w:i w:val="false"/>
          <w:color w:val="000000"/>
          <w:sz w:val="28"/>
        </w:rPr>
        <w:t>
      3) общий строительный объем здания –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1052"/>
    <w:bookmarkStart w:name="z1590" w:id="1053"/>
    <w:p>
      <w:pPr>
        <w:spacing w:after="0"/>
        <w:ind w:left="0"/>
        <w:jc w:val="both"/>
      </w:pPr>
      <w:r>
        <w:rPr>
          <w:rFonts w:ascii="Times New Roman"/>
          <w:b w:val="false"/>
          <w:i w:val="false"/>
          <w:color w:val="000000"/>
          <w:sz w:val="28"/>
        </w:rPr>
        <w:t xml:space="preserve">
      4)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p>
    <w:bookmarkEnd w:id="1053"/>
    <w:bookmarkStart w:name="z1591" w:id="1054"/>
    <w:p>
      <w:pPr>
        <w:spacing w:after="0"/>
        <w:ind w:left="0"/>
        <w:jc w:val="both"/>
      </w:pPr>
      <w:r>
        <w:rPr>
          <w:rFonts w:ascii="Times New Roman"/>
          <w:b w:val="false"/>
          <w:i w:val="false"/>
          <w:color w:val="000000"/>
          <w:sz w:val="28"/>
        </w:rPr>
        <w:t>
      5) арендные (коммунальные) жилые дома – дома, построенные в рамках Программ жилищного строительства для сдачи в аренду социально-защищаемым слоям населения;</w:t>
      </w:r>
    </w:p>
    <w:bookmarkEnd w:id="1054"/>
    <w:bookmarkStart w:name="z1592" w:id="1055"/>
    <w:p>
      <w:pPr>
        <w:spacing w:after="0"/>
        <w:ind w:left="0"/>
        <w:jc w:val="both"/>
      </w:pPr>
      <w:r>
        <w:rPr>
          <w:rFonts w:ascii="Times New Roman"/>
          <w:b w:val="false"/>
          <w:i w:val="false"/>
          <w:color w:val="000000"/>
          <w:sz w:val="28"/>
        </w:rPr>
        <w:t xml:space="preserve">
      6) арендные жилые дома – дома, построенные негосударственными застройщиками за счет частных инвестиций для сдачи в аренду государству; </w:t>
      </w:r>
    </w:p>
    <w:bookmarkEnd w:id="1055"/>
    <w:bookmarkStart w:name="z1593" w:id="1056"/>
    <w:p>
      <w:pPr>
        <w:spacing w:after="0"/>
        <w:ind w:left="0"/>
        <w:jc w:val="both"/>
      </w:pPr>
      <w:r>
        <w:rPr>
          <w:rFonts w:ascii="Times New Roman"/>
          <w:b w:val="false"/>
          <w:i w:val="false"/>
          <w:color w:val="000000"/>
          <w:sz w:val="28"/>
        </w:rPr>
        <w:t>
      7)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1056"/>
    <w:bookmarkStart w:name="z1594" w:id="1057"/>
    <w:p>
      <w:pPr>
        <w:spacing w:after="0"/>
        <w:ind w:left="0"/>
        <w:jc w:val="both"/>
      </w:pPr>
      <w:r>
        <w:rPr>
          <w:rFonts w:ascii="Times New Roman"/>
          <w:b w:val="false"/>
          <w:i w:val="false"/>
          <w:color w:val="000000"/>
          <w:sz w:val="28"/>
        </w:rPr>
        <w:t xml:space="preserve">
      8)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 </w:t>
      </w:r>
    </w:p>
    <w:bookmarkEnd w:id="1057"/>
    <w:bookmarkStart w:name="z1595" w:id="1058"/>
    <w:p>
      <w:pPr>
        <w:spacing w:after="0"/>
        <w:ind w:left="0"/>
        <w:jc w:val="both"/>
      </w:pPr>
      <w:r>
        <w:rPr>
          <w:rFonts w:ascii="Times New Roman"/>
          <w:b w:val="false"/>
          <w:i w:val="false"/>
          <w:color w:val="000000"/>
          <w:sz w:val="28"/>
        </w:rPr>
        <w:t>
      9)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1058"/>
    <w:bookmarkStart w:name="z1596" w:id="1059"/>
    <w:p>
      <w:pPr>
        <w:spacing w:after="0"/>
        <w:ind w:left="0"/>
        <w:jc w:val="both"/>
      </w:pPr>
      <w:r>
        <w:rPr>
          <w:rFonts w:ascii="Times New Roman"/>
          <w:b w:val="false"/>
          <w:i w:val="false"/>
          <w:color w:val="000000"/>
          <w:sz w:val="28"/>
        </w:rPr>
        <w:t xml:space="preserve">
      10)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p>
    <w:bookmarkEnd w:id="1059"/>
    <w:bookmarkStart w:name="z1597" w:id="1060"/>
    <w:p>
      <w:pPr>
        <w:spacing w:after="0"/>
        <w:ind w:left="0"/>
        <w:jc w:val="both"/>
      </w:pPr>
      <w:r>
        <w:rPr>
          <w:rFonts w:ascii="Times New Roman"/>
          <w:b w:val="false"/>
          <w:i w:val="false"/>
          <w:color w:val="000000"/>
          <w:sz w:val="28"/>
        </w:rPr>
        <w:t>
      11)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p>
    <w:bookmarkEnd w:id="1060"/>
    <w:bookmarkStart w:name="z1598" w:id="1061"/>
    <w:p>
      <w:pPr>
        <w:spacing w:after="0"/>
        <w:ind w:left="0"/>
        <w:jc w:val="both"/>
      </w:pPr>
      <w:r>
        <w:rPr>
          <w:rFonts w:ascii="Times New Roman"/>
          <w:b w:val="false"/>
          <w:i w:val="false"/>
          <w:color w:val="000000"/>
          <w:sz w:val="28"/>
        </w:rPr>
        <w:t>
      12)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w:t>
      </w:r>
    </w:p>
    <w:bookmarkEnd w:id="1061"/>
    <w:bookmarkStart w:name="z1599" w:id="1062"/>
    <w:p>
      <w:pPr>
        <w:spacing w:after="0"/>
        <w:ind w:left="0"/>
        <w:jc w:val="both"/>
      </w:pPr>
      <w:r>
        <w:rPr>
          <w:rFonts w:ascii="Times New Roman"/>
          <w:b w:val="false"/>
          <w:i w:val="false"/>
          <w:color w:val="000000"/>
          <w:sz w:val="28"/>
        </w:rPr>
        <w:t>
      13)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1062"/>
    <w:bookmarkStart w:name="z1600" w:id="1063"/>
    <w:p>
      <w:pPr>
        <w:spacing w:after="0"/>
        <w:ind w:left="0"/>
        <w:jc w:val="both"/>
      </w:pPr>
      <w:r>
        <w:rPr>
          <w:rFonts w:ascii="Times New Roman"/>
          <w:b w:val="false"/>
          <w:i w:val="false"/>
          <w:color w:val="000000"/>
          <w:sz w:val="28"/>
        </w:rPr>
        <w:t>
      14)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 – изыскательские работы и затраты; а также убытки, относимые на инвентарную стоимость объекта строительства;</w:t>
      </w:r>
    </w:p>
    <w:bookmarkEnd w:id="1063"/>
    <w:bookmarkStart w:name="z1601" w:id="1064"/>
    <w:p>
      <w:pPr>
        <w:spacing w:after="0"/>
        <w:ind w:left="0"/>
        <w:jc w:val="both"/>
      </w:pPr>
      <w:r>
        <w:rPr>
          <w:rFonts w:ascii="Times New Roman"/>
          <w:b w:val="false"/>
          <w:i w:val="false"/>
          <w:color w:val="000000"/>
          <w:sz w:val="28"/>
        </w:rPr>
        <w:t>
      15)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1064"/>
    <w:bookmarkStart w:name="z1602" w:id="1065"/>
    <w:p>
      <w:pPr>
        <w:spacing w:after="0"/>
        <w:ind w:left="0"/>
        <w:jc w:val="both"/>
      </w:pPr>
      <w:r>
        <w:rPr>
          <w:rFonts w:ascii="Times New Roman"/>
          <w:b w:val="false"/>
          <w:i w:val="false"/>
          <w:color w:val="000000"/>
          <w:sz w:val="28"/>
        </w:rPr>
        <w:t xml:space="preserve">
      16) общая площадь квартиры – суммарная площадь жилых и подсобных помещений квартиры с учетом лоджий, балконов, веранд, террас; </w:t>
      </w:r>
    </w:p>
    <w:bookmarkEnd w:id="1065"/>
    <w:bookmarkStart w:name="z1603" w:id="1066"/>
    <w:p>
      <w:pPr>
        <w:spacing w:after="0"/>
        <w:ind w:left="0"/>
        <w:jc w:val="both"/>
      </w:pPr>
      <w:r>
        <w:rPr>
          <w:rFonts w:ascii="Times New Roman"/>
          <w:b w:val="false"/>
          <w:i w:val="false"/>
          <w:color w:val="000000"/>
          <w:sz w:val="28"/>
        </w:rPr>
        <w:t>
      17) заемные средства нерезидентов – это инвестиции, осуществляемые за счет займов иностранных юридических и физических лиц и небанковских учреждений;</w:t>
      </w:r>
    </w:p>
    <w:bookmarkEnd w:id="1066"/>
    <w:bookmarkStart w:name="z1604" w:id="1067"/>
    <w:p>
      <w:pPr>
        <w:spacing w:after="0"/>
        <w:ind w:left="0"/>
        <w:jc w:val="both"/>
      </w:pPr>
      <w:r>
        <w:rPr>
          <w:rFonts w:ascii="Times New Roman"/>
          <w:b w:val="false"/>
          <w:i w:val="false"/>
          <w:color w:val="000000"/>
          <w:sz w:val="28"/>
        </w:rPr>
        <w:t>
      18)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1067"/>
    <w:bookmarkStart w:name="z1605" w:id="1068"/>
    <w:p>
      <w:pPr>
        <w:spacing w:after="0"/>
        <w:ind w:left="0"/>
        <w:jc w:val="both"/>
      </w:pPr>
      <w:r>
        <w:rPr>
          <w:rFonts w:ascii="Times New Roman"/>
          <w:b w:val="false"/>
          <w:i w:val="false"/>
          <w:color w:val="000000"/>
          <w:sz w:val="28"/>
        </w:rPr>
        <w:t>
      19) собственные средства – средства предприятий, организаций, населения;</w:t>
      </w:r>
    </w:p>
    <w:bookmarkEnd w:id="1068"/>
    <w:bookmarkStart w:name="z1606" w:id="1069"/>
    <w:p>
      <w:pPr>
        <w:spacing w:after="0"/>
        <w:ind w:left="0"/>
        <w:jc w:val="both"/>
      </w:pPr>
      <w:r>
        <w:rPr>
          <w:rFonts w:ascii="Times New Roman"/>
          <w:b w:val="false"/>
          <w:i w:val="false"/>
          <w:color w:val="000000"/>
          <w:sz w:val="28"/>
        </w:rPr>
        <w:t>
      20)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p>
    <w:bookmarkEnd w:id="1069"/>
    <w:bookmarkStart w:name="z1607" w:id="1070"/>
    <w:p>
      <w:pPr>
        <w:spacing w:after="0"/>
        <w:ind w:left="0"/>
        <w:jc w:val="both"/>
      </w:pPr>
      <w:r>
        <w:rPr>
          <w:rFonts w:ascii="Times New Roman"/>
          <w:b w:val="false"/>
          <w:i w:val="false"/>
          <w:color w:val="000000"/>
          <w:sz w:val="28"/>
        </w:rPr>
        <w:t xml:space="preserve">
      21) жилое здание – строение, состоящее в основном из жилых помещений, а так же нежилых помещений и иных частей, являющихся общим имуществом; </w:t>
      </w:r>
    </w:p>
    <w:bookmarkEnd w:id="1070"/>
    <w:bookmarkStart w:name="z1608" w:id="1071"/>
    <w:p>
      <w:pPr>
        <w:spacing w:after="0"/>
        <w:ind w:left="0"/>
        <w:jc w:val="both"/>
      </w:pPr>
      <w:r>
        <w:rPr>
          <w:rFonts w:ascii="Times New Roman"/>
          <w:b w:val="false"/>
          <w:i w:val="false"/>
          <w:color w:val="000000"/>
          <w:sz w:val="28"/>
        </w:rPr>
        <w:t>
      22)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1071"/>
    <w:bookmarkStart w:name="z1609" w:id="1072"/>
    <w:p>
      <w:pPr>
        <w:spacing w:after="0"/>
        <w:ind w:left="0"/>
        <w:jc w:val="both"/>
      </w:pPr>
      <w:r>
        <w:rPr>
          <w:rFonts w:ascii="Times New Roman"/>
          <w:b w:val="false"/>
          <w:i w:val="false"/>
          <w:color w:val="000000"/>
          <w:sz w:val="28"/>
        </w:rPr>
        <w:t>
      23)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1072"/>
    <w:bookmarkStart w:name="z1610" w:id="1073"/>
    <w:p>
      <w:pPr>
        <w:spacing w:after="0"/>
        <w:ind w:left="0"/>
        <w:jc w:val="both"/>
      </w:pPr>
      <w:r>
        <w:rPr>
          <w:rFonts w:ascii="Times New Roman"/>
          <w:b w:val="false"/>
          <w:i w:val="false"/>
          <w:color w:val="000000"/>
          <w:sz w:val="28"/>
        </w:rPr>
        <w:t xml:space="preserve">
      24)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p>
    <w:bookmarkEnd w:id="1073"/>
    <w:bookmarkStart w:name="z1611" w:id="1074"/>
    <w:p>
      <w:pPr>
        <w:spacing w:after="0"/>
        <w:ind w:left="0"/>
        <w:jc w:val="both"/>
      </w:pPr>
      <w:r>
        <w:rPr>
          <w:rFonts w:ascii="Times New Roman"/>
          <w:b w:val="false"/>
          <w:i w:val="false"/>
          <w:color w:val="000000"/>
          <w:sz w:val="28"/>
        </w:rPr>
        <w:t xml:space="preserve">
      3. Основанием для заполнения статистической формы является Акт приемки объекта в эксплуатацию. При вводе в эксплуатацию объектов вместе со статистической формой представляется копия Акта приемки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w:t>
      </w:r>
    </w:p>
    <w:bookmarkEnd w:id="1074"/>
    <w:bookmarkStart w:name="z1612" w:id="1075"/>
    <w:p>
      <w:pPr>
        <w:spacing w:after="0"/>
        <w:ind w:left="0"/>
        <w:jc w:val="both"/>
      </w:pPr>
      <w:r>
        <w:rPr>
          <w:rFonts w:ascii="Times New Roman"/>
          <w:b w:val="false"/>
          <w:i w:val="false"/>
          <w:color w:val="000000"/>
          <w:sz w:val="28"/>
        </w:rPr>
        <w:t xml:space="preserve">
      Статистические формы представляются филиалом и (или) представительством по месту своего нахождения, если ему юридическим лицом делегированы полномочия по сдаче статистических форм. Если филиал и (или) представительство не имеет таких полномочий, статистические формы представляются юридическим лицом в разрезе филиалов и (или) представительств, с указанием их местонахождения. </w:t>
      </w:r>
    </w:p>
    <w:bookmarkEnd w:id="1075"/>
    <w:bookmarkStart w:name="z1613" w:id="1076"/>
    <w:p>
      <w:pPr>
        <w:spacing w:after="0"/>
        <w:ind w:left="0"/>
        <w:jc w:val="both"/>
      </w:pPr>
      <w:r>
        <w:rPr>
          <w:rFonts w:ascii="Times New Roman"/>
          <w:b w:val="false"/>
          <w:i w:val="false"/>
          <w:color w:val="000000"/>
          <w:sz w:val="28"/>
        </w:rPr>
        <w:t>
      Юридические лица и (или) их филиалы и представительства,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p>
    <w:bookmarkEnd w:id="1076"/>
    <w:bookmarkStart w:name="z1614" w:id="1077"/>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p>
    <w:bookmarkEnd w:id="1077"/>
    <w:bookmarkStart w:name="z1615" w:id="1078"/>
    <w:p>
      <w:pPr>
        <w:spacing w:after="0"/>
        <w:ind w:left="0"/>
        <w:jc w:val="both"/>
      </w:pP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p>
    <w:bookmarkEnd w:id="1078"/>
    <w:bookmarkStart w:name="z1616" w:id="1079"/>
    <w:p>
      <w:pPr>
        <w:spacing w:after="0"/>
        <w:ind w:left="0"/>
        <w:jc w:val="both"/>
      </w:pP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p>
    <w:bookmarkEnd w:id="1079"/>
    <w:bookmarkStart w:name="z1617" w:id="1080"/>
    <w:p>
      <w:pPr>
        <w:spacing w:after="0"/>
        <w:ind w:left="0"/>
        <w:jc w:val="both"/>
      </w:pP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источнику финансирования,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p>
    <w:bookmarkEnd w:id="1080"/>
    <w:bookmarkStart w:name="z1618" w:id="1081"/>
    <w:p>
      <w:pPr>
        <w:spacing w:after="0"/>
        <w:ind w:left="0"/>
        <w:jc w:val="both"/>
      </w:pPr>
      <w:r>
        <w:rPr>
          <w:rFonts w:ascii="Times New Roman"/>
          <w:b w:val="false"/>
          <w:i w:val="false"/>
          <w:color w:val="000000"/>
          <w:sz w:val="28"/>
        </w:rPr>
        <w:t>
      4. Код вида объекта указывается работниками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двумя десятичными знаками).</w:t>
      </w:r>
    </w:p>
    <w:bookmarkEnd w:id="1081"/>
    <w:bookmarkStart w:name="z1619" w:id="1082"/>
    <w:p>
      <w:pPr>
        <w:spacing w:after="0"/>
        <w:ind w:left="0"/>
        <w:jc w:val="both"/>
      </w:pP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p>
    <w:bookmarkEnd w:id="1082"/>
    <w:bookmarkStart w:name="z1620" w:id="1083"/>
    <w:p>
      <w:pPr>
        <w:spacing w:after="0"/>
        <w:ind w:left="0"/>
        <w:jc w:val="both"/>
      </w:pP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p>
    <w:bookmarkEnd w:id="1083"/>
    <w:bookmarkStart w:name="z1621" w:id="1084"/>
    <w:p>
      <w:pPr>
        <w:spacing w:after="0"/>
        <w:ind w:left="0"/>
        <w:jc w:val="both"/>
      </w:pP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bookmarkEnd w:id="1084"/>
    <w:bookmarkStart w:name="z1622" w:id="1085"/>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4-7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и общего строительного объема зданий.</w:t>
      </w:r>
    </w:p>
    <w:bookmarkEnd w:id="1085"/>
    <w:bookmarkStart w:name="z1623" w:id="1086"/>
    <w:p>
      <w:pPr>
        <w:spacing w:after="0"/>
        <w:ind w:left="0"/>
        <w:jc w:val="both"/>
      </w:pP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p>
    <w:bookmarkEnd w:id="1086"/>
    <w:bookmarkStart w:name="z1624" w:id="1087"/>
    <w:p>
      <w:pPr>
        <w:spacing w:after="0"/>
        <w:ind w:left="0"/>
        <w:jc w:val="both"/>
      </w:pP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p>
    <w:bookmarkEnd w:id="1087"/>
    <w:bookmarkStart w:name="z1625" w:id="1088"/>
    <w:p>
      <w:pPr>
        <w:spacing w:after="0"/>
        <w:ind w:left="0"/>
        <w:jc w:val="both"/>
      </w:pPr>
      <w:r>
        <w:rPr>
          <w:rFonts w:ascii="Times New Roman"/>
          <w:b w:val="false"/>
          <w:i w:val="false"/>
          <w:color w:val="000000"/>
          <w:sz w:val="28"/>
        </w:rPr>
        <w:t xml:space="preserve">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w:t>
      </w:r>
    </w:p>
    <w:bookmarkEnd w:id="1088"/>
    <w:bookmarkStart w:name="z1626" w:id="1089"/>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bookmarkEnd w:id="1089"/>
    <w:bookmarkStart w:name="z1627" w:id="1090"/>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bookmarkEnd w:id="1090"/>
    <w:bookmarkStart w:name="z1628" w:id="1091"/>
    <w:p>
      <w:pPr>
        <w:spacing w:after="0"/>
        <w:ind w:left="0"/>
        <w:jc w:val="both"/>
      </w:pPr>
      <w:r>
        <w:rPr>
          <w:rFonts w:ascii="Times New Roman"/>
          <w:b w:val="false"/>
          <w:i w:val="false"/>
          <w:color w:val="000000"/>
          <w:sz w:val="28"/>
        </w:rPr>
        <w:t>
      7. Арифметико-логический контроль:</w:t>
      </w:r>
    </w:p>
    <w:bookmarkEnd w:id="1091"/>
    <w:bookmarkStart w:name="z1629" w:id="1092"/>
    <w:p>
      <w:pPr>
        <w:spacing w:after="0"/>
        <w:ind w:left="0"/>
        <w:jc w:val="both"/>
      </w:pPr>
      <w:r>
        <w:rPr>
          <w:rFonts w:ascii="Times New Roman"/>
          <w:b w:val="false"/>
          <w:i w:val="false"/>
          <w:color w:val="000000"/>
          <w:sz w:val="28"/>
        </w:rPr>
        <w:t>
      В разделах 2, 3 и 6 заполняется только одна ячейка. При этом, во 2 разделе, если заполнена строка 2.4.1, то необходимо заполнить строку 2.4 и, если заполнена строка 2.5.1, то необходимо заполнить строку 2.5.</w:t>
      </w:r>
    </w:p>
    <w:bookmarkEnd w:id="1092"/>
    <w:bookmarkStart w:name="z1630" w:id="1093"/>
    <w:p>
      <w:pPr>
        <w:spacing w:after="0"/>
        <w:ind w:left="0"/>
        <w:jc w:val="both"/>
      </w:pPr>
      <w:r>
        <w:rPr>
          <w:rFonts w:ascii="Times New Roman"/>
          <w:b w:val="false"/>
          <w:i w:val="false"/>
          <w:color w:val="000000"/>
          <w:sz w:val="28"/>
        </w:rPr>
        <w:t xml:space="preserve">
      Если заполнена строка 4, то заполняются строки 5.1, 5.2. </w:t>
      </w:r>
    </w:p>
    <w:bookmarkEnd w:id="1093"/>
    <w:bookmarkStart w:name="z1631" w:id="1094"/>
    <w:p>
      <w:pPr>
        <w:spacing w:after="0"/>
        <w:ind w:left="0"/>
        <w:jc w:val="both"/>
      </w:pPr>
      <w:r>
        <w:rPr>
          <w:rFonts w:ascii="Times New Roman"/>
          <w:b w:val="false"/>
          <w:i w:val="false"/>
          <w:color w:val="000000"/>
          <w:sz w:val="28"/>
        </w:rPr>
        <w:t>
      Если заполнена строка 6.6, то заполняется строка 6.7.</w:t>
      </w:r>
    </w:p>
    <w:bookmarkEnd w:id="1094"/>
    <w:bookmarkStart w:name="z1632" w:id="1095"/>
    <w:p>
      <w:pPr>
        <w:spacing w:after="0"/>
        <w:ind w:left="0"/>
        <w:jc w:val="both"/>
      </w:pPr>
      <w:r>
        <w:rPr>
          <w:rFonts w:ascii="Times New Roman"/>
          <w:b w:val="false"/>
          <w:i w:val="false"/>
          <w:color w:val="000000"/>
          <w:sz w:val="28"/>
        </w:rPr>
        <w:t>
      Строка 7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p>
    <w:bookmarkEnd w:id="1095"/>
    <w:bookmarkStart w:name="z1633" w:id="1096"/>
    <w:p>
      <w:pPr>
        <w:spacing w:after="0"/>
        <w:ind w:left="0"/>
        <w:jc w:val="both"/>
      </w:pPr>
      <w:r>
        <w:rPr>
          <w:rFonts w:ascii="Times New Roman"/>
          <w:b w:val="false"/>
          <w:i w:val="false"/>
          <w:color w:val="000000"/>
          <w:sz w:val="28"/>
        </w:rPr>
        <w:t>
      При вводе в эксплуатацию жилых домов строка 8 не заполняется.</w:t>
      </w:r>
    </w:p>
    <w:bookmarkEnd w:id="10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 Комитета по</w:t>
            </w:r>
            <w:r>
              <w:br/>
            </w:r>
            <w:r>
              <w:rPr>
                <w:rFonts w:ascii="Times New Roman"/>
                <w:b w:val="false"/>
                <w:i w:val="false"/>
                <w:color w:val="000000"/>
                <w:sz w:val="20"/>
              </w:rPr>
              <w:t>статистике Министерства национальной</w:t>
            </w:r>
            <w:r>
              <w:br/>
            </w:r>
            <w:r>
              <w:rPr>
                <w:rFonts w:ascii="Times New Roman"/>
                <w:b w:val="false"/>
                <w:i w:val="false"/>
                <w:color w:val="000000"/>
                <w:sz w:val="20"/>
              </w:rPr>
              <w:t xml:space="preserve">экономики Республики Казахстан </w:t>
            </w:r>
            <w:r>
              <w:br/>
            </w:r>
            <w:r>
              <w:rPr>
                <w:rFonts w:ascii="Times New Roman"/>
                <w:b w:val="false"/>
                <w:i w:val="false"/>
                <w:color w:val="000000"/>
                <w:sz w:val="20"/>
              </w:rPr>
              <w:t>от 29 ноября 2016 года № 279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2"/>
        <w:gridCol w:w="1"/>
        <w:gridCol w:w="105"/>
        <w:gridCol w:w="10"/>
        <w:gridCol w:w="5"/>
        <w:gridCol w:w="11813"/>
        <w:gridCol w:w="579"/>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5" w:id="1097"/>
          <w:p>
            <w:pPr>
              <w:spacing w:after="20"/>
              <w:ind w:left="20"/>
              <w:jc w:val="both"/>
            </w:pPr>
          </w:p>
          <w:bookmarkEnd w:id="1097"/>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2298700" cy="161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6" w:id="1098"/>
          <w:p>
            <w:pPr>
              <w:spacing w:after="20"/>
              <w:ind w:left="20"/>
              <w:jc w:val="both"/>
            </w:pPr>
            <w:r>
              <w:rPr>
                <w:rFonts w:ascii="Times New Roman"/>
                <w:b w:val="false"/>
                <w:i w:val="false"/>
                <w:color w:val="000000"/>
                <w:sz w:val="20"/>
              </w:rPr>
              <w:t>
</w:t>
            </w:r>
            <w:r>
              <w:rPr>
                <w:rFonts w:ascii="Times New Roman"/>
                <w:b/>
                <w:i w:val="false"/>
                <w:color w:val="000000"/>
                <w:sz w:val="20"/>
              </w:rPr>
              <w:t xml:space="preserve">Жалпымемлекеттік статистикалық байқаудың статистикалық нысаны </w:t>
            </w:r>
            <w:r>
              <w:br/>
            </w:r>
            <w:r>
              <w:rPr>
                <w:rFonts w:ascii="Times New Roman"/>
                <w:b w:val="false"/>
                <w:i w:val="false"/>
                <w:color w:val="000000"/>
                <w:sz w:val="20"/>
              </w:rPr>
              <w:t>
Статистическая форма общегосударственного статистического наблюдения</w:t>
            </w:r>
          </w:p>
          <w:bookmarkEnd w:id="109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Қазақстан Республикасы </w:t>
            </w:r>
            <w:r>
              <w:br/>
            </w:r>
            <w:r>
              <w:rPr>
                <w:rFonts w:ascii="Times New Roman"/>
                <w:b/>
                <w:i w:val="false"/>
                <w:color w:val="000000"/>
                <w:sz w:val="20"/>
              </w:rPr>
              <w:t xml:space="preserve">Ұлттық экономика министрлігі Статистика комитеті төрағасының </w:t>
            </w:r>
            <w:r>
              <w:br/>
            </w:r>
            <w:r>
              <w:rPr>
                <w:rFonts w:ascii="Times New Roman"/>
                <w:b/>
                <w:i w:val="false"/>
                <w:color w:val="000000"/>
                <w:sz w:val="20"/>
              </w:rPr>
              <w:t>2016 жылғы 29 қарашадағы № 279 бұйрығына 17-қосымша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7" w:id="1099"/>
          <w:p>
            <w:pPr>
              <w:spacing w:after="20"/>
              <w:ind w:left="20"/>
              <w:jc w:val="both"/>
            </w:pPr>
            <w:r>
              <w:rPr>
                <w:rFonts w:ascii="Times New Roman"/>
                <w:b w:val="false"/>
                <w:i w:val="false"/>
                <w:color w:val="000000"/>
                <w:sz w:val="20"/>
              </w:rPr>
              <w:t>
</w:t>
            </w: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Представляется территориальному органу статистики</w:t>
            </w:r>
          </w:p>
          <w:bookmarkEnd w:id="1099"/>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9"/>
              <w:gridCol w:w="1645"/>
              <w:gridCol w:w="1645"/>
              <w:gridCol w:w="1645"/>
              <w:gridCol w:w="2121"/>
              <w:gridCol w:w="1805"/>
            </w:tblGrid>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Статистикалық нысанды толтыруға жұмсалған уақыт, сағатпен (қажеттiсiн қоршаңыз)</w:t>
                  </w:r>
                  <w:r>
                    <w:br/>
                  </w:r>
                  <w:r>
                    <w:rPr>
                      <w:rFonts w:ascii="Times New Roman"/>
                      <w:b/>
                      <w:i w:val="false"/>
                      <w:color w:val="000000"/>
                      <w:sz w:val="20"/>
                    </w:rPr>
                    <w:t>
Время, затраченное на заполнение статистической формы, в часах (нужное обвести)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 сағатқа дейiн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 сағаттан артық
</w:t>
                  </w:r>
                </w:p>
              </w:tc>
            </w:tr>
            <w:tr>
              <w:trPr>
                <w:trHeight w:val="30" w:hRule="atLeast"/>
              </w:trPr>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0" w:id="1100"/>
                <w:p>
                  <w:pPr>
                    <w:spacing w:after="20"/>
                    <w:ind w:left="20"/>
                    <w:jc w:val="both"/>
                  </w:pPr>
                  <w:r>
                    <w:rPr>
                      <w:rFonts w:ascii="Times New Roman"/>
                      <w:b w:val="false"/>
                      <w:i w:val="false"/>
                      <w:color w:val="000000"/>
                      <w:sz w:val="20"/>
                    </w:rPr>
                    <w:t>
до 1 часа</w:t>
                  </w:r>
                </w:p>
                <w:bookmarkEnd w:id="1100"/>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1" w:id="1101"/>
          <w:p>
            <w:pPr>
              <w:spacing w:after="20"/>
              <w:ind w:left="20"/>
              <w:jc w:val="both"/>
            </w:pPr>
            <w:r>
              <w:rPr>
                <w:rFonts w:ascii="Times New Roman"/>
                <w:b w:val="false"/>
                <w:i w:val="false"/>
                <w:color w:val="000000"/>
                <w:sz w:val="20"/>
              </w:rPr>
              <w:t>
</w:t>
            </w:r>
            <w:r>
              <w:rPr>
                <w:rFonts w:ascii="Times New Roman"/>
                <w:b/>
                <w:i w:val="false"/>
                <w:color w:val="000000"/>
                <w:sz w:val="20"/>
              </w:rPr>
              <w:t>Статистикалық нысанды www.</w:t>
            </w:r>
            <w:r>
              <w:rPr>
                <w:rFonts w:ascii="Times New Roman"/>
                <w:b/>
                <w:i w:val="false"/>
                <w:color w:val="000000"/>
                <w:sz w:val="20"/>
              </w:rPr>
              <w:t>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Статистическую форму можно получить на сайте www.stat.gov.kz</w:t>
            </w:r>
          </w:p>
          <w:bookmarkEnd w:id="1101"/>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2" w:id="1102"/>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статистиканың тиісті органдарына анық емес бастапқы статистикалық деректерді ұсыну </w:t>
            </w:r>
            <w:r>
              <w:rPr>
                <w:rFonts w:ascii="Times New Roman"/>
                <w:b/>
                <w:i w:val="false"/>
                <w:color w:val="000000"/>
                <w:sz w:val="20"/>
              </w:rPr>
              <w:t xml:space="preserve">және </w:t>
            </w:r>
            <w:r>
              <w:rPr>
                <w:rFonts w:ascii="Times New Roman"/>
                <w:b/>
                <w:i w:val="false"/>
                <w:color w:val="000000"/>
                <w:sz w:val="20"/>
              </w:rPr>
              <w:t>бастапқы статистикалық деректерді белгіленген мерзімде ұсынбау</w:t>
            </w:r>
            <w:r>
              <w:rPr>
                <w:rFonts w:ascii="Times New Roman"/>
                <w:b/>
                <w:i w:val="false"/>
                <w:color w:val="000000"/>
                <w:sz w:val="20"/>
              </w:rPr>
              <w:t xml:space="preserve">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w:t>
            </w:r>
            <w:r>
              <w:rPr>
                <w:rFonts w:ascii="Times New Roman"/>
                <w:b w:val="false"/>
                <w:i w:val="false"/>
                <w:color w:val="000000"/>
                <w:sz w:val="20"/>
              </w:rPr>
              <w:t xml:space="preserve">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w:t>
            </w:r>
            <w:r>
              <w:rPr>
                <w:rFonts w:ascii="Times New Roman"/>
                <w:b w:val="false"/>
                <w:i w:val="false"/>
                <w:color w:val="000000"/>
                <w:sz w:val="20"/>
              </w:rPr>
              <w:t>статьей 497</w:t>
            </w:r>
            <w:r>
              <w:rPr>
                <w:rFonts w:ascii="Times New Roman"/>
                <w:b w:val="false"/>
                <w:i w:val="false"/>
                <w:color w:val="000000"/>
                <w:sz w:val="20"/>
              </w:rPr>
              <w:t xml:space="preserve"> Кодекса Республики Казахстан "Об административных правонарушениях".</w:t>
            </w:r>
          </w:p>
          <w:bookmarkEnd w:id="1102"/>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4" w:id="1103"/>
          <w:p>
            <w:pPr>
              <w:spacing w:after="20"/>
              <w:ind w:left="20"/>
              <w:jc w:val="both"/>
            </w:pPr>
            <w:r>
              <w:rPr>
                <w:rFonts w:ascii="Times New Roman"/>
                <w:b w:val="false"/>
                <w:i w:val="false"/>
                <w:color w:val="000000"/>
                <w:sz w:val="20"/>
              </w:rPr>
              <w:t>
</w:t>
            </w:r>
            <w:r>
              <w:rPr>
                <w:rFonts w:ascii="Times New Roman"/>
                <w:b/>
                <w:i w:val="false"/>
                <w:color w:val="000000"/>
                <w:sz w:val="20"/>
              </w:rPr>
              <w:t xml:space="preserve">Статистикалық </w:t>
            </w:r>
            <w:r>
              <w:rPr>
                <w:rFonts w:ascii="Times New Roman"/>
                <w:b/>
                <w:i w:val="false"/>
                <w:color w:val="000000"/>
                <w:sz w:val="20"/>
              </w:rPr>
              <w:t>нысан коды</w:t>
            </w:r>
            <w:r>
              <w:rPr>
                <w:rFonts w:ascii="Times New Roman"/>
                <w:b/>
                <w:i w:val="false"/>
                <w:color w:val="000000"/>
                <w:sz w:val="20"/>
              </w:rPr>
              <w:t xml:space="preserve"> 161112012</w:t>
            </w:r>
            <w:r>
              <w:br/>
            </w:r>
            <w:r>
              <w:rPr>
                <w:rFonts w:ascii="Times New Roman"/>
                <w:b w:val="false"/>
                <w:i w:val="false"/>
                <w:color w:val="000000"/>
                <w:sz w:val="20"/>
              </w:rPr>
              <w:t>
Код статистической формы 161112012</w:t>
            </w:r>
          </w:p>
          <w:bookmarkEnd w:id="1103"/>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Объектілерді пайдалануға беру туралы есеп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5" w:id="1104"/>
          <w:p>
            <w:pPr>
              <w:spacing w:after="20"/>
              <w:ind w:left="20"/>
              <w:jc w:val="both"/>
            </w:pPr>
            <w:r>
              <w:rPr>
                <w:rFonts w:ascii="Times New Roman"/>
                <w:b w:val="false"/>
                <w:i w:val="false"/>
                <w:color w:val="000000"/>
                <w:sz w:val="20"/>
              </w:rPr>
              <w:t>
</w:t>
            </w:r>
            <w:r>
              <w:rPr>
                <w:rFonts w:ascii="Times New Roman"/>
                <w:b/>
                <w:i w:val="false"/>
                <w:color w:val="000000"/>
                <w:sz w:val="20"/>
              </w:rPr>
              <w:t>2-КС</w:t>
            </w:r>
          </w:p>
          <w:bookmarkEnd w:id="110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вводе в эксплуатацию объектов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6" w:id="1105"/>
          <w:p>
            <w:pPr>
              <w:spacing w:after="20"/>
              <w:ind w:left="20"/>
              <w:jc w:val="both"/>
            </w:pPr>
            <w:r>
              <w:rPr>
                <w:rFonts w:ascii="Times New Roman"/>
                <w:b w:val="false"/>
                <w:i w:val="false"/>
                <w:color w:val="000000"/>
                <w:sz w:val="20"/>
              </w:rPr>
              <w:t>
</w:t>
            </w:r>
            <w:r>
              <w:rPr>
                <w:rFonts w:ascii="Times New Roman"/>
                <w:b/>
                <w:i w:val="false"/>
                <w:color w:val="000000"/>
                <w:sz w:val="20"/>
              </w:rPr>
              <w:t>Жылдық</w:t>
            </w:r>
            <w:r>
              <w:br/>
            </w:r>
            <w:r>
              <w:rPr>
                <w:rFonts w:ascii="Times New Roman"/>
                <w:b w:val="false"/>
                <w:i w:val="false"/>
                <w:color w:val="000000"/>
                <w:sz w:val="20"/>
              </w:rPr>
              <w:t>
Годовая</w:t>
            </w:r>
          </w:p>
          <w:bookmarkEnd w:id="11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7" w:id="1106"/>
          <w:p>
            <w:pPr>
              <w:spacing w:after="20"/>
              <w:ind w:left="20"/>
              <w:jc w:val="both"/>
            </w:pPr>
            <w:r>
              <w:rPr>
                <w:rFonts w:ascii="Times New Roman"/>
                <w:b w:val="false"/>
                <w:i w:val="false"/>
                <w:color w:val="000000"/>
                <w:sz w:val="20"/>
              </w:rPr>
              <w:t xml:space="preserve">
 </w:t>
            </w:r>
            <w:r>
              <w:rPr>
                <w:rFonts w:ascii="Times New Roman"/>
                <w:b/>
                <w:i w:val="false"/>
                <w:color w:val="000000"/>
                <w:sz w:val="20"/>
              </w:rPr>
              <w:t>Есепті кезең</w:t>
            </w:r>
            <w:r>
              <w:br/>
            </w:r>
            <w:r>
              <w:rPr>
                <w:rFonts w:ascii="Times New Roman"/>
                <w:b w:val="false"/>
                <w:i w:val="false"/>
                <w:color w:val="000000"/>
                <w:sz w:val="20"/>
              </w:rPr>
              <w:t>
 Отчетный период</w:t>
            </w:r>
          </w:p>
          <w:bookmarkEnd w:id="1106"/>
        </w:tc>
        <w:tc>
          <w:tcPr>
            <w:tcW w:w="1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1320800" cy="533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8" w:id="1107"/>
          <w:p>
            <w:pPr>
              <w:spacing w:after="20"/>
              <w:ind w:left="20"/>
              <w:jc w:val="both"/>
            </w:pPr>
            <w:r>
              <w:rPr>
                <w:rFonts w:ascii="Times New Roman"/>
                <w:b w:val="false"/>
                <w:i w:val="false"/>
                <w:color w:val="000000"/>
                <w:sz w:val="20"/>
              </w:rPr>
              <w:t xml:space="preserve">
 </w:t>
            </w:r>
            <w:r>
              <w:rPr>
                <w:rFonts w:ascii="Times New Roman"/>
                <w:b/>
                <w:i w:val="false"/>
                <w:color w:val="000000"/>
                <w:sz w:val="20"/>
              </w:rPr>
              <w:t>год</w:t>
            </w:r>
            <w:r>
              <w:br/>
            </w:r>
            <w:r>
              <w:rPr>
                <w:rFonts w:ascii="Times New Roman"/>
                <w:b w:val="false"/>
                <w:i w:val="false"/>
                <w:color w:val="000000"/>
                <w:sz w:val="20"/>
              </w:rPr>
              <w:t>
 жыл</w:t>
            </w:r>
          </w:p>
          <w:bookmarkEnd w:id="1107"/>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9" w:id="1108"/>
          <w:p>
            <w:pPr>
              <w:spacing w:after="20"/>
              <w:ind w:left="20"/>
              <w:jc w:val="both"/>
            </w:pPr>
            <w:r>
              <w:rPr>
                <w:rFonts w:ascii="Times New Roman"/>
                <w:b w:val="false"/>
                <w:i w:val="false"/>
                <w:color w:val="000000"/>
                <w:sz w:val="20"/>
              </w:rPr>
              <w:t>
</w:t>
            </w:r>
            <w:r>
              <w:rPr>
                <w:rFonts w:ascii="Times New Roman"/>
                <w:b/>
                <w:i w:val="false"/>
                <w:color w:val="000000"/>
                <w:sz w:val="20"/>
              </w:rPr>
              <w:t>Жұмыс істейтіндердің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тапсырады.</w:t>
            </w:r>
            <w:r>
              <w:br/>
            </w:r>
            <w:r>
              <w:rPr>
                <w:rFonts w:ascii="Times New Roman"/>
                <w:b w:val="false"/>
                <w:i w:val="false"/>
                <w:color w:val="000000"/>
                <w:sz w:val="20"/>
              </w:rPr>
              <w:t>
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bookmarkEnd w:id="1108"/>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0" w:id="1109"/>
          <w:p>
            <w:pPr>
              <w:spacing w:after="20"/>
              <w:ind w:left="20"/>
              <w:jc w:val="both"/>
            </w:pPr>
            <w:r>
              <w:rPr>
                <w:rFonts w:ascii="Times New Roman"/>
                <w:b w:val="false"/>
                <w:i w:val="false"/>
                <w:color w:val="000000"/>
                <w:sz w:val="20"/>
              </w:rPr>
              <w:t>
</w:t>
            </w:r>
            <w:r>
              <w:rPr>
                <w:rFonts w:ascii="Times New Roman"/>
                <w:b/>
                <w:i w:val="false"/>
                <w:color w:val="000000"/>
                <w:sz w:val="20"/>
              </w:rPr>
              <w:t>Тапсыру мерзімі – есепті кезеңнен кейінгі 1 наурызға (қоса алғанда) дейін.</w:t>
            </w:r>
            <w:r>
              <w:br/>
            </w:r>
            <w:r>
              <w:rPr>
                <w:rFonts w:ascii="Times New Roman"/>
                <w:b w:val="false"/>
                <w:i w:val="false"/>
                <w:color w:val="000000"/>
                <w:sz w:val="20"/>
              </w:rPr>
              <w:t>
Срок представления – до 1 марта (включительно) после отчетного периода.</w:t>
            </w:r>
          </w:p>
          <w:bookmarkEnd w:id="1109"/>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1" w:id="1110"/>
          <w:p>
            <w:pPr>
              <w:spacing w:after="20"/>
              <w:ind w:left="20"/>
              <w:jc w:val="both"/>
            </w:pPr>
            <w:r>
              <w:rPr>
                <w:rFonts w:ascii="Times New Roman"/>
                <w:b w:val="false"/>
                <w:i w:val="false"/>
                <w:color w:val="000000"/>
                <w:sz w:val="20"/>
              </w:rPr>
              <w:t>
</w:t>
            </w: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bookmarkEnd w:id="1110"/>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41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4417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2"/>
        <w:gridCol w:w="370"/>
        <w:gridCol w:w="184"/>
        <w:gridCol w:w="186"/>
        <w:gridCol w:w="347"/>
        <w:gridCol w:w="348"/>
        <w:gridCol w:w="352"/>
        <w:gridCol w:w="1"/>
        <w:gridCol w:w="9310"/>
      </w:tblGrid>
      <w:tr>
        <w:trPr>
          <w:trHeight w:val="30" w:hRule="atLeast"/>
        </w:trPr>
        <w:tc>
          <w:tcPr>
            <w:tcW w:w="0" w:type="auto"/>
            <w:gridSpan w:val="9"/>
            <w:tcBorders/>
            <w:tcMar>
              <w:top w:w="15" w:type="dxa"/>
              <w:left w:w="15" w:type="dxa"/>
              <w:bottom w:w="15" w:type="dxa"/>
              <w:right w:w="15" w:type="dxa"/>
            </w:tcMar>
            <w:vAlign w:val="center"/>
          </w:tcPr>
          <w:bookmarkStart w:name="z1654" w:id="1111"/>
          <w:p>
            <w:pPr>
              <w:spacing w:after="20"/>
              <w:ind w:left="20"/>
              <w:jc w:val="both"/>
            </w:pPr>
            <w:r>
              <w:rPr>
                <w:rFonts w:ascii="Times New Roman"/>
                <w:b w:val="false"/>
                <w:i w:val="false"/>
                <w:color w:val="000000"/>
                <w:sz w:val="20"/>
              </w:rPr>
              <w:t>
</w:t>
            </w:r>
            <w:r>
              <w:rPr>
                <w:rFonts w:ascii="Times New Roman"/>
                <w:b/>
                <w:i w:val="false"/>
                <w:color w:val="000000"/>
                <w:sz w:val="20"/>
              </w:rPr>
              <w:t xml:space="preserve">1. Пайдалануға берілген объект туралы жалпы мәліметтерді көрсетіңіз </w:t>
            </w:r>
            <w:r>
              <w:br/>
            </w:r>
            <w:r>
              <w:rPr>
                <w:rFonts w:ascii="Times New Roman"/>
                <w:b w:val="false"/>
                <w:i w:val="false"/>
                <w:color w:val="000000"/>
                <w:sz w:val="20"/>
              </w:rPr>
              <w:t>
 Укажите общие сведения о введенном в эксплуатацию объекте</w:t>
            </w:r>
          </w:p>
          <w:bookmarkEnd w:id="1111"/>
        </w:tc>
      </w:tr>
      <w:tr>
        <w:trPr>
          <w:trHeight w:val="30" w:hRule="atLeast"/>
        </w:trPr>
        <w:tc>
          <w:tcPr>
            <w:tcW w:w="0" w:type="auto"/>
            <w:gridSpan w:val="8"/>
            <w:vMerge w:val="restart"/>
            <w:tcBorders/>
            <w:tcMar>
              <w:top w:w="15" w:type="dxa"/>
              <w:left w:w="15" w:type="dxa"/>
              <w:bottom w:w="15" w:type="dxa"/>
              <w:right w:w="15" w:type="dxa"/>
            </w:tcMar>
            <w:vAlign w:val="center"/>
          </w:tcPr>
          <w:bookmarkStart w:name="z1655" w:id="1112"/>
          <w:p>
            <w:pPr>
              <w:spacing w:after="20"/>
              <w:ind w:left="20"/>
              <w:jc w:val="both"/>
            </w:pPr>
            <w:r>
              <w:rPr>
                <w:rFonts w:ascii="Times New Roman"/>
                <w:b w:val="false"/>
                <w:i w:val="false"/>
                <w:color w:val="000000"/>
                <w:sz w:val="20"/>
              </w:rPr>
              <w:t>
</w:t>
            </w:r>
            <w:r>
              <w:rPr>
                <w:rFonts w:ascii="Times New Roman"/>
                <w:b/>
                <w:i w:val="false"/>
                <w:color w:val="000000"/>
                <w:sz w:val="20"/>
              </w:rPr>
              <w:t>Есептің реттік нөмірі</w:t>
            </w:r>
            <w:r>
              <w:br/>
            </w:r>
            <w:r>
              <w:rPr>
                <w:rFonts w:ascii="Times New Roman"/>
                <w:b w:val="false"/>
                <w:i w:val="false"/>
                <w:color w:val="000000"/>
                <w:sz w:val="20"/>
              </w:rPr>
              <w:t>
</w:t>
            </w:r>
            <w:r>
              <w:rPr>
                <w:rFonts w:ascii="Times New Roman"/>
                <w:b w:val="false"/>
                <w:i w:val="false"/>
                <w:color w:val="000000"/>
                <w:sz w:val="20"/>
              </w:rPr>
              <w:t xml:space="preserve">Порядковый номер отчета </w:t>
            </w:r>
            <w:r>
              <w:br/>
            </w:r>
            <w:r>
              <w:rPr>
                <w:rFonts w:ascii="Times New Roman"/>
                <w:b w:val="false"/>
                <w:i w:val="false"/>
                <w:color w:val="000000"/>
                <w:sz w:val="20"/>
              </w:rPr>
              <w:t>
</w:t>
            </w:r>
            <w:r>
              <w:rPr>
                <w:rFonts w:ascii="Times New Roman"/>
                <w:b/>
                <w:i w:val="false"/>
                <w:color w:val="000000"/>
                <w:sz w:val="20"/>
              </w:rPr>
              <w:t>1.2 Объект түрінің атауы</w:t>
            </w:r>
            <w:r>
              <w:rPr>
                <w:rFonts w:ascii="Times New Roman"/>
                <w:b/>
                <w:i w:val="false"/>
                <w:color w:val="000000"/>
                <w:sz w:val="20"/>
              </w:rPr>
              <w:t>1</w:t>
            </w:r>
            <w:r>
              <w:rPr>
                <w:rFonts w:ascii="Times New Roman"/>
                <w:b w:val="false"/>
                <w:i w:val="false"/>
                <w:color w:val="000000"/>
                <w:vertAlign w:val="superscript"/>
              </w:rPr>
              <w:t xml:space="preserve"> </w:t>
            </w:r>
            <w:r>
              <w:br/>
            </w:r>
            <w:r>
              <w:rPr>
                <w:rFonts w:ascii="Times New Roman"/>
                <w:b w:val="false"/>
                <w:i w:val="false"/>
                <w:color w:val="000000"/>
                <w:sz w:val="20"/>
              </w:rPr>
              <w:t>
 Наименование вида объекта</w:t>
            </w:r>
            <w:r>
              <w:rPr>
                <w:rFonts w:ascii="Times New Roman"/>
                <w:b w:val="false"/>
                <w:i w:val="false"/>
                <w:color w:val="000000"/>
                <w:vertAlign w:val="superscript"/>
              </w:rPr>
              <w:t>1</w:t>
            </w:r>
            <w:r>
              <w:rPr>
                <w:rFonts w:ascii="Times New Roman"/>
                <w:b w:val="false"/>
                <w:i w:val="false"/>
                <w:color w:val="000000"/>
                <w:sz w:val="20"/>
              </w:rPr>
              <w:t xml:space="preserve"> </w:t>
            </w:r>
          </w:p>
          <w:bookmarkEnd w:id="1112"/>
        </w:tc>
        <w:tc>
          <w:tcPr>
            <w:tcW w:w="93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65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1651000" cy="368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vMerge/>
            <w:tcBorders>
              <w:top w:val="nil"/>
            </w:tcBorders>
          </w:tcPr>
          <w:p/>
        </w:tc>
        <w:tc>
          <w:tcPr>
            <w:tcW w:w="93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79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479800" cy="431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659" w:id="1113"/>
          <w:p>
            <w:pPr>
              <w:spacing w:after="20"/>
              <w:ind w:left="20"/>
              <w:jc w:val="both"/>
            </w:pPr>
            <w:r>
              <w:rPr>
                <w:rFonts w:ascii="Times New Roman"/>
                <w:b w:val="false"/>
                <w:i w:val="false"/>
                <w:color w:val="000000"/>
                <w:sz w:val="20"/>
              </w:rPr>
              <w:t>
</w:t>
            </w:r>
            <w:r>
              <w:rPr>
                <w:rFonts w:ascii="Times New Roman"/>
                <w:b/>
                <w:i w:val="false"/>
                <w:color w:val="000000"/>
                <w:sz w:val="20"/>
              </w:rPr>
              <w:t xml:space="preserve"> 1.3 Объектінің орналасқан жері </w:t>
            </w:r>
            <w:r>
              <w:br/>
            </w:r>
            <w:r>
              <w:rPr>
                <w:rFonts w:ascii="Times New Roman"/>
                <w:b/>
                <w:i w:val="false"/>
                <w:color w:val="000000"/>
                <w:sz w:val="20"/>
              </w:rPr>
              <w:t xml:space="preserve"> (облыс, қала, аудан, елді мекен)</w:t>
            </w:r>
            <w:r>
              <w:br/>
            </w:r>
            <w:r>
              <w:rPr>
                <w:rFonts w:ascii="Times New Roman"/>
                <w:b w:val="false"/>
                <w:i w:val="false"/>
                <w:color w:val="000000"/>
                <w:sz w:val="20"/>
              </w:rPr>
              <w:t xml:space="preserve">
 Местонахождение объекта </w:t>
            </w:r>
            <w:r>
              <w:br/>
            </w:r>
            <w:r>
              <w:rPr>
                <w:rFonts w:ascii="Times New Roman"/>
                <w:b w:val="false"/>
                <w:i w:val="false"/>
                <w:color w:val="000000"/>
                <w:sz w:val="20"/>
              </w:rPr>
              <w:t xml:space="preserve"> (область, город, район, населенный пункт)</w:t>
            </w:r>
          </w:p>
          <w:bookmarkEnd w:id="1113"/>
        </w:tc>
        <w:tc>
          <w:tcPr>
            <w:tcW w:w="93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991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49911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660" w:id="1114"/>
          <w:p>
            <w:pPr>
              <w:spacing w:after="20"/>
              <w:ind w:left="20"/>
              <w:jc w:val="both"/>
            </w:pPr>
            <w:r>
              <w:rPr>
                <w:rFonts w:ascii="Times New Roman"/>
                <w:b w:val="false"/>
                <w:i w:val="false"/>
                <w:color w:val="000000"/>
                <w:sz w:val="20"/>
              </w:rPr>
              <w:t>
</w:t>
            </w:r>
            <w:r>
              <w:rPr>
                <w:rFonts w:ascii="Times New Roman"/>
                <w:b/>
                <w:i w:val="false"/>
                <w:color w:val="000000"/>
                <w:sz w:val="20"/>
              </w:rPr>
              <w:t xml:space="preserve"> 1.4 "Объектілер және қуаттар түрлерінің тізбесіне" сәйкес объект түрінің коды (статистикалық нысанды қағаз тасығышта</w:t>
            </w:r>
            <w:r>
              <w:br/>
            </w:r>
            <w:r>
              <w:rPr>
                <w:rFonts w:ascii="Times New Roman"/>
                <w:b w:val="false"/>
                <w:i w:val="false"/>
                <w:color w:val="000000"/>
                <w:sz w:val="20"/>
              </w:rPr>
              <w:t>
</w:t>
            </w:r>
            <w:r>
              <w:rPr>
                <w:rFonts w:ascii="Times New Roman"/>
                <w:b/>
                <w:i w:val="false"/>
                <w:color w:val="000000"/>
                <w:sz w:val="20"/>
              </w:rPr>
              <w:t>тапсыру кезінде статистика органының қызметкерімен толтырылады)</w:t>
            </w:r>
            <w:r>
              <w:br/>
            </w:r>
            <w:r>
              <w:rPr>
                <w:rFonts w:ascii="Times New Roman"/>
                <w:b w:val="false"/>
                <w:i w:val="false"/>
                <w:color w:val="000000"/>
                <w:sz w:val="20"/>
              </w:rPr>
              <w:t xml:space="preserve">
Код вида объекта согласно "Перечню видов объектов и мощностей" </w:t>
            </w:r>
            <w:r>
              <w:br/>
            </w:r>
            <w:r>
              <w:rPr>
                <w:rFonts w:ascii="Times New Roman"/>
                <w:b w:val="false"/>
                <w:i w:val="false"/>
                <w:color w:val="000000"/>
                <w:sz w:val="20"/>
              </w:rPr>
              <w:t xml:space="preserve"> (заполняется работником органа статистики при сдаче статистической формы на бумажном носителе)</w:t>
            </w:r>
          </w:p>
          <w:bookmarkEnd w:id="1114"/>
        </w:tc>
        <w:tc>
          <w:tcPr>
            <w:tcW w:w="93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2603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663" w:id="1115"/>
          <w:p>
            <w:pPr>
              <w:spacing w:after="20"/>
              <w:ind w:left="20"/>
              <w:jc w:val="both"/>
            </w:pPr>
            <w:r>
              <w:rPr>
                <w:rFonts w:ascii="Times New Roman"/>
                <w:b w:val="false"/>
                <w:i w:val="false"/>
                <w:color w:val="000000"/>
                <w:sz w:val="20"/>
              </w:rPr>
              <w:t xml:space="preserve">
 </w:t>
            </w:r>
            <w:r>
              <w:rPr>
                <w:rFonts w:ascii="Times New Roman"/>
                <w:b/>
                <w:i w:val="false"/>
                <w:color w:val="000000"/>
                <w:sz w:val="20"/>
              </w:rPr>
              <w:t>1.5 "Әкімшілік-аумақтық объектілер жіктеуішіне" сәйкес объектінің орналасқан жерінің коды (статистикалық нысанды қағаз</w:t>
            </w:r>
            <w:r>
              <w:br/>
            </w:r>
            <w:r>
              <w:rPr>
                <w:rFonts w:ascii="Times New Roman"/>
                <w:b w:val="false"/>
                <w:i w:val="false"/>
                <w:color w:val="000000"/>
                <w:sz w:val="20"/>
              </w:rPr>
              <w:t>
</w:t>
            </w:r>
            <w:r>
              <w:rPr>
                <w:rFonts w:ascii="Times New Roman"/>
                <w:b/>
                <w:i w:val="false"/>
                <w:color w:val="000000"/>
                <w:sz w:val="20"/>
              </w:rPr>
              <w:t>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 xml:space="preserve"> Код местонахождения объекта согласно "Классификатору </w:t>
            </w:r>
            <w:r>
              <w:br/>
            </w:r>
            <w:r>
              <w:rPr>
                <w:rFonts w:ascii="Times New Roman"/>
                <w:b w:val="false"/>
                <w:i w:val="false"/>
                <w:color w:val="000000"/>
                <w:sz w:val="20"/>
              </w:rPr>
              <w:t>
</w:t>
            </w:r>
            <w:r>
              <w:rPr>
                <w:rFonts w:ascii="Times New Roman"/>
                <w:b w:val="false"/>
                <w:i w:val="false"/>
                <w:color w:val="000000"/>
                <w:sz w:val="20"/>
              </w:rPr>
              <w:t xml:space="preserve"> административно-территориальных объектов" (заполняется </w:t>
            </w:r>
            <w:r>
              <w:br/>
            </w:r>
            <w:r>
              <w:rPr>
                <w:rFonts w:ascii="Times New Roman"/>
                <w:b w:val="false"/>
                <w:i w:val="false"/>
                <w:color w:val="000000"/>
                <w:sz w:val="20"/>
              </w:rPr>
              <w:t>
</w:t>
            </w:r>
            <w:r>
              <w:rPr>
                <w:rFonts w:ascii="Times New Roman"/>
                <w:b w:val="false"/>
                <w:i w:val="false"/>
                <w:color w:val="000000"/>
                <w:sz w:val="20"/>
              </w:rPr>
              <w:t xml:space="preserve"> работником органа статистики при сдаче статистической формы </w:t>
            </w:r>
            <w:r>
              <w:br/>
            </w:r>
            <w:r>
              <w:rPr>
                <w:rFonts w:ascii="Times New Roman"/>
                <w:b w:val="false"/>
                <w:i w:val="false"/>
                <w:color w:val="000000"/>
                <w:sz w:val="20"/>
              </w:rPr>
              <w:t xml:space="preserve">
 на бумажном носителе) </w:t>
            </w:r>
          </w:p>
          <w:bookmarkEnd w:id="1115"/>
        </w:tc>
        <w:tc>
          <w:tcPr>
            <w:tcW w:w="93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2603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669" w:id="1116"/>
          <w:p>
            <w:pPr>
              <w:spacing w:after="20"/>
              <w:ind w:left="20"/>
              <w:jc w:val="both"/>
            </w:pPr>
            <w:r>
              <w:rPr>
                <w:rFonts w:ascii="Times New Roman"/>
                <w:b w:val="false"/>
                <w:i w:val="false"/>
                <w:color w:val="000000"/>
                <w:sz w:val="20"/>
              </w:rPr>
              <w:t>
</w:t>
            </w:r>
            <w:r>
              <w:rPr>
                <w:rFonts w:ascii="Times New Roman"/>
                <w:b/>
                <w:i w:val="false"/>
                <w:color w:val="000000"/>
                <w:sz w:val="20"/>
              </w:rPr>
              <w:t xml:space="preserve"> 1.6 Объекті (-лер) саны</w:t>
            </w:r>
            <w:r>
              <w:rPr>
                <w:rFonts w:ascii="Times New Roman"/>
                <w:b/>
                <w:i w:val="false"/>
                <w:color w:val="000000"/>
                <w:sz w:val="20"/>
              </w:rPr>
              <w:t>2</w:t>
            </w:r>
            <w:r>
              <w:br/>
            </w:r>
            <w:r>
              <w:rPr>
                <w:rFonts w:ascii="Times New Roman"/>
                <w:b w:val="false"/>
                <w:i w:val="false"/>
                <w:color w:val="000000"/>
                <w:sz w:val="20"/>
              </w:rPr>
              <w:t>
 Количество объекта (-ов)</w:t>
            </w:r>
            <w:r>
              <w:rPr>
                <w:rFonts w:ascii="Times New Roman"/>
                <w:b w:val="false"/>
                <w:i w:val="false"/>
                <w:color w:val="000000"/>
                <w:vertAlign w:val="superscript"/>
              </w:rPr>
              <w:t>2</w:t>
            </w:r>
          </w:p>
          <w:bookmarkEnd w:id="1116"/>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1670" w:id="1117"/>
          <w:p>
            <w:pPr>
              <w:spacing w:after="20"/>
              <w:ind w:left="20"/>
              <w:jc w:val="both"/>
            </w:pPr>
            <w:r>
              <w:rPr>
                <w:rFonts w:ascii="Times New Roman"/>
                <w:b w:val="false"/>
                <w:i w:val="false"/>
                <w:color w:val="000000"/>
                <w:sz w:val="20"/>
              </w:rPr>
              <w:t>
</w:t>
            </w:r>
            <w:r>
              <w:rPr>
                <w:rFonts w:ascii="Times New Roman"/>
                <w:b/>
                <w:i w:val="false"/>
                <w:color w:val="000000"/>
                <w:sz w:val="20"/>
              </w:rPr>
              <w:t>2. Құрылыстың басым қаржыландыру көзін "√" белгісімен көрсетіңіз</w:t>
            </w:r>
            <w:r>
              <w:br/>
            </w:r>
            <w:r>
              <w:rPr>
                <w:rFonts w:ascii="Times New Roman"/>
                <w:b w:val="false"/>
                <w:i w:val="false"/>
                <w:color w:val="000000"/>
                <w:sz w:val="20"/>
              </w:rPr>
              <w:t>
</w:t>
            </w:r>
            <w:r>
              <w:rPr>
                <w:rFonts w:ascii="Times New Roman"/>
                <w:b w:val="false"/>
                <w:i w:val="false"/>
                <w:color w:val="000000"/>
                <w:sz w:val="20"/>
              </w:rPr>
              <w:t xml:space="preserve"> Отметьте знаком "√" преобладающий источник финансирования строительства</w:t>
            </w:r>
          </w:p>
          <w:bookmarkEnd w:id="1117"/>
        </w:tc>
      </w:tr>
      <w:tr>
        <w:trPr>
          <w:trHeight w:val="30" w:hRule="atLeast"/>
        </w:trPr>
        <w:tc>
          <w:tcPr>
            <w:tcW w:w="1202" w:type="dxa"/>
            <w:tcBorders/>
            <w:tcMar>
              <w:top w:w="15" w:type="dxa"/>
              <w:left w:w="15" w:type="dxa"/>
              <w:bottom w:w="15" w:type="dxa"/>
              <w:right w:w="15" w:type="dxa"/>
            </w:tcMar>
            <w:vAlign w:val="center"/>
          </w:tcPr>
          <w:bookmarkStart w:name="z1672" w:id="1118"/>
          <w:p>
            <w:pPr>
              <w:spacing w:after="20"/>
              <w:ind w:left="20"/>
              <w:jc w:val="both"/>
            </w:pPr>
            <w:r>
              <w:rPr>
                <w:rFonts w:ascii="Times New Roman"/>
                <w:b w:val="false"/>
                <w:i w:val="false"/>
                <w:color w:val="000000"/>
                <w:sz w:val="20"/>
              </w:rPr>
              <w:t>
</w:t>
            </w:r>
            <w:r>
              <w:rPr>
                <w:rFonts w:ascii="Times New Roman"/>
                <w:b/>
                <w:i w:val="false"/>
                <w:color w:val="000000"/>
                <w:sz w:val="20"/>
              </w:rPr>
              <w:t>2.1 Республикалық бюджет</w:t>
            </w:r>
            <w:r>
              <w:br/>
            </w:r>
            <w:r>
              <w:rPr>
                <w:rFonts w:ascii="Times New Roman"/>
                <w:b w:val="false"/>
                <w:i w:val="false"/>
                <w:color w:val="000000"/>
                <w:sz w:val="20"/>
              </w:rPr>
              <w:t>
Республиканский бюджет</w:t>
            </w:r>
          </w:p>
          <w:bookmarkEnd w:id="1118"/>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Банктердің кредиттері</w:t>
            </w:r>
            <w:r>
              <w:br/>
            </w:r>
            <w:r>
              <w:rPr>
                <w:rFonts w:ascii="Times New Roman"/>
                <w:b w:val="false"/>
                <w:i w:val="false"/>
                <w:color w:val="000000"/>
                <w:sz w:val="20"/>
              </w:rPr>
              <w:t>
Кредиты банков</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bookmarkStart w:name="z1674" w:id="1119"/>
          <w:p>
            <w:pPr>
              <w:spacing w:after="20"/>
              <w:ind w:left="20"/>
              <w:jc w:val="both"/>
            </w:pPr>
            <w:r>
              <w:rPr>
                <w:rFonts w:ascii="Times New Roman"/>
                <w:b w:val="false"/>
                <w:i w:val="false"/>
                <w:color w:val="000000"/>
                <w:sz w:val="20"/>
              </w:rPr>
              <w:t>
</w:t>
            </w:r>
            <w:r>
              <w:rPr>
                <w:rFonts w:ascii="Times New Roman"/>
                <w:b/>
                <w:i w:val="false"/>
                <w:color w:val="000000"/>
                <w:sz w:val="20"/>
              </w:rPr>
              <w:t xml:space="preserve">2.2 Жергілікті бюджет </w:t>
            </w:r>
            <w:r>
              <w:br/>
            </w:r>
            <w:r>
              <w:rPr>
                <w:rFonts w:ascii="Times New Roman"/>
                <w:b w:val="false"/>
                <w:i w:val="false"/>
                <w:color w:val="000000"/>
                <w:sz w:val="20"/>
              </w:rPr>
              <w:t>
Местный бюджет</w:t>
            </w:r>
          </w:p>
          <w:bookmarkEnd w:id="1119"/>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 Шетелдік банктердің кредиттері</w:t>
            </w:r>
            <w:r>
              <w:br/>
            </w:r>
            <w:r>
              <w:rPr>
                <w:rFonts w:ascii="Times New Roman"/>
                <w:b w:val="false"/>
                <w:i w:val="false"/>
                <w:color w:val="000000"/>
                <w:sz w:val="20"/>
              </w:rPr>
              <w:t>
Кредиты иностранных банков</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bookmarkStart w:name="z1676" w:id="1120"/>
          <w:p>
            <w:pPr>
              <w:spacing w:after="20"/>
              <w:ind w:left="20"/>
              <w:jc w:val="both"/>
            </w:pPr>
            <w:r>
              <w:rPr>
                <w:rFonts w:ascii="Times New Roman"/>
                <w:b w:val="false"/>
                <w:i w:val="false"/>
                <w:color w:val="000000"/>
                <w:sz w:val="20"/>
              </w:rPr>
              <w:t>
</w:t>
            </w:r>
            <w:r>
              <w:rPr>
                <w:rFonts w:ascii="Times New Roman"/>
                <w:b/>
                <w:i w:val="false"/>
                <w:color w:val="000000"/>
                <w:sz w:val="20"/>
              </w:rPr>
              <w:t xml:space="preserve">2.3 Меншікті қаражат </w:t>
            </w:r>
            <w:r>
              <w:br/>
            </w:r>
            <w:r>
              <w:rPr>
                <w:rFonts w:ascii="Times New Roman"/>
                <w:b w:val="false"/>
                <w:i w:val="false"/>
                <w:color w:val="000000"/>
                <w:sz w:val="20"/>
              </w:rPr>
              <w:t>
Собственные средства</w:t>
            </w:r>
          </w:p>
          <w:bookmarkEnd w:id="112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Басқа да қарыз қаражаты</w:t>
            </w:r>
            <w:r>
              <w:br/>
            </w:r>
            <w:r>
              <w:rPr>
                <w:rFonts w:ascii="Times New Roman"/>
                <w:b w:val="false"/>
                <w:i w:val="false"/>
                <w:color w:val="000000"/>
                <w:sz w:val="20"/>
              </w:rPr>
              <w:t>
Другие заемные средства</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678" w:id="1121"/>
          <w:p>
            <w:pPr>
              <w:spacing w:after="20"/>
              <w:ind w:left="20"/>
              <w:jc w:val="both"/>
            </w:pPr>
            <w:r>
              <w:rPr>
                <w:rFonts w:ascii="Times New Roman"/>
                <w:b w:val="false"/>
                <w:i w:val="false"/>
                <w:color w:val="000000"/>
                <w:sz w:val="20"/>
              </w:rPr>
              <w:t>
</w:t>
            </w:r>
            <w:r>
              <w:rPr>
                <w:rFonts w:ascii="Times New Roman"/>
                <w:b/>
                <w:i w:val="false"/>
                <w:color w:val="000000"/>
                <w:sz w:val="20"/>
              </w:rPr>
              <w:t xml:space="preserve">2.5.1 Резидент еместердің басқа да </w:t>
            </w:r>
            <w:r>
              <w:br/>
            </w:r>
            <w:r>
              <w:rPr>
                <w:rFonts w:ascii="Times New Roman"/>
                <w:b w:val="false"/>
                <w:i w:val="false"/>
                <w:color w:val="000000"/>
                <w:sz w:val="20"/>
              </w:rPr>
              <w:t>
</w:t>
            </w:r>
            <w:r>
              <w:rPr>
                <w:rFonts w:ascii="Times New Roman"/>
                <w:b/>
                <w:i w:val="false"/>
                <w:color w:val="000000"/>
                <w:sz w:val="20"/>
              </w:rPr>
              <w:t xml:space="preserve"> қарыз қаражаты</w:t>
            </w:r>
            <w:r>
              <w:br/>
            </w:r>
            <w:r>
              <w:rPr>
                <w:rFonts w:ascii="Times New Roman"/>
                <w:b w:val="false"/>
                <w:i w:val="false"/>
                <w:color w:val="000000"/>
                <w:sz w:val="20"/>
              </w:rPr>
              <w:t>
Другие заемные средства нерезидентов</w:t>
            </w:r>
          </w:p>
          <w:bookmarkEnd w:id="1121"/>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1680" w:id="1122"/>
          <w:p>
            <w:pPr>
              <w:spacing w:after="20"/>
              <w:ind w:left="20"/>
              <w:jc w:val="both"/>
            </w:pPr>
            <w:r>
              <w:rPr>
                <w:rFonts w:ascii="Times New Roman"/>
                <w:b w:val="false"/>
                <w:i w:val="false"/>
                <w:color w:val="000000"/>
                <w:sz w:val="20"/>
              </w:rPr>
              <w:t>
</w:t>
            </w:r>
            <w:r>
              <w:rPr>
                <w:rFonts w:ascii="Times New Roman"/>
                <w:b/>
                <w:i w:val="false"/>
                <w:color w:val="000000"/>
                <w:sz w:val="20"/>
              </w:rPr>
              <w:t xml:space="preserve">3. Құрылыстың басым сипатын "√" белгісімен көрсетіңіз </w:t>
            </w:r>
            <w:r>
              <w:br/>
            </w:r>
            <w:r>
              <w:rPr>
                <w:rFonts w:ascii="Times New Roman"/>
                <w:b w:val="false"/>
                <w:i w:val="false"/>
                <w:color w:val="000000"/>
                <w:sz w:val="20"/>
              </w:rPr>
              <w:t>
</w:t>
            </w:r>
            <w:r>
              <w:rPr>
                <w:rFonts w:ascii="Times New Roman"/>
                <w:b w:val="false"/>
                <w:i w:val="false"/>
                <w:color w:val="000000"/>
                <w:sz w:val="20"/>
              </w:rPr>
              <w:t xml:space="preserve"> Отметьте знаком "√" преобладающий характер строительства</w:t>
            </w:r>
            <w:r>
              <w:rPr>
                <w:rFonts w:ascii="Times New Roman"/>
                <w:b w:val="false"/>
                <w:i w:val="false"/>
                <w:color w:val="000000"/>
                <w:sz w:val="20"/>
              </w:rPr>
              <w:t xml:space="preserve"> </w:t>
            </w:r>
          </w:p>
          <w:bookmarkEnd w:id="1122"/>
        </w:tc>
      </w:tr>
      <w:tr>
        <w:trPr>
          <w:trHeight w:val="30" w:hRule="atLeast"/>
        </w:trPr>
        <w:tc>
          <w:tcPr>
            <w:tcW w:w="12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Жаңа құрылыс</w:t>
            </w:r>
            <w:r>
              <w:br/>
            </w:r>
            <w:r>
              <w:rPr>
                <w:rFonts w:ascii="Times New Roman"/>
                <w:b w:val="false"/>
                <w:i w:val="false"/>
                <w:color w:val="000000"/>
                <w:sz w:val="20"/>
              </w:rPr>
              <w:t>
Новое строительство</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683" w:id="1123"/>
          <w:p>
            <w:pPr>
              <w:spacing w:after="20"/>
              <w:ind w:left="20"/>
              <w:jc w:val="both"/>
            </w:pPr>
            <w:r>
              <w:rPr>
                <w:rFonts w:ascii="Times New Roman"/>
                <w:b w:val="false"/>
                <w:i w:val="false"/>
                <w:color w:val="000000"/>
                <w:sz w:val="20"/>
              </w:rPr>
              <w:t xml:space="preserve">
 </w:t>
            </w:r>
            <w:r>
              <w:rPr>
                <w:rFonts w:ascii="Times New Roman"/>
                <w:b/>
                <w:i w:val="false"/>
                <w:color w:val="000000"/>
                <w:sz w:val="20"/>
              </w:rPr>
              <w:t>3.3 Кеңейту</w:t>
            </w:r>
            <w:r>
              <w:br/>
            </w:r>
            <w:r>
              <w:rPr>
                <w:rFonts w:ascii="Times New Roman"/>
                <w:b w:val="false"/>
                <w:i w:val="false"/>
                <w:color w:val="000000"/>
                <w:sz w:val="20"/>
              </w:rPr>
              <w:t>
Расширение</w:t>
            </w:r>
          </w:p>
          <w:bookmarkEnd w:id="1123"/>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02" w:type="dxa"/>
            <w:tcBorders/>
            <w:tcMar>
              <w:top w:w="15" w:type="dxa"/>
              <w:left w:w="15" w:type="dxa"/>
              <w:bottom w:w="15" w:type="dxa"/>
              <w:right w:w="15" w:type="dxa"/>
            </w:tcMar>
            <w:vAlign w:val="center"/>
          </w:tcPr>
          <w:bookmarkStart w:name="z1684" w:id="1124"/>
          <w:p>
            <w:pPr>
              <w:spacing w:after="20"/>
              <w:ind w:left="20"/>
              <w:jc w:val="both"/>
            </w:pPr>
            <w:r>
              <w:rPr>
                <w:rFonts w:ascii="Times New Roman"/>
                <w:b w:val="false"/>
                <w:i w:val="false"/>
                <w:color w:val="000000"/>
                <w:sz w:val="20"/>
              </w:rPr>
              <w:t>
</w:t>
            </w:r>
            <w:r>
              <w:rPr>
                <w:rFonts w:ascii="Times New Roman"/>
                <w:b/>
                <w:i w:val="false"/>
                <w:color w:val="000000"/>
                <w:sz w:val="20"/>
              </w:rPr>
              <w:t xml:space="preserve"> 3.2 Қайта жаңарту</w:t>
            </w:r>
            <w:r>
              <w:br/>
            </w:r>
            <w:r>
              <w:rPr>
                <w:rFonts w:ascii="Times New Roman"/>
                <w:b w:val="false"/>
                <w:i w:val="false"/>
                <w:color w:val="000000"/>
                <w:sz w:val="20"/>
              </w:rPr>
              <w:t>
Реконструкция</w:t>
            </w:r>
          </w:p>
          <w:bookmarkEnd w:id="1124"/>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Техникамен қайта жарақтандыру</w:t>
            </w:r>
            <w:r>
              <w:br/>
            </w:r>
            <w:r>
              <w:rPr>
                <w:rFonts w:ascii="Times New Roman"/>
                <w:b w:val="false"/>
                <w:i w:val="false"/>
                <w:color w:val="000000"/>
                <w:sz w:val="20"/>
              </w:rPr>
              <w:t>
Техническое перевооружение</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685" w:id="1125"/>
          <w:p>
            <w:pPr>
              <w:spacing w:after="20"/>
              <w:ind w:left="20"/>
              <w:jc w:val="both"/>
            </w:pPr>
            <w:r>
              <w:rPr>
                <w:rFonts w:ascii="Times New Roman"/>
                <w:b w:val="false"/>
                <w:i w:val="false"/>
                <w:color w:val="000000"/>
                <w:sz w:val="20"/>
              </w:rPr>
              <w:t>
</w:t>
            </w:r>
            <w:r>
              <w:rPr>
                <w:rFonts w:ascii="Times New Roman"/>
                <w:b/>
                <w:i w:val="false"/>
                <w:color w:val="000000"/>
                <w:sz w:val="20"/>
              </w:rPr>
              <w:t xml:space="preserve">4. Жаңа ғимараттар санын көрсетіңіз, бірлік </w:t>
            </w:r>
            <w:r>
              <w:br/>
            </w:r>
            <w:r>
              <w:rPr>
                <w:rFonts w:ascii="Times New Roman"/>
                <w:b w:val="false"/>
                <w:i w:val="false"/>
                <w:color w:val="000000"/>
                <w:sz w:val="20"/>
              </w:rPr>
              <w:t>
Укажите количество новых зданий, единиц</w:t>
            </w:r>
          </w:p>
          <w:bookmarkEnd w:id="1125"/>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1686" w:id="1126"/>
          <w:p>
            <w:pPr>
              <w:spacing w:after="20"/>
              <w:ind w:left="20"/>
              <w:jc w:val="both"/>
            </w:pPr>
            <w:r>
              <w:rPr>
                <w:rFonts w:ascii="Times New Roman"/>
                <w:b w:val="false"/>
                <w:i w:val="false"/>
                <w:color w:val="000000"/>
                <w:sz w:val="20"/>
              </w:rPr>
              <w:t>
</w:t>
            </w:r>
            <w:r>
              <w:rPr>
                <w:rFonts w:ascii="Times New Roman"/>
                <w:b/>
                <w:i w:val="false"/>
                <w:color w:val="000000"/>
                <w:sz w:val="20"/>
              </w:rPr>
              <w:t xml:space="preserve">5. Жаңа тұрғын немесе тұрғын емес ғимараттар, жаңа тұрғын ғимараттағы </w:t>
            </w:r>
            <w:r>
              <w:br/>
            </w:r>
            <w:r>
              <w:rPr>
                <w:rFonts w:ascii="Times New Roman"/>
                <w:b w:val="false"/>
                <w:i w:val="false"/>
                <w:color w:val="000000"/>
                <w:sz w:val="20"/>
              </w:rPr>
              <w:t>
</w:t>
            </w:r>
            <w:r>
              <w:rPr>
                <w:rFonts w:ascii="Times New Roman"/>
                <w:b/>
                <w:i w:val="false"/>
                <w:color w:val="000000"/>
                <w:sz w:val="20"/>
              </w:rPr>
              <w:t xml:space="preserve"> кіріктіре - жапсарластыра салынған үй-жайлар немесе қолданыстағы ғимаратқа жапсаржай </w:t>
            </w:r>
            <w:r>
              <w:br/>
            </w:r>
            <w:r>
              <w:rPr>
                <w:rFonts w:ascii="Times New Roman"/>
                <w:b w:val="false"/>
                <w:i w:val="false"/>
                <w:color w:val="000000"/>
                <w:sz w:val="20"/>
              </w:rPr>
              <w:t>
</w:t>
            </w:r>
            <w:r>
              <w:rPr>
                <w:rFonts w:ascii="Times New Roman"/>
                <w:b/>
                <w:i w:val="false"/>
                <w:color w:val="000000"/>
                <w:sz w:val="20"/>
              </w:rPr>
              <w:t xml:space="preserve"> (қондыра салынған үй-жай) пайдалануға берілген жағдайда, мыналарды көрсетіңіз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 При вводе в эксплуатацию нового жилого или нежилого здания, встроенно-пристроенного </w:t>
            </w:r>
            <w:r>
              <w:br/>
            </w:r>
            <w:r>
              <w:rPr>
                <w:rFonts w:ascii="Times New Roman"/>
                <w:b w:val="false"/>
                <w:i w:val="false"/>
                <w:color w:val="000000"/>
                <w:sz w:val="20"/>
              </w:rPr>
              <w:t>
</w:t>
            </w:r>
            <w:r>
              <w:rPr>
                <w:rFonts w:ascii="Times New Roman"/>
                <w:b w:val="false"/>
                <w:i w:val="false"/>
                <w:color w:val="000000"/>
                <w:sz w:val="20"/>
              </w:rPr>
              <w:t xml:space="preserve"> помещения в новом жилом здании или пристройки (надстройки) к существующему зданию укажите:</w:t>
            </w:r>
          </w:p>
          <w:bookmarkEnd w:id="1126"/>
        </w:tc>
      </w:tr>
      <w:tr>
        <w:trPr>
          <w:trHeight w:val="30" w:hRule="atLeast"/>
        </w:trPr>
        <w:tc>
          <w:tcPr>
            <w:tcW w:w="0" w:type="auto"/>
            <w:gridSpan w:val="6"/>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Жалпы құрылыс көлемі, текше метр</w:t>
            </w:r>
            <w:r>
              <w:br/>
            </w:r>
            <w:r>
              <w:rPr>
                <w:rFonts w:ascii="Times New Roman"/>
                <w:b w:val="false"/>
                <w:i w:val="false"/>
                <w:color w:val="000000"/>
                <w:sz w:val="20"/>
              </w:rPr>
              <w:t>
 Общий строительный объем, куб. метров3</w:t>
            </w:r>
            <w:r>
              <w:br/>
            </w:r>
            <w:r>
              <w:rPr>
                <w:rFonts w:ascii="Times New Roman"/>
                <w:b w:val="false"/>
                <w:i w:val="false"/>
                <w:color w:val="000000"/>
                <w:sz w:val="20"/>
              </w:rPr>
              <w:t>
</w:t>
            </w:r>
            <w:r>
              <w:rPr>
                <w:rFonts w:ascii="Times New Roman"/>
                <w:b/>
                <w:i w:val="false"/>
                <w:color w:val="000000"/>
                <w:sz w:val="20"/>
              </w:rPr>
              <w:t xml:space="preserve">5.2 Ғимараттардың жалпы алаңы, шаршы метр </w:t>
            </w:r>
            <w:r>
              <w:br/>
            </w:r>
            <w:r>
              <w:rPr>
                <w:rFonts w:ascii="Times New Roman"/>
                <w:b w:val="false"/>
                <w:i w:val="false"/>
                <w:color w:val="000000"/>
                <w:sz w:val="20"/>
              </w:rPr>
              <w:t>
 Общая площадь здания, кв. метров³</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vMerge/>
            <w:tcBorders>
              <w:top w:val="nil"/>
            </w:tcBorders>
          </w:tcP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bookmarkStart w:name="z1694" w:id="1127"/>
          <w:p>
            <w:pPr>
              <w:spacing w:after="20"/>
              <w:ind w:left="20"/>
              <w:jc w:val="both"/>
            </w:pPr>
            <w:r>
              <w:rPr>
                <w:rFonts w:ascii="Times New Roman"/>
                <w:b w:val="false"/>
                <w:i w:val="false"/>
                <w:color w:val="000000"/>
                <w:sz w:val="20"/>
              </w:rPr>
              <w:t>
</w:t>
            </w:r>
            <w:r>
              <w:rPr>
                <w:rFonts w:ascii="Times New Roman"/>
                <w:b/>
                <w:i w:val="false"/>
                <w:color w:val="000000"/>
                <w:sz w:val="20"/>
              </w:rPr>
              <w:t>6. Тұрғын үй пайдалануға берілген жағдайда, үйдің түрін "√" белгісімен көрсетіңіз</w:t>
            </w:r>
            <w:r>
              <w:br/>
            </w:r>
            <w:r>
              <w:rPr>
                <w:rFonts w:ascii="Times New Roman"/>
                <w:b w:val="false"/>
                <w:i w:val="false"/>
                <w:color w:val="000000"/>
                <w:sz w:val="20"/>
              </w:rPr>
              <w:t>
</w:t>
            </w:r>
            <w:r>
              <w:rPr>
                <w:rFonts w:ascii="Times New Roman"/>
                <w:b w:val="false"/>
                <w:i w:val="false"/>
                <w:color w:val="000000"/>
                <w:sz w:val="20"/>
              </w:rPr>
              <w:t xml:space="preserve"> При вводе в эксплуатацию жилого дома отметьте знаком "√" тип дома</w:t>
            </w:r>
          </w:p>
          <w:bookmarkEnd w:id="1127"/>
        </w:tc>
      </w:tr>
      <w:tr>
        <w:trPr>
          <w:trHeight w:val="30" w:hRule="atLeast"/>
        </w:trPr>
        <w:tc>
          <w:tcPr>
            <w:tcW w:w="0" w:type="auto"/>
            <w:gridSpan w:val="4"/>
            <w:tcBorders/>
            <w:tcMar>
              <w:top w:w="15" w:type="dxa"/>
              <w:left w:w="15" w:type="dxa"/>
              <w:bottom w:w="15" w:type="dxa"/>
              <w:right w:w="15" w:type="dxa"/>
            </w:tcMar>
            <w:vAlign w:val="center"/>
          </w:tcPr>
          <w:bookmarkStart w:name="z1696" w:id="1128"/>
          <w:p>
            <w:pPr>
              <w:spacing w:after="20"/>
              <w:ind w:left="20"/>
              <w:jc w:val="both"/>
            </w:pPr>
            <w:r>
              <w:rPr>
                <w:rFonts w:ascii="Times New Roman"/>
                <w:b w:val="false"/>
                <w:i w:val="false"/>
                <w:color w:val="000000"/>
                <w:sz w:val="20"/>
              </w:rPr>
              <w:t>
</w:t>
            </w:r>
            <w:r>
              <w:rPr>
                <w:rFonts w:ascii="Times New Roman"/>
                <w:b/>
                <w:i w:val="false"/>
                <w:color w:val="000000"/>
                <w:sz w:val="20"/>
              </w:rPr>
              <w:t xml:space="preserve">6.1 Жалға берілетін (коммуналдық) </w:t>
            </w:r>
            <w:r>
              <w:br/>
            </w:r>
            <w:r>
              <w:rPr>
                <w:rFonts w:ascii="Times New Roman"/>
                <w:b w:val="false"/>
                <w:i w:val="false"/>
                <w:color w:val="000000"/>
                <w:sz w:val="20"/>
              </w:rPr>
              <w:t>
Арендный (коммунальный)</w:t>
            </w:r>
          </w:p>
          <w:bookmarkEnd w:id="1128"/>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698" w:id="1129"/>
          <w:p>
            <w:pPr>
              <w:spacing w:after="20"/>
              <w:ind w:left="20"/>
              <w:jc w:val="both"/>
            </w:pPr>
            <w:r>
              <w:rPr>
                <w:rFonts w:ascii="Times New Roman"/>
                <w:b w:val="false"/>
                <w:i w:val="false"/>
                <w:color w:val="000000"/>
                <w:sz w:val="20"/>
              </w:rPr>
              <w:t>
</w:t>
            </w:r>
            <w:r>
              <w:rPr>
                <w:rFonts w:ascii="Times New Roman"/>
                <w:b/>
                <w:i w:val="false"/>
                <w:color w:val="000000"/>
                <w:sz w:val="20"/>
              </w:rPr>
              <w:t xml:space="preserve">6.2 Жалға берілетін </w:t>
            </w:r>
            <w:r>
              <w:br/>
            </w:r>
            <w:r>
              <w:rPr>
                <w:rFonts w:ascii="Times New Roman"/>
                <w:b w:val="false"/>
                <w:i w:val="false"/>
                <w:color w:val="000000"/>
                <w:sz w:val="20"/>
              </w:rPr>
              <w:t>
</w:t>
            </w:r>
            <w:r>
              <w:rPr>
                <w:rFonts w:ascii="Times New Roman"/>
                <w:b w:val="false"/>
                <w:i w:val="false"/>
                <w:color w:val="000000"/>
                <w:sz w:val="20"/>
              </w:rPr>
              <w:t>Арендный</w:t>
            </w:r>
          </w:p>
          <w:bookmarkEnd w:id="1129"/>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700" w:id="1130"/>
          <w:p>
            <w:pPr>
              <w:spacing w:after="20"/>
              <w:ind w:left="20"/>
              <w:jc w:val="both"/>
            </w:pPr>
            <w:r>
              <w:rPr>
                <w:rFonts w:ascii="Times New Roman"/>
                <w:b w:val="false"/>
                <w:i w:val="false"/>
                <w:color w:val="000000"/>
                <w:sz w:val="20"/>
              </w:rPr>
              <w:t>
</w:t>
            </w:r>
            <w:r>
              <w:rPr>
                <w:rFonts w:ascii="Times New Roman"/>
                <w:b/>
                <w:i w:val="false"/>
                <w:color w:val="000000"/>
                <w:sz w:val="20"/>
              </w:rPr>
              <w:t>6.3 Жергілікті атқарушы органдарға бюджеттік кредит беру есебінен салынған</w:t>
            </w:r>
            <w:r>
              <w:br/>
            </w:r>
            <w:r>
              <w:rPr>
                <w:rFonts w:ascii="Times New Roman"/>
                <w:b w:val="false"/>
                <w:i w:val="false"/>
                <w:color w:val="000000"/>
                <w:sz w:val="20"/>
              </w:rPr>
              <w:t>
Построенный за счет бюджетного кредитования местных исполнительных органов</w:t>
            </w:r>
          </w:p>
          <w:bookmarkEnd w:id="1130"/>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701" w:id="1131"/>
          <w:p>
            <w:pPr>
              <w:spacing w:after="20"/>
              <w:ind w:left="20"/>
              <w:jc w:val="both"/>
            </w:pPr>
            <w:r>
              <w:rPr>
                <w:rFonts w:ascii="Times New Roman"/>
                <w:b w:val="false"/>
                <w:i w:val="false"/>
                <w:color w:val="000000"/>
                <w:sz w:val="20"/>
              </w:rPr>
              <w:t>
</w:t>
            </w:r>
            <w:r>
              <w:rPr>
                <w:rFonts w:ascii="Times New Roman"/>
                <w:b/>
                <w:i w:val="false"/>
                <w:color w:val="000000"/>
                <w:sz w:val="20"/>
              </w:rPr>
              <w:t>6.4 Коммерциялық (ипотекалық кредит беру жүйесі бойынша сату үшін)</w:t>
            </w:r>
            <w:r>
              <w:br/>
            </w:r>
            <w:r>
              <w:rPr>
                <w:rFonts w:ascii="Times New Roman"/>
                <w:b w:val="false"/>
                <w:i w:val="false"/>
                <w:color w:val="000000"/>
                <w:sz w:val="20"/>
              </w:rPr>
              <w:t>
</w:t>
            </w:r>
            <w:r>
              <w:rPr>
                <w:rFonts w:ascii="Times New Roman"/>
                <w:b w:val="false"/>
                <w:i w:val="false"/>
                <w:color w:val="000000"/>
                <w:sz w:val="20"/>
              </w:rPr>
              <w:t xml:space="preserve"> Коммерческий (для продажи по системе ипотечного кредитования)</w:t>
            </w:r>
          </w:p>
          <w:bookmarkEnd w:id="1131"/>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bookmarkStart w:name="z1703" w:id="1132"/>
          <w:p>
            <w:pPr>
              <w:spacing w:after="20"/>
              <w:ind w:left="20"/>
              <w:jc w:val="both"/>
            </w:pPr>
            <w:r>
              <w:rPr>
                <w:rFonts w:ascii="Times New Roman"/>
                <w:b w:val="false"/>
                <w:i w:val="false"/>
                <w:color w:val="000000"/>
                <w:sz w:val="20"/>
              </w:rPr>
              <w:t>
</w:t>
            </w:r>
            <w:r>
              <w:rPr>
                <w:rFonts w:ascii="Times New Roman"/>
                <w:b/>
                <w:i w:val="false"/>
                <w:color w:val="000000"/>
                <w:sz w:val="20"/>
              </w:rPr>
              <w:t xml:space="preserve">6.5 Басқа </w:t>
            </w:r>
            <w:r>
              <w:br/>
            </w:r>
            <w:r>
              <w:rPr>
                <w:rFonts w:ascii="Times New Roman"/>
                <w:b w:val="false"/>
                <w:i w:val="false"/>
                <w:color w:val="000000"/>
                <w:sz w:val="20"/>
              </w:rPr>
              <w:t>
Другой</w:t>
            </w:r>
          </w:p>
          <w:bookmarkEnd w:id="1132"/>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704" w:id="1133"/>
          <w:p>
            <w:pPr>
              <w:spacing w:after="20"/>
              <w:ind w:left="20"/>
              <w:jc w:val="both"/>
            </w:pPr>
            <w:r>
              <w:rPr>
                <w:rFonts w:ascii="Times New Roman"/>
                <w:b w:val="false"/>
                <w:i w:val="false"/>
                <w:color w:val="000000"/>
                <w:sz w:val="20"/>
              </w:rPr>
              <w:t>
</w:t>
            </w:r>
            <w:r>
              <w:rPr>
                <w:rFonts w:ascii="Times New Roman"/>
                <w:b/>
                <w:i w:val="false"/>
                <w:color w:val="000000"/>
                <w:sz w:val="20"/>
              </w:rPr>
              <w:t xml:space="preserve">7. Өзге де тұрғын үйлер пайдалануға берілген жағдайда, тұрғын және қосалқы </w:t>
            </w:r>
            <w:r>
              <w:br/>
            </w:r>
            <w:r>
              <w:rPr>
                <w:rFonts w:ascii="Times New Roman"/>
                <w:b w:val="false"/>
                <w:i w:val="false"/>
                <w:color w:val="000000"/>
                <w:sz w:val="20"/>
              </w:rPr>
              <w:t>
</w:t>
            </w:r>
            <w:r>
              <w:rPr>
                <w:rFonts w:ascii="Times New Roman"/>
                <w:b/>
                <w:i w:val="false"/>
                <w:color w:val="000000"/>
                <w:sz w:val="20"/>
              </w:rPr>
              <w:t xml:space="preserve"> үй-жайлардың жалпы алаңын көрсетіңіз, шаршы метр </w:t>
            </w:r>
            <w:r>
              <w:br/>
            </w:r>
            <w:r>
              <w:rPr>
                <w:rFonts w:ascii="Times New Roman"/>
                <w:b w:val="false"/>
                <w:i w:val="false"/>
                <w:color w:val="000000"/>
                <w:sz w:val="20"/>
              </w:rPr>
              <w:t>
При вводе в эксплуатацию прочего жилого здания укажите общую площадь жилых</w:t>
            </w:r>
            <w:r>
              <w:br/>
            </w:r>
            <w:r>
              <w:rPr>
                <w:rFonts w:ascii="Times New Roman"/>
                <w:b w:val="false"/>
                <w:i w:val="false"/>
                <w:color w:val="000000"/>
                <w:sz w:val="20"/>
              </w:rPr>
              <w:t>
 и подсобных помещений, кв. метров</w:t>
            </w:r>
          </w:p>
          <w:bookmarkEnd w:id="1133"/>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38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8382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35"/>
        <w:gridCol w:w="2"/>
        <w:gridCol w:w="2"/>
        <w:gridCol w:w="5"/>
        <w:gridCol w:w="2"/>
        <w:gridCol w:w="2"/>
        <w:gridCol w:w="1681"/>
        <w:gridCol w:w="2852"/>
        <w:gridCol w:w="1682"/>
        <w:gridCol w:w="2554"/>
        <w:gridCol w:w="1683"/>
      </w:tblGrid>
      <w:tr>
        <w:trPr>
          <w:trHeight w:val="30" w:hRule="atLeast"/>
        </w:trPr>
        <w:tc>
          <w:tcPr>
            <w:tcW w:w="0" w:type="auto"/>
            <w:gridSpan w:val="11"/>
            <w:tcBorders/>
            <w:tcMar>
              <w:top w:w="15" w:type="dxa"/>
              <w:left w:w="15" w:type="dxa"/>
              <w:bottom w:w="15" w:type="dxa"/>
              <w:right w:w="15" w:type="dxa"/>
            </w:tcMar>
            <w:vAlign w:val="center"/>
          </w:tcPr>
          <w:bookmarkStart w:name="z1707" w:id="1134"/>
          <w:p>
            <w:pPr>
              <w:spacing w:after="20"/>
              <w:ind w:left="20"/>
              <w:jc w:val="both"/>
            </w:pPr>
            <w:r>
              <w:rPr>
                <w:rFonts w:ascii="Times New Roman"/>
                <w:b w:val="false"/>
                <w:i w:val="false"/>
                <w:color w:val="000000"/>
                <w:sz w:val="20"/>
              </w:rPr>
              <w:t>
</w:t>
            </w:r>
            <w:r>
              <w:rPr>
                <w:rFonts w:ascii="Times New Roman"/>
                <w:b/>
                <w:i w:val="false"/>
                <w:color w:val="000000"/>
                <w:sz w:val="20"/>
              </w:rPr>
              <w:t xml:space="preserve">8. Тұрғын үй немесе жатақхана пайдалануға берілген жағдайда, үйдің қабаттылығын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белгісімен көрсетіңіз</w:t>
            </w:r>
            <w:r>
              <w:br/>
            </w:r>
            <w:r>
              <w:rPr>
                <w:rFonts w:ascii="Times New Roman"/>
                <w:b w:val="false"/>
                <w:i w:val="false"/>
                <w:color w:val="000000"/>
                <w:sz w:val="20"/>
              </w:rPr>
              <w:t>
</w:t>
            </w:r>
            <w:r>
              <w:rPr>
                <w:rFonts w:ascii="Times New Roman"/>
                <w:b w:val="false"/>
                <w:i w:val="false"/>
                <w:color w:val="000000"/>
                <w:sz w:val="20"/>
              </w:rPr>
              <w:t xml:space="preserve"> При вводе в эксплуатацию жилого дома или общежития отметьте знаком "√" этажность </w:t>
            </w:r>
            <w:r>
              <w:br/>
            </w:r>
            <w:r>
              <w:rPr>
                <w:rFonts w:ascii="Times New Roman"/>
                <w:b w:val="false"/>
                <w:i w:val="false"/>
                <w:color w:val="000000"/>
                <w:sz w:val="20"/>
              </w:rPr>
              <w:t>
 здания</w:t>
            </w:r>
          </w:p>
          <w:bookmarkEnd w:id="1134"/>
        </w:tc>
      </w:tr>
      <w:tr>
        <w:trPr>
          <w:trHeight w:val="30" w:hRule="atLeast"/>
        </w:trPr>
        <w:tc>
          <w:tcPr>
            <w:tcW w:w="0" w:type="auto"/>
            <w:gridSpan w:val="6"/>
            <w:tcBorders/>
            <w:tcMar>
              <w:top w:w="15" w:type="dxa"/>
              <w:left w:w="15" w:type="dxa"/>
              <w:bottom w:w="15" w:type="dxa"/>
              <w:right w:w="15" w:type="dxa"/>
            </w:tcMar>
            <w:vAlign w:val="center"/>
          </w:tcPr>
          <w:bookmarkStart w:name="z1710" w:id="1135"/>
          <w:p>
            <w:pPr>
              <w:spacing w:after="20"/>
              <w:ind w:left="20"/>
              <w:jc w:val="both"/>
            </w:pPr>
            <w:r>
              <w:rPr>
                <w:rFonts w:ascii="Times New Roman"/>
                <w:b w:val="false"/>
                <w:i w:val="false"/>
                <w:color w:val="000000"/>
                <w:sz w:val="20"/>
              </w:rPr>
              <w:t>
</w:t>
            </w:r>
            <w:r>
              <w:rPr>
                <w:rFonts w:ascii="Times New Roman"/>
                <w:b/>
                <w:i w:val="false"/>
                <w:color w:val="000000"/>
                <w:sz w:val="20"/>
              </w:rPr>
              <w:t xml:space="preserve">8.1 1 қабатты </w:t>
            </w:r>
            <w:r>
              <w:br/>
            </w:r>
            <w:r>
              <w:rPr>
                <w:rFonts w:ascii="Times New Roman"/>
                <w:b w:val="false"/>
                <w:i w:val="false"/>
                <w:color w:val="000000"/>
                <w:sz w:val="20"/>
              </w:rPr>
              <w:t>
1-этажное</w:t>
            </w:r>
          </w:p>
          <w:bookmarkEnd w:id="1135"/>
        </w:tc>
        <w:tc>
          <w:tcPr>
            <w:tcW w:w="168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52" w:type="dxa"/>
            <w:tcBorders/>
            <w:tcMar>
              <w:top w:w="15" w:type="dxa"/>
              <w:left w:w="15" w:type="dxa"/>
              <w:bottom w:w="15" w:type="dxa"/>
              <w:right w:w="15" w:type="dxa"/>
            </w:tcMar>
            <w:vAlign w:val="center"/>
          </w:tcPr>
          <w:bookmarkStart w:name="z1711" w:id="1136"/>
          <w:p>
            <w:pPr>
              <w:spacing w:after="20"/>
              <w:ind w:left="20"/>
              <w:jc w:val="both"/>
            </w:pPr>
            <w:r>
              <w:rPr>
                <w:rFonts w:ascii="Times New Roman"/>
                <w:b w:val="false"/>
                <w:i w:val="false"/>
                <w:color w:val="000000"/>
                <w:sz w:val="20"/>
              </w:rPr>
              <w:t>
</w:t>
            </w:r>
            <w:r>
              <w:rPr>
                <w:rFonts w:ascii="Times New Roman"/>
                <w:b/>
                <w:i w:val="false"/>
                <w:color w:val="000000"/>
                <w:sz w:val="20"/>
              </w:rPr>
              <w:t xml:space="preserve">8.4 4 қабатты </w:t>
            </w:r>
            <w:r>
              <w:br/>
            </w:r>
            <w:r>
              <w:rPr>
                <w:rFonts w:ascii="Times New Roman"/>
                <w:b w:val="false"/>
                <w:i w:val="false"/>
                <w:color w:val="000000"/>
                <w:sz w:val="20"/>
              </w:rPr>
              <w:t>
4-этажное</w:t>
            </w:r>
          </w:p>
          <w:bookmarkEnd w:id="1136"/>
        </w:tc>
        <w:tc>
          <w:tcPr>
            <w:tcW w:w="16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4" w:type="dxa"/>
            <w:vMerge w:val="restart"/>
            <w:tcBorders/>
            <w:tcMar>
              <w:top w:w="15" w:type="dxa"/>
              <w:left w:w="15" w:type="dxa"/>
              <w:bottom w:w="15" w:type="dxa"/>
              <w:right w:w="15" w:type="dxa"/>
            </w:tcMar>
            <w:vAlign w:val="center"/>
          </w:tcPr>
          <w:bookmarkStart w:name="z1712" w:id="1137"/>
          <w:p>
            <w:pPr>
              <w:spacing w:after="20"/>
              <w:ind w:left="20"/>
              <w:jc w:val="both"/>
            </w:pPr>
            <w:r>
              <w:rPr>
                <w:rFonts w:ascii="Times New Roman"/>
                <w:b w:val="false"/>
                <w:i w:val="false"/>
                <w:color w:val="000000"/>
                <w:sz w:val="20"/>
              </w:rPr>
              <w:t>
</w:t>
            </w:r>
            <w:r>
              <w:rPr>
                <w:rFonts w:ascii="Times New Roman"/>
                <w:b/>
                <w:i w:val="false"/>
                <w:color w:val="000000"/>
                <w:sz w:val="20"/>
              </w:rPr>
              <w:t xml:space="preserve">8.7 20 қабатты және </w:t>
            </w:r>
            <w:r>
              <w:br/>
            </w:r>
            <w:r>
              <w:rPr>
                <w:rFonts w:ascii="Times New Roman"/>
                <w:b/>
                <w:i w:val="false"/>
                <w:color w:val="000000"/>
                <w:sz w:val="20"/>
              </w:rPr>
              <w:t xml:space="preserve"> одан да биік </w:t>
            </w:r>
            <w:r>
              <w:br/>
            </w:r>
            <w:r>
              <w:rPr>
                <w:rFonts w:ascii="Times New Roman"/>
                <w:b w:val="false"/>
                <w:i w:val="false"/>
                <w:color w:val="000000"/>
                <w:sz w:val="20"/>
              </w:rPr>
              <w:t>
20-этажное и выше</w:t>
            </w:r>
          </w:p>
          <w:bookmarkEnd w:id="1137"/>
        </w:tc>
        <w:tc>
          <w:tcPr>
            <w:tcW w:w="1683"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bookmarkStart w:name="z1713" w:id="1138"/>
          <w:p>
            <w:pPr>
              <w:spacing w:after="20"/>
              <w:ind w:left="20"/>
              <w:jc w:val="both"/>
            </w:pPr>
            <w:r>
              <w:rPr>
                <w:rFonts w:ascii="Times New Roman"/>
                <w:b w:val="false"/>
                <w:i w:val="false"/>
                <w:color w:val="000000"/>
                <w:sz w:val="20"/>
              </w:rPr>
              <w:t>
</w:t>
            </w:r>
            <w:r>
              <w:rPr>
                <w:rFonts w:ascii="Times New Roman"/>
                <w:b/>
                <w:i w:val="false"/>
                <w:color w:val="000000"/>
                <w:sz w:val="20"/>
              </w:rPr>
              <w:t>8.2 2 қабатты</w:t>
            </w:r>
            <w:r>
              <w:br/>
            </w:r>
            <w:r>
              <w:rPr>
                <w:rFonts w:ascii="Times New Roman"/>
                <w:b w:val="false"/>
                <w:i w:val="false"/>
                <w:color w:val="000000"/>
                <w:sz w:val="20"/>
              </w:rPr>
              <w:t>
2-этажное</w:t>
            </w:r>
          </w:p>
          <w:bookmarkEnd w:id="1138"/>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52" w:type="dxa"/>
            <w:tcBorders/>
            <w:tcMar>
              <w:top w:w="15" w:type="dxa"/>
              <w:left w:w="15" w:type="dxa"/>
              <w:bottom w:w="15" w:type="dxa"/>
              <w:right w:w="15" w:type="dxa"/>
            </w:tcMar>
            <w:vAlign w:val="center"/>
          </w:tcPr>
          <w:bookmarkStart w:name="z1714" w:id="1139"/>
          <w:p>
            <w:pPr>
              <w:spacing w:after="20"/>
              <w:ind w:left="20"/>
              <w:jc w:val="both"/>
            </w:pPr>
            <w:r>
              <w:rPr>
                <w:rFonts w:ascii="Times New Roman"/>
                <w:b w:val="false"/>
                <w:i w:val="false"/>
                <w:color w:val="000000"/>
                <w:sz w:val="20"/>
              </w:rPr>
              <w:t>
</w:t>
            </w:r>
            <w:r>
              <w:rPr>
                <w:rFonts w:ascii="Times New Roman"/>
                <w:b/>
                <w:i w:val="false"/>
                <w:color w:val="000000"/>
                <w:sz w:val="20"/>
              </w:rPr>
              <w:t xml:space="preserve">8.5 5-9 қабатты </w:t>
            </w:r>
            <w:r>
              <w:br/>
            </w:r>
            <w:r>
              <w:rPr>
                <w:rFonts w:ascii="Times New Roman"/>
                <w:b w:val="false"/>
                <w:i w:val="false"/>
                <w:color w:val="000000"/>
                <w:sz w:val="20"/>
              </w:rPr>
              <w:t>
5-9-этажное</w:t>
            </w:r>
          </w:p>
          <w:bookmarkEnd w:id="1139"/>
        </w:tc>
        <w:tc>
          <w:tcPr>
            <w:tcW w:w="16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0" w:type="auto"/>
            <w:vMerge/>
            <w:tcBorders>
              <w:top w:val="nil"/>
            </w:tcBorders>
          </w:tcPr>
          <w:p/>
        </w:tc>
      </w:tr>
      <w:tr>
        <w:trPr>
          <w:trHeight w:val="30" w:hRule="atLeast"/>
        </w:trPr>
        <w:tc>
          <w:tcPr>
            <w:tcW w:w="0" w:type="auto"/>
            <w:gridSpan w:val="4"/>
            <w:tcBorders/>
            <w:tcMar>
              <w:top w:w="15" w:type="dxa"/>
              <w:left w:w="15" w:type="dxa"/>
              <w:bottom w:w="15" w:type="dxa"/>
              <w:right w:w="15" w:type="dxa"/>
            </w:tcMar>
            <w:vAlign w:val="center"/>
          </w:tcPr>
          <w:bookmarkStart w:name="z1715" w:id="1140"/>
          <w:p>
            <w:pPr>
              <w:spacing w:after="20"/>
              <w:ind w:left="20"/>
              <w:jc w:val="both"/>
            </w:pPr>
            <w:r>
              <w:rPr>
                <w:rFonts w:ascii="Times New Roman"/>
                <w:b w:val="false"/>
                <w:i w:val="false"/>
                <w:color w:val="000000"/>
                <w:sz w:val="20"/>
              </w:rPr>
              <w:t>
</w:t>
            </w:r>
            <w:r>
              <w:rPr>
                <w:rFonts w:ascii="Times New Roman"/>
                <w:b/>
                <w:i w:val="false"/>
                <w:color w:val="000000"/>
                <w:sz w:val="20"/>
              </w:rPr>
              <w:t>8.3 3 қабатты</w:t>
            </w:r>
            <w:r>
              <w:br/>
            </w:r>
            <w:r>
              <w:rPr>
                <w:rFonts w:ascii="Times New Roman"/>
                <w:b w:val="false"/>
                <w:i w:val="false"/>
                <w:color w:val="000000"/>
                <w:sz w:val="20"/>
              </w:rPr>
              <w:t>
3-этажное</w:t>
            </w:r>
          </w:p>
          <w:bookmarkEnd w:id="114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10-19-этажное</w:t>
            </w:r>
          </w:p>
        </w:tc>
        <w:tc>
          <w:tcPr>
            <w:tcW w:w="16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cMar>
              <w:top w:w="15" w:type="dxa"/>
              <w:left w:w="15" w:type="dxa"/>
              <w:bottom w:w="15" w:type="dxa"/>
              <w:right w:w="15" w:type="dxa"/>
            </w:tcMar>
            <w:vAlign w:val="center"/>
          </w:tcPr>
          <w:bookmarkStart w:name="z1718" w:id="1141"/>
          <w:p>
            <w:pPr>
              <w:spacing w:after="20"/>
              <w:ind w:left="20"/>
              <w:jc w:val="both"/>
            </w:pPr>
            <w:r>
              <w:rPr>
                <w:rFonts w:ascii="Times New Roman"/>
                <w:b w:val="false"/>
                <w:i w:val="false"/>
                <w:color w:val="000000"/>
                <w:sz w:val="20"/>
              </w:rPr>
              <w:t>
</w:t>
            </w:r>
            <w:r>
              <w:rPr>
                <w:rFonts w:ascii="Times New Roman"/>
                <w:b/>
                <w:i w:val="false"/>
                <w:color w:val="000000"/>
                <w:sz w:val="20"/>
              </w:rPr>
              <w:t xml:space="preserve">9. Тұрғын үй немесе жатақхана пайдалануға берілген жағдайда, абаттандыру дәрежесін </w:t>
            </w:r>
            <w:r>
              <w:br/>
            </w:r>
            <w:r>
              <w:rPr>
                <w:rFonts w:ascii="Times New Roman"/>
                <w:b w:val="false"/>
                <w:i w:val="false"/>
                <w:color w:val="000000"/>
                <w:sz w:val="20"/>
              </w:rPr>
              <w:t>
</w:t>
            </w:r>
            <w:r>
              <w:rPr>
                <w:rFonts w:ascii="Times New Roman"/>
                <w:b w:val="false"/>
                <w:i w:val="false"/>
                <w:color w:val="000000"/>
                <w:sz w:val="20"/>
              </w:rPr>
              <w:t xml:space="preserve"> </w:t>
            </w:r>
            <w:r>
              <w:rPr>
                <w:rFonts w:ascii="Times New Roman"/>
                <w:b/>
                <w:i w:val="false"/>
                <w:color w:val="000000"/>
                <w:sz w:val="20"/>
              </w:rPr>
              <w:t>"√" белгісімен көрсетіңіз</w:t>
            </w:r>
            <w:r>
              <w:br/>
            </w:r>
            <w:r>
              <w:rPr>
                <w:rFonts w:ascii="Times New Roman"/>
                <w:b w:val="false"/>
                <w:i w:val="false"/>
                <w:color w:val="000000"/>
                <w:sz w:val="20"/>
              </w:rPr>
              <w:t>
 При вводе в эксплуатацию жилого дома или общежития отметьте знаком "√" степень благоустройства</w:t>
            </w:r>
          </w:p>
          <w:bookmarkEnd w:id="1141"/>
        </w:tc>
      </w:tr>
      <w:tr>
        <w:trPr>
          <w:trHeight w:val="30" w:hRule="atLeast"/>
        </w:trPr>
        <w:tc>
          <w:tcPr>
            <w:tcW w:w="0" w:type="auto"/>
            <w:gridSpan w:val="7"/>
            <w:tcBorders/>
            <w:tcMar>
              <w:top w:w="15" w:type="dxa"/>
              <w:left w:w="15" w:type="dxa"/>
              <w:bottom w:w="15" w:type="dxa"/>
              <w:right w:w="15" w:type="dxa"/>
            </w:tcMar>
            <w:vAlign w:val="center"/>
          </w:tcPr>
          <w:bookmarkStart w:name="z1720" w:id="1142"/>
          <w:p>
            <w:pPr>
              <w:spacing w:after="20"/>
              <w:ind w:left="20"/>
              <w:jc w:val="both"/>
            </w:pPr>
            <w:r>
              <w:rPr>
                <w:rFonts w:ascii="Times New Roman"/>
                <w:b w:val="false"/>
                <w:i w:val="false"/>
                <w:color w:val="000000"/>
                <w:sz w:val="20"/>
              </w:rPr>
              <w:t>
</w:t>
            </w:r>
            <w:r>
              <w:rPr>
                <w:rFonts w:ascii="Times New Roman"/>
                <w:b/>
                <w:i w:val="false"/>
                <w:color w:val="000000"/>
                <w:sz w:val="20"/>
              </w:rPr>
              <w:t>Жабдықталған:</w:t>
            </w:r>
            <w:r>
              <w:br/>
            </w:r>
            <w:r>
              <w:rPr>
                <w:rFonts w:ascii="Times New Roman"/>
                <w:b w:val="false"/>
                <w:i w:val="false"/>
                <w:color w:val="000000"/>
                <w:sz w:val="20"/>
              </w:rPr>
              <w:t>
Оборудовано:</w:t>
            </w:r>
          </w:p>
          <w:bookmarkEnd w:id="1142"/>
        </w:tc>
        <w:tc>
          <w:tcPr>
            <w:tcW w:w="2852" w:type="dxa"/>
            <w:tcBorders/>
            <w:tcMar>
              <w:top w:w="15" w:type="dxa"/>
              <w:left w:w="15" w:type="dxa"/>
              <w:bottom w:w="15" w:type="dxa"/>
              <w:right w:w="15" w:type="dxa"/>
            </w:tcMar>
            <w:vAlign w:val="center"/>
          </w:tcPr>
          <w:bookmarkStart w:name="z1721" w:id="1143"/>
          <w:p>
            <w:pPr>
              <w:spacing w:after="20"/>
              <w:ind w:left="20"/>
              <w:jc w:val="both"/>
            </w:pPr>
            <w:r>
              <w:rPr>
                <w:rFonts w:ascii="Times New Roman"/>
                <w:b w:val="false"/>
                <w:i w:val="false"/>
                <w:color w:val="000000"/>
                <w:sz w:val="20"/>
              </w:rPr>
              <w:t>
</w:t>
            </w:r>
            <w:r>
              <w:rPr>
                <w:rFonts w:ascii="Times New Roman"/>
                <w:b/>
                <w:i w:val="false"/>
                <w:color w:val="000000"/>
                <w:sz w:val="20"/>
              </w:rPr>
              <w:t>9.4 дербес жылыту (жеке қондырғылардан, қазандықтардан жылыту)</w:t>
            </w:r>
            <w:r>
              <w:br/>
            </w:r>
            <w:r>
              <w:rPr>
                <w:rFonts w:ascii="Times New Roman"/>
                <w:b w:val="false"/>
                <w:i w:val="false"/>
                <w:color w:val="000000"/>
                <w:sz w:val="20"/>
              </w:rPr>
              <w:t>
автономное отопление (отопление от индивидуальных установок, котлов)</w:t>
            </w:r>
          </w:p>
          <w:bookmarkEnd w:id="1143"/>
        </w:tc>
        <w:tc>
          <w:tcPr>
            <w:tcW w:w="16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4" w:type="dxa"/>
            <w:tcBorders/>
            <w:tcMar>
              <w:top w:w="15" w:type="dxa"/>
              <w:left w:w="15" w:type="dxa"/>
              <w:bottom w:w="15" w:type="dxa"/>
              <w:right w:w="15" w:type="dxa"/>
            </w:tcMar>
            <w:vAlign w:val="center"/>
          </w:tcPr>
          <w:bookmarkStart w:name="z1722" w:id="1144"/>
          <w:p>
            <w:pPr>
              <w:spacing w:after="20"/>
              <w:ind w:left="20"/>
              <w:jc w:val="both"/>
            </w:pPr>
            <w:r>
              <w:rPr>
                <w:rFonts w:ascii="Times New Roman"/>
                <w:b w:val="false"/>
                <w:i w:val="false"/>
                <w:color w:val="000000"/>
                <w:sz w:val="20"/>
              </w:rPr>
              <w:t>
</w:t>
            </w:r>
            <w:r>
              <w:rPr>
                <w:rFonts w:ascii="Times New Roman"/>
                <w:b/>
                <w:i w:val="false"/>
                <w:color w:val="000000"/>
                <w:sz w:val="20"/>
              </w:rPr>
              <w:t xml:space="preserve">9.8 желілік (табиғи) газ </w:t>
            </w:r>
            <w:r>
              <w:br/>
            </w:r>
            <w:r>
              <w:rPr>
                <w:rFonts w:ascii="Times New Roman"/>
                <w:b w:val="false"/>
                <w:i w:val="false"/>
                <w:color w:val="000000"/>
                <w:sz w:val="20"/>
              </w:rPr>
              <w:t>
газ сетевой (природный)</w:t>
            </w:r>
          </w:p>
          <w:bookmarkEnd w:id="1144"/>
        </w:tc>
        <w:tc>
          <w:tcPr>
            <w:tcW w:w="16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1723" w:id="1145"/>
          <w:p>
            <w:pPr>
              <w:spacing w:after="20"/>
              <w:ind w:left="20"/>
              <w:jc w:val="both"/>
            </w:pPr>
            <w:r>
              <w:rPr>
                <w:rFonts w:ascii="Times New Roman"/>
                <w:b w:val="false"/>
                <w:i w:val="false"/>
                <w:color w:val="000000"/>
                <w:sz w:val="20"/>
              </w:rPr>
              <w:t>
</w:t>
            </w:r>
            <w:r>
              <w:rPr>
                <w:rFonts w:ascii="Times New Roman"/>
                <w:b/>
                <w:i w:val="false"/>
                <w:color w:val="000000"/>
                <w:sz w:val="20"/>
              </w:rPr>
              <w:t xml:space="preserve">9.1 сумен жабдықтау </w:t>
            </w:r>
            <w:r>
              <w:br/>
            </w:r>
            <w:r>
              <w:rPr>
                <w:rFonts w:ascii="Times New Roman"/>
                <w:b w:val="false"/>
                <w:i w:val="false"/>
                <w:color w:val="000000"/>
                <w:sz w:val="20"/>
              </w:rPr>
              <w:t>
водоснабжение</w:t>
            </w:r>
          </w:p>
          <w:bookmarkEnd w:id="1145"/>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52" w:type="dxa"/>
            <w:tcBorders/>
            <w:tcMar>
              <w:top w:w="15" w:type="dxa"/>
              <w:left w:w="15" w:type="dxa"/>
              <w:bottom w:w="15" w:type="dxa"/>
              <w:right w:w="15" w:type="dxa"/>
            </w:tcMar>
            <w:vAlign w:val="center"/>
          </w:tcPr>
          <w:bookmarkStart w:name="z1724" w:id="1146"/>
          <w:p>
            <w:pPr>
              <w:spacing w:after="20"/>
              <w:ind w:left="20"/>
              <w:jc w:val="both"/>
            </w:pPr>
            <w:r>
              <w:rPr>
                <w:rFonts w:ascii="Times New Roman"/>
                <w:b w:val="false"/>
                <w:i w:val="false"/>
                <w:color w:val="000000"/>
                <w:sz w:val="20"/>
              </w:rPr>
              <w:t>
</w:t>
            </w:r>
            <w:r>
              <w:rPr>
                <w:rFonts w:ascii="Times New Roman"/>
                <w:b/>
                <w:i w:val="false"/>
                <w:color w:val="000000"/>
                <w:sz w:val="20"/>
              </w:rPr>
              <w:t>9.5 орталықтан ыстық сумен жабдықтау</w:t>
            </w:r>
            <w:r>
              <w:br/>
            </w:r>
            <w:r>
              <w:rPr>
                <w:rFonts w:ascii="Times New Roman"/>
                <w:b w:val="false"/>
                <w:i w:val="false"/>
                <w:color w:val="000000"/>
                <w:sz w:val="20"/>
              </w:rPr>
              <w:t>
центральное горячее водоснабжение</w:t>
            </w:r>
          </w:p>
          <w:bookmarkEnd w:id="1146"/>
        </w:tc>
        <w:tc>
          <w:tcPr>
            <w:tcW w:w="16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4" w:type="dxa"/>
            <w:tcBorders/>
            <w:tcMar>
              <w:top w:w="15" w:type="dxa"/>
              <w:left w:w="15" w:type="dxa"/>
              <w:bottom w:w="15" w:type="dxa"/>
              <w:right w:w="15" w:type="dxa"/>
            </w:tcMar>
            <w:vAlign w:val="center"/>
          </w:tcPr>
          <w:bookmarkStart w:name="z1725" w:id="1147"/>
          <w:p>
            <w:pPr>
              <w:spacing w:after="20"/>
              <w:ind w:left="20"/>
              <w:jc w:val="both"/>
            </w:pPr>
            <w:r>
              <w:rPr>
                <w:rFonts w:ascii="Times New Roman"/>
                <w:b w:val="false"/>
                <w:i w:val="false"/>
                <w:color w:val="000000"/>
                <w:sz w:val="20"/>
              </w:rPr>
              <w:t>
</w:t>
            </w:r>
            <w:r>
              <w:rPr>
                <w:rFonts w:ascii="Times New Roman"/>
                <w:b/>
                <w:i w:val="false"/>
                <w:color w:val="000000"/>
                <w:sz w:val="20"/>
              </w:rPr>
              <w:t xml:space="preserve">9.9 сұйытылған газ </w:t>
            </w:r>
            <w:r>
              <w:br/>
            </w:r>
            <w:r>
              <w:rPr>
                <w:rFonts w:ascii="Times New Roman"/>
                <w:b w:val="false"/>
                <w:i w:val="false"/>
                <w:color w:val="000000"/>
                <w:sz w:val="20"/>
              </w:rPr>
              <w:t>
</w:t>
            </w:r>
            <w:r>
              <w:rPr>
                <w:rFonts w:ascii="Times New Roman"/>
                <w:b/>
                <w:i w:val="false"/>
                <w:color w:val="000000"/>
                <w:sz w:val="20"/>
              </w:rPr>
              <w:t xml:space="preserve"> (балондағы)</w:t>
            </w:r>
            <w:r>
              <w:br/>
            </w:r>
            <w:r>
              <w:rPr>
                <w:rFonts w:ascii="Times New Roman"/>
                <w:b w:val="false"/>
                <w:i w:val="false"/>
                <w:color w:val="000000"/>
                <w:sz w:val="20"/>
              </w:rPr>
              <w:t xml:space="preserve">
газ сжиженный </w:t>
            </w:r>
            <w:r>
              <w:br/>
            </w:r>
            <w:r>
              <w:rPr>
                <w:rFonts w:ascii="Times New Roman"/>
                <w:b w:val="false"/>
                <w:i w:val="false"/>
                <w:color w:val="000000"/>
                <w:sz w:val="20"/>
              </w:rPr>
              <w:t>
 (в балонах)</w:t>
            </w:r>
          </w:p>
          <w:bookmarkEnd w:id="1147"/>
        </w:tc>
        <w:tc>
          <w:tcPr>
            <w:tcW w:w="16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728" w:id="1148"/>
          <w:p>
            <w:pPr>
              <w:spacing w:after="20"/>
              <w:ind w:left="20"/>
              <w:jc w:val="both"/>
            </w:pPr>
            <w:r>
              <w:rPr>
                <w:rFonts w:ascii="Times New Roman"/>
                <w:b w:val="false"/>
                <w:i w:val="false"/>
                <w:color w:val="000000"/>
                <w:sz w:val="20"/>
              </w:rPr>
              <w:t>
</w:t>
            </w:r>
            <w:r>
              <w:rPr>
                <w:rFonts w:ascii="Times New Roman"/>
                <w:b/>
                <w:i w:val="false"/>
                <w:color w:val="000000"/>
                <w:sz w:val="20"/>
              </w:rPr>
              <w:t>9.2 кәріз</w:t>
            </w:r>
            <w:r>
              <w:br/>
            </w:r>
            <w:r>
              <w:rPr>
                <w:rFonts w:ascii="Times New Roman"/>
                <w:b w:val="false"/>
                <w:i w:val="false"/>
                <w:color w:val="000000"/>
                <w:sz w:val="20"/>
              </w:rPr>
              <w:t>
канализация</w:t>
            </w:r>
          </w:p>
          <w:bookmarkEnd w:id="1148"/>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52" w:type="dxa"/>
            <w:tcBorders/>
            <w:tcMar>
              <w:top w:w="15" w:type="dxa"/>
              <w:left w:w="15" w:type="dxa"/>
              <w:bottom w:w="15" w:type="dxa"/>
              <w:right w:w="15" w:type="dxa"/>
            </w:tcMar>
            <w:vAlign w:val="center"/>
          </w:tcPr>
          <w:bookmarkStart w:name="z1729" w:id="1149"/>
          <w:p>
            <w:pPr>
              <w:spacing w:after="20"/>
              <w:ind w:left="20"/>
              <w:jc w:val="both"/>
            </w:pPr>
            <w:r>
              <w:rPr>
                <w:rFonts w:ascii="Times New Roman"/>
                <w:b w:val="false"/>
                <w:i w:val="false"/>
                <w:color w:val="000000"/>
                <w:sz w:val="20"/>
              </w:rPr>
              <w:t>
</w:t>
            </w:r>
            <w:r>
              <w:rPr>
                <w:rFonts w:ascii="Times New Roman"/>
                <w:b/>
                <w:i w:val="false"/>
                <w:color w:val="000000"/>
                <w:sz w:val="20"/>
              </w:rPr>
              <w:t>9.6 жеке сужылытқыштардан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 xml:space="preserve"> горячее водоснабжение от индивидуальных  водонагревателей</w:t>
            </w:r>
          </w:p>
          <w:bookmarkEnd w:id="1149"/>
        </w:tc>
        <w:tc>
          <w:tcPr>
            <w:tcW w:w="16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554" w:type="dxa"/>
            <w:tcBorders/>
            <w:tcMar>
              <w:top w:w="15" w:type="dxa"/>
              <w:left w:w="15" w:type="dxa"/>
              <w:bottom w:w="15" w:type="dxa"/>
              <w:right w:w="15" w:type="dxa"/>
            </w:tcMar>
            <w:vAlign w:val="center"/>
          </w:tcPr>
          <w:bookmarkStart w:name="z1731" w:id="1150"/>
          <w:p>
            <w:pPr>
              <w:spacing w:after="20"/>
              <w:ind w:left="20"/>
              <w:jc w:val="both"/>
            </w:pPr>
            <w:r>
              <w:rPr>
                <w:rFonts w:ascii="Times New Roman"/>
                <w:b w:val="false"/>
                <w:i w:val="false"/>
                <w:color w:val="000000"/>
                <w:sz w:val="20"/>
              </w:rPr>
              <w:t>
</w:t>
            </w:r>
            <w:r>
              <w:rPr>
                <w:rFonts w:ascii="Times New Roman"/>
                <w:b/>
                <w:i w:val="false"/>
                <w:color w:val="000000"/>
                <w:sz w:val="20"/>
              </w:rPr>
              <w:t xml:space="preserve">9.10 электр плитасы </w:t>
            </w:r>
            <w:r>
              <w:br/>
            </w:r>
            <w:r>
              <w:rPr>
                <w:rFonts w:ascii="Times New Roman"/>
                <w:b w:val="false"/>
                <w:i w:val="false"/>
                <w:color w:val="000000"/>
                <w:sz w:val="20"/>
              </w:rPr>
              <w:t>
</w:t>
            </w:r>
            <w:r>
              <w:rPr>
                <w:rFonts w:ascii="Times New Roman"/>
                <w:b/>
                <w:i w:val="false"/>
                <w:color w:val="000000"/>
                <w:sz w:val="20"/>
              </w:rPr>
              <w:t xml:space="preserve"> (еденге қоятын)</w:t>
            </w:r>
            <w:r>
              <w:br/>
            </w:r>
            <w:r>
              <w:rPr>
                <w:rFonts w:ascii="Times New Roman"/>
                <w:b w:val="false"/>
                <w:i w:val="false"/>
                <w:color w:val="000000"/>
                <w:sz w:val="20"/>
              </w:rPr>
              <w:t xml:space="preserve">
 электроплита </w:t>
            </w:r>
            <w:r>
              <w:br/>
            </w:r>
            <w:r>
              <w:rPr>
                <w:rFonts w:ascii="Times New Roman"/>
                <w:b w:val="false"/>
                <w:i w:val="false"/>
                <w:color w:val="000000"/>
                <w:sz w:val="20"/>
              </w:rPr>
              <w:t>
 (напольная)</w:t>
            </w:r>
          </w:p>
          <w:bookmarkEnd w:id="1150"/>
        </w:tc>
        <w:tc>
          <w:tcPr>
            <w:tcW w:w="168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835" w:type="dxa"/>
            <w:tcBorders/>
            <w:tcMar>
              <w:top w:w="15" w:type="dxa"/>
              <w:left w:w="15" w:type="dxa"/>
              <w:bottom w:w="15" w:type="dxa"/>
              <w:right w:w="15" w:type="dxa"/>
            </w:tcMar>
            <w:vAlign w:val="center"/>
          </w:tcPr>
          <w:bookmarkStart w:name="z1734" w:id="1151"/>
          <w:p>
            <w:pPr>
              <w:spacing w:after="20"/>
              <w:ind w:left="20"/>
              <w:jc w:val="both"/>
            </w:pPr>
            <w:r>
              <w:rPr>
                <w:rFonts w:ascii="Times New Roman"/>
                <w:b w:val="false"/>
                <w:i w:val="false"/>
                <w:color w:val="000000"/>
                <w:sz w:val="20"/>
              </w:rPr>
              <w:t>
</w:t>
            </w:r>
            <w:r>
              <w:rPr>
                <w:rFonts w:ascii="Times New Roman"/>
                <w:b/>
                <w:i w:val="false"/>
                <w:color w:val="000000"/>
                <w:sz w:val="20"/>
              </w:rPr>
              <w:t xml:space="preserve">9.3 орталықтан жылыту </w:t>
            </w:r>
            <w:r>
              <w:br/>
            </w:r>
            <w:r>
              <w:rPr>
                <w:rFonts w:ascii="Times New Roman"/>
                <w:b w:val="false"/>
                <w:i w:val="false"/>
                <w:color w:val="000000"/>
                <w:sz w:val="20"/>
              </w:rPr>
              <w:t>
центральное отопление</w:t>
            </w:r>
          </w:p>
          <w:bookmarkEnd w:id="1151"/>
        </w:tc>
        <w:tc>
          <w:tcPr>
            <w:tcW w:w="0" w:type="auto"/>
            <w:gridSpan w:val="6"/>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852" w:type="dxa"/>
            <w:tcBorders/>
            <w:tcMar>
              <w:top w:w="15" w:type="dxa"/>
              <w:left w:w="15" w:type="dxa"/>
              <w:bottom w:w="15" w:type="dxa"/>
              <w:right w:w="15" w:type="dxa"/>
            </w:tcMar>
            <w:vAlign w:val="center"/>
          </w:tcPr>
          <w:bookmarkStart w:name="z1735" w:id="1152"/>
          <w:p>
            <w:pPr>
              <w:spacing w:after="20"/>
              <w:ind w:left="20"/>
              <w:jc w:val="both"/>
            </w:pPr>
            <w:r>
              <w:rPr>
                <w:rFonts w:ascii="Times New Roman"/>
                <w:b w:val="false"/>
                <w:i w:val="false"/>
                <w:color w:val="000000"/>
                <w:sz w:val="20"/>
              </w:rPr>
              <w:t>
</w:t>
            </w:r>
            <w:r>
              <w:rPr>
                <w:rFonts w:ascii="Times New Roman"/>
                <w:b/>
                <w:i w:val="false"/>
                <w:color w:val="000000"/>
                <w:sz w:val="20"/>
              </w:rPr>
              <w:t>9.7 тұрақты ванна немесе сусебезгі</w:t>
            </w:r>
            <w:r>
              <w:br/>
            </w:r>
            <w:r>
              <w:rPr>
                <w:rFonts w:ascii="Times New Roman"/>
                <w:b w:val="false"/>
                <w:i w:val="false"/>
                <w:color w:val="000000"/>
                <w:sz w:val="20"/>
              </w:rPr>
              <w:t>
стационарная ванна или душ</w:t>
            </w:r>
          </w:p>
          <w:bookmarkEnd w:id="1152"/>
        </w:tc>
        <w:tc>
          <w:tcPr>
            <w:tcW w:w="16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36"/>
        <w:gridCol w:w="21"/>
        <w:gridCol w:w="1"/>
        <w:gridCol w:w="634"/>
        <w:gridCol w:w="1"/>
        <w:gridCol w:w="20"/>
        <w:gridCol w:w="32"/>
        <w:gridCol w:w="1"/>
        <w:gridCol w:w="543"/>
        <w:gridCol w:w="544"/>
        <w:gridCol w:w="333"/>
        <w:gridCol w:w="441"/>
        <w:gridCol w:w="27"/>
        <w:gridCol w:w="28"/>
        <w:gridCol w:w="135"/>
        <w:gridCol w:w="3"/>
        <w:gridCol w:w="990"/>
        <w:gridCol w:w="632"/>
        <w:gridCol w:w="2"/>
        <w:gridCol w:w="346"/>
        <w:gridCol w:w="346"/>
        <w:gridCol w:w="347"/>
        <w:gridCol w:w="20"/>
        <w:gridCol w:w="40"/>
        <w:gridCol w:w="378"/>
        <w:gridCol w:w="378"/>
        <w:gridCol w:w="381"/>
        <w:gridCol w:w="717"/>
        <w:gridCol w:w="146"/>
        <w:gridCol w:w="146"/>
        <w:gridCol w:w="146"/>
        <w:gridCol w:w="708"/>
        <w:gridCol w:w="708"/>
        <w:gridCol w:w="139"/>
        <w:gridCol w:w="278"/>
        <w:gridCol w:w="1742"/>
        <w:gridCol w:w="110"/>
      </w:tblGrid>
      <w:tr>
        <w:trPr>
          <w:trHeight w:val="30" w:hRule="atLeast"/>
        </w:trPr>
        <w:tc>
          <w:tcPr>
            <w:tcW w:w="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6"/>
            <w:tcBorders/>
            <w:tcMar>
              <w:top w:w="15" w:type="dxa"/>
              <w:left w:w="15" w:type="dxa"/>
              <w:bottom w:w="15" w:type="dxa"/>
              <w:right w:w="15" w:type="dxa"/>
            </w:tcMar>
            <w:vAlign w:val="center"/>
          </w:tcPr>
          <w:bookmarkStart w:name="z1736" w:id="1153"/>
          <w:p>
            <w:pPr>
              <w:spacing w:after="20"/>
              <w:ind w:left="20"/>
              <w:jc w:val="both"/>
            </w:pPr>
            <w:r>
              <w:rPr>
                <w:rFonts w:ascii="Times New Roman"/>
                <w:b w:val="false"/>
                <w:i w:val="false"/>
                <w:color w:val="000000"/>
                <w:sz w:val="20"/>
              </w:rPr>
              <w:t>
</w:t>
            </w:r>
            <w:r>
              <w:rPr>
                <w:rFonts w:ascii="Times New Roman"/>
                <w:b/>
                <w:i w:val="false"/>
                <w:color w:val="000000"/>
                <w:sz w:val="20"/>
              </w:rPr>
              <w:t>10. Тұрғын үй немесе жатақхана пайдалануға берілген жағдайда, үйдің қабырғаларының басым материалын "√" белгісімен көрсетіңіз</w:t>
            </w:r>
            <w:r>
              <w:br/>
            </w:r>
            <w:r>
              <w:rPr>
                <w:rFonts w:ascii="Times New Roman"/>
                <w:b w:val="false"/>
                <w:i w:val="false"/>
                <w:color w:val="000000"/>
                <w:sz w:val="20"/>
              </w:rPr>
              <w:t>
 При вводе в эксплуатацию жилого дома или общежития отметьте знаком "√" преобладающий материал стен здания</w:t>
            </w:r>
          </w:p>
          <w:bookmarkEnd w:id="1153"/>
        </w:tc>
      </w:tr>
      <w:tr>
        <w:trPr>
          <w:trHeight w:val="30" w:hRule="atLeast"/>
        </w:trPr>
        <w:tc>
          <w:tcPr>
            <w:tcW w:w="0" w:type="auto"/>
            <w:gridSpan w:val="2"/>
            <w:tcBorders/>
            <w:tcMar>
              <w:top w:w="15" w:type="dxa"/>
              <w:left w:w="15" w:type="dxa"/>
              <w:bottom w:w="15" w:type="dxa"/>
              <w:right w:w="15" w:type="dxa"/>
            </w:tcMar>
            <w:vAlign w:val="center"/>
          </w:tcPr>
          <w:bookmarkStart w:name="z1737" w:id="1154"/>
          <w:p>
            <w:pPr>
              <w:spacing w:after="20"/>
              <w:ind w:left="20"/>
              <w:jc w:val="both"/>
            </w:pPr>
            <w:r>
              <w:rPr>
                <w:rFonts w:ascii="Times New Roman"/>
                <w:b w:val="false"/>
                <w:i w:val="false"/>
                <w:color w:val="000000"/>
                <w:sz w:val="20"/>
              </w:rPr>
              <w:t>
</w:t>
            </w:r>
            <w:r>
              <w:rPr>
                <w:rFonts w:ascii="Times New Roman"/>
                <w:b/>
                <w:i w:val="false"/>
                <w:color w:val="000000"/>
                <w:sz w:val="20"/>
              </w:rPr>
              <w:t>10.1 кірпіш, тас</w:t>
            </w:r>
            <w:r>
              <w:br/>
            </w:r>
            <w:r>
              <w:rPr>
                <w:rFonts w:ascii="Times New Roman"/>
                <w:b w:val="false"/>
                <w:i w:val="false"/>
                <w:color w:val="000000"/>
                <w:sz w:val="20"/>
              </w:rPr>
              <w:t>
</w:t>
            </w:r>
            <w:r>
              <w:rPr>
                <w:rFonts w:ascii="Times New Roman"/>
                <w:b w:val="false"/>
                <w:i w:val="false"/>
                <w:color w:val="000000"/>
                <w:sz w:val="20"/>
              </w:rPr>
              <w:t xml:space="preserve"> кирпич, камень</w:t>
            </w:r>
          </w:p>
          <w:bookmarkEnd w:id="1154"/>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744" w:id="1155"/>
          <w:p>
            <w:pPr>
              <w:spacing w:after="20"/>
              <w:ind w:left="20"/>
              <w:jc w:val="both"/>
            </w:pPr>
            <w:r>
              <w:rPr>
                <w:rFonts w:ascii="Times New Roman"/>
                <w:b w:val="false"/>
                <w:i w:val="false"/>
                <w:color w:val="000000"/>
                <w:sz w:val="20"/>
              </w:rPr>
              <w:t>
</w:t>
            </w:r>
            <w:r>
              <w:rPr>
                <w:rFonts w:ascii="Times New Roman"/>
                <w:b/>
                <w:i w:val="false"/>
                <w:color w:val="000000"/>
                <w:sz w:val="20"/>
              </w:rPr>
              <w:t xml:space="preserve">10.6 ағаш, шпалдар </w:t>
            </w:r>
            <w:r>
              <w:br/>
            </w:r>
            <w:r>
              <w:rPr>
                <w:rFonts w:ascii="Times New Roman"/>
                <w:b w:val="false"/>
                <w:i w:val="false"/>
                <w:color w:val="000000"/>
                <w:sz w:val="20"/>
              </w:rPr>
              <w:t>
</w:t>
            </w:r>
            <w:r>
              <w:rPr>
                <w:rFonts w:ascii="Times New Roman"/>
                <w:b w:val="false"/>
                <w:i w:val="false"/>
                <w:color w:val="000000"/>
                <w:sz w:val="20"/>
              </w:rPr>
              <w:t xml:space="preserve"> дерево, шпалы</w:t>
            </w:r>
          </w:p>
          <w:bookmarkEnd w:id="1155"/>
        </w:tc>
        <w:tc>
          <w:tcPr>
            <w:tcW w:w="7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1750" w:id="1156"/>
          <w:p>
            <w:pPr>
              <w:spacing w:after="20"/>
              <w:ind w:left="20"/>
              <w:jc w:val="both"/>
            </w:pPr>
            <w:r>
              <w:rPr>
                <w:rFonts w:ascii="Times New Roman"/>
                <w:b w:val="false"/>
                <w:i w:val="false"/>
                <w:color w:val="000000"/>
                <w:sz w:val="20"/>
              </w:rPr>
              <w:t>
</w:t>
            </w:r>
            <w:r>
              <w:rPr>
                <w:rFonts w:ascii="Times New Roman"/>
                <w:b/>
                <w:i w:val="false"/>
                <w:color w:val="000000"/>
                <w:sz w:val="20"/>
              </w:rPr>
              <w:t>10.10 қаңқа-қамысты</w:t>
            </w:r>
            <w:r>
              <w:br/>
            </w:r>
            <w:r>
              <w:rPr>
                <w:rFonts w:ascii="Times New Roman"/>
                <w:b w:val="false"/>
                <w:i w:val="false"/>
                <w:color w:val="000000"/>
                <w:sz w:val="20"/>
              </w:rPr>
              <w:t>
</w:t>
            </w:r>
            <w:r>
              <w:rPr>
                <w:rFonts w:ascii="Times New Roman"/>
                <w:b w:val="false"/>
                <w:i w:val="false"/>
                <w:color w:val="000000"/>
                <w:sz w:val="20"/>
              </w:rPr>
              <w:t>каркасно-</w:t>
            </w:r>
            <w:r>
              <w:rPr>
                <w:rFonts w:ascii="Times New Roman"/>
                <w:b w:val="false"/>
                <w:i w:val="false"/>
                <w:color w:val="000000"/>
                <w:sz w:val="20"/>
              </w:rPr>
              <w:t>камышитовый</w:t>
            </w:r>
          </w:p>
          <w:bookmarkEnd w:id="1156"/>
        </w:tc>
        <w:tc>
          <w:tcPr>
            <w:tcW w:w="1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739" w:id="1157"/>
          <w:p>
            <w:pPr>
              <w:spacing w:after="20"/>
              <w:ind w:left="20"/>
              <w:jc w:val="both"/>
            </w:pPr>
            <w:r>
              <w:rPr>
                <w:rFonts w:ascii="Times New Roman"/>
                <w:b w:val="false"/>
                <w:i w:val="false"/>
                <w:color w:val="000000"/>
                <w:sz w:val="20"/>
              </w:rPr>
              <w:t>
</w:t>
            </w:r>
            <w:r>
              <w:rPr>
                <w:rFonts w:ascii="Times New Roman"/>
                <w:b/>
                <w:i w:val="false"/>
                <w:color w:val="000000"/>
                <w:sz w:val="20"/>
              </w:rPr>
              <w:t xml:space="preserve">10.2 ірі панелді </w:t>
            </w:r>
            <w:r>
              <w:br/>
            </w:r>
            <w:r>
              <w:rPr>
                <w:rFonts w:ascii="Times New Roman"/>
                <w:b w:val="false"/>
                <w:i w:val="false"/>
                <w:color w:val="000000"/>
                <w:sz w:val="20"/>
              </w:rPr>
              <w:t>
</w:t>
            </w:r>
            <w:r>
              <w:rPr>
                <w:rFonts w:ascii="Times New Roman"/>
                <w:b w:val="false"/>
                <w:i w:val="false"/>
                <w:color w:val="000000"/>
                <w:sz w:val="20"/>
              </w:rPr>
              <w:t xml:space="preserve"> крупнопанельный</w:t>
            </w:r>
          </w:p>
          <w:bookmarkEnd w:id="1157"/>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746" w:id="1158"/>
          <w:p>
            <w:pPr>
              <w:spacing w:after="20"/>
              <w:ind w:left="20"/>
              <w:jc w:val="both"/>
            </w:pPr>
            <w:r>
              <w:rPr>
                <w:rFonts w:ascii="Times New Roman"/>
                <w:b w:val="false"/>
                <w:i w:val="false"/>
                <w:color w:val="000000"/>
                <w:sz w:val="20"/>
              </w:rPr>
              <w:t>
</w:t>
            </w:r>
            <w:r>
              <w:rPr>
                <w:rFonts w:ascii="Times New Roman"/>
                <w:b/>
                <w:i w:val="false"/>
                <w:color w:val="000000"/>
                <w:sz w:val="20"/>
              </w:rPr>
              <w:t>10.7 монолитті бетон</w:t>
            </w:r>
            <w:r>
              <w:rPr>
                <w:rFonts w:ascii="Times New Roman"/>
                <w:b w:val="false"/>
                <w:i w:val="false"/>
                <w:color w:val="000000"/>
                <w:sz w:val="20"/>
              </w:rPr>
              <w:t xml:space="preserve"> </w:t>
            </w:r>
            <w:r>
              <w:rPr>
                <w:rFonts w:ascii="Times New Roman"/>
                <w:b/>
                <w:i w:val="false"/>
                <w:color w:val="000000"/>
                <w:sz w:val="20"/>
              </w:rPr>
              <w:t>(темір бетон</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xml:space="preserve">монолитный бетон </w:t>
            </w:r>
            <w:r>
              <w:rPr>
                <w:rFonts w:ascii="Times New Roman"/>
                <w:b w:val="false"/>
                <w:i w:val="false"/>
                <w:color w:val="000000"/>
                <w:sz w:val="20"/>
              </w:rPr>
              <w:t>(железобетон)</w:t>
            </w:r>
          </w:p>
          <w:bookmarkEnd w:id="1158"/>
        </w:tc>
        <w:tc>
          <w:tcPr>
            <w:tcW w:w="7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bookmarkStart w:name="z1753" w:id="1159"/>
          <w:p>
            <w:pPr>
              <w:spacing w:after="20"/>
              <w:ind w:left="20"/>
              <w:jc w:val="both"/>
            </w:pPr>
            <w:r>
              <w:rPr>
                <w:rFonts w:ascii="Times New Roman"/>
                <w:b w:val="false"/>
                <w:i w:val="false"/>
                <w:color w:val="000000"/>
                <w:sz w:val="20"/>
              </w:rPr>
              <w:t>
</w:t>
            </w:r>
            <w:r>
              <w:rPr>
                <w:rFonts w:ascii="Times New Roman"/>
                <w:b/>
                <w:i w:val="false"/>
                <w:color w:val="000000"/>
                <w:sz w:val="20"/>
              </w:rPr>
              <w:t xml:space="preserve">10.11 басқа да қабырға материалдары </w:t>
            </w:r>
            <w:r>
              <w:br/>
            </w:r>
            <w:r>
              <w:rPr>
                <w:rFonts w:ascii="Times New Roman"/>
                <w:b w:val="false"/>
                <w:i w:val="false"/>
                <w:color w:val="000000"/>
                <w:sz w:val="20"/>
              </w:rPr>
              <w:t>
другие стеновые материалы</w:t>
            </w:r>
          </w:p>
          <w:bookmarkEnd w:id="1159"/>
        </w:tc>
        <w:tc>
          <w:tcPr>
            <w:tcW w:w="174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741" w:id="1160"/>
          <w:p>
            <w:pPr>
              <w:spacing w:after="20"/>
              <w:ind w:left="20"/>
              <w:jc w:val="both"/>
            </w:pPr>
            <w:r>
              <w:rPr>
                <w:rFonts w:ascii="Times New Roman"/>
                <w:b w:val="false"/>
                <w:i w:val="false"/>
                <w:color w:val="000000"/>
                <w:sz w:val="20"/>
              </w:rPr>
              <w:t>
</w:t>
            </w:r>
            <w:r>
              <w:rPr>
                <w:rFonts w:ascii="Times New Roman"/>
                <w:b/>
                <w:i w:val="false"/>
                <w:color w:val="000000"/>
                <w:sz w:val="20"/>
              </w:rPr>
              <w:t>10.3 қаңқа-панелді</w:t>
            </w:r>
            <w:r>
              <w:br/>
            </w:r>
            <w:r>
              <w:rPr>
                <w:rFonts w:ascii="Times New Roman"/>
                <w:b w:val="false"/>
                <w:i w:val="false"/>
                <w:color w:val="000000"/>
                <w:sz w:val="20"/>
              </w:rPr>
              <w:t>
</w:t>
            </w:r>
            <w:r>
              <w:rPr>
                <w:rFonts w:ascii="Times New Roman"/>
                <w:b w:val="false"/>
                <w:i w:val="false"/>
                <w:color w:val="000000"/>
                <w:sz w:val="20"/>
              </w:rPr>
              <w:t xml:space="preserve"> каркасно-панельный</w:t>
            </w:r>
          </w:p>
          <w:bookmarkEnd w:id="1160"/>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749" w:id="1161"/>
          <w:p>
            <w:pPr>
              <w:spacing w:after="20"/>
              <w:ind w:left="20"/>
              <w:jc w:val="both"/>
            </w:pPr>
            <w:r>
              <w:rPr>
                <w:rFonts w:ascii="Times New Roman"/>
                <w:b w:val="false"/>
                <w:i w:val="false"/>
                <w:color w:val="000000"/>
                <w:sz w:val="20"/>
              </w:rPr>
              <w:t>
</w:t>
            </w:r>
            <w:r>
              <w:rPr>
                <w:rFonts w:ascii="Times New Roman"/>
                <w:b/>
                <w:i w:val="false"/>
                <w:color w:val="000000"/>
                <w:sz w:val="20"/>
              </w:rPr>
              <w:t xml:space="preserve">10.8 ұялы бетон </w:t>
            </w:r>
            <w:r>
              <w:br/>
            </w:r>
            <w:r>
              <w:rPr>
                <w:rFonts w:ascii="Times New Roman"/>
                <w:b w:val="false"/>
                <w:i w:val="false"/>
                <w:color w:val="000000"/>
                <w:sz w:val="20"/>
              </w:rPr>
              <w:t>
ячеистый бетон</w:t>
            </w:r>
          </w:p>
          <w:bookmarkEnd w:id="1161"/>
        </w:tc>
        <w:tc>
          <w:tcPr>
            <w:tcW w:w="7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743" w:id="1162"/>
          <w:p>
            <w:pPr>
              <w:spacing w:after="20"/>
              <w:ind w:left="20"/>
              <w:jc w:val="both"/>
            </w:pPr>
            <w:r>
              <w:rPr>
                <w:rFonts w:ascii="Times New Roman"/>
                <w:b w:val="false"/>
                <w:i w:val="false"/>
                <w:color w:val="000000"/>
                <w:sz w:val="20"/>
              </w:rPr>
              <w:t>
</w:t>
            </w:r>
            <w:r>
              <w:rPr>
                <w:rFonts w:ascii="Times New Roman"/>
                <w:b/>
                <w:i w:val="false"/>
                <w:color w:val="000000"/>
                <w:sz w:val="20"/>
              </w:rPr>
              <w:t xml:space="preserve">10.4 көлемді-блокты </w:t>
            </w:r>
            <w:r>
              <w:br/>
            </w:r>
            <w:r>
              <w:rPr>
                <w:rFonts w:ascii="Times New Roman"/>
                <w:b w:val="false"/>
                <w:i w:val="false"/>
                <w:color w:val="000000"/>
                <w:sz w:val="20"/>
              </w:rPr>
              <w:t>
 объемно-блочный</w:t>
            </w:r>
          </w:p>
          <w:bookmarkEnd w:id="1162"/>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bookmarkStart w:name="z1756" w:id="1163"/>
          <w:p>
            <w:pPr>
              <w:spacing w:after="20"/>
              <w:ind w:left="20"/>
              <w:jc w:val="both"/>
            </w:pPr>
            <w:r>
              <w:rPr>
                <w:rFonts w:ascii="Times New Roman"/>
                <w:b w:val="false"/>
                <w:i w:val="false"/>
                <w:color w:val="000000"/>
                <w:sz w:val="20"/>
              </w:rPr>
              <w:t>
</w:t>
            </w:r>
            <w:r>
              <w:rPr>
                <w:rFonts w:ascii="Times New Roman"/>
                <w:b/>
                <w:i w:val="false"/>
                <w:color w:val="000000"/>
                <w:sz w:val="20"/>
              </w:rPr>
              <w:t>10.9 саман</w:t>
            </w:r>
            <w:r>
              <w:br/>
            </w:r>
            <w:r>
              <w:rPr>
                <w:rFonts w:ascii="Times New Roman"/>
                <w:b w:val="false"/>
                <w:i w:val="false"/>
                <w:color w:val="000000"/>
                <w:sz w:val="20"/>
              </w:rPr>
              <w:t>
 саман</w:t>
            </w:r>
          </w:p>
          <w:bookmarkEnd w:id="1163"/>
        </w:tc>
        <w:tc>
          <w:tcPr>
            <w:tcW w:w="71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bookmarkStart w:name="z1754" w:id="1164"/>
          <w:p>
            <w:pPr>
              <w:spacing w:after="20"/>
              <w:ind w:left="20"/>
              <w:jc w:val="both"/>
            </w:pPr>
            <w:r>
              <w:rPr>
                <w:rFonts w:ascii="Times New Roman"/>
                <w:b w:val="false"/>
                <w:i w:val="false"/>
                <w:color w:val="000000"/>
                <w:sz w:val="20"/>
              </w:rPr>
              <w:t>
</w:t>
            </w:r>
            <w:r>
              <w:rPr>
                <w:rFonts w:ascii="Times New Roman"/>
                <w:b/>
                <w:i w:val="false"/>
                <w:color w:val="000000"/>
                <w:sz w:val="20"/>
              </w:rPr>
              <w:t xml:space="preserve">10.5 ірі блокты </w:t>
            </w:r>
            <w:r>
              <w:br/>
            </w:r>
            <w:r>
              <w:rPr>
                <w:rFonts w:ascii="Times New Roman"/>
                <w:b w:val="false"/>
                <w:i w:val="false"/>
                <w:color w:val="000000"/>
                <w:sz w:val="20"/>
              </w:rPr>
              <w:t>
</w:t>
            </w:r>
            <w:r>
              <w:rPr>
                <w:rFonts w:ascii="Times New Roman"/>
                <w:b w:val="false"/>
                <w:i w:val="false"/>
                <w:color w:val="000000"/>
                <w:sz w:val="20"/>
              </w:rPr>
              <w:t xml:space="preserve"> крупноблочный</w:t>
            </w:r>
          </w:p>
          <w:bookmarkEnd w:id="1164"/>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6"/>
            <w:tcBorders/>
            <w:tcMar>
              <w:top w:w="15" w:type="dxa"/>
              <w:left w:w="15" w:type="dxa"/>
              <w:bottom w:w="15" w:type="dxa"/>
              <w:right w:w="15" w:type="dxa"/>
            </w:tcMar>
            <w:vAlign w:val="center"/>
          </w:tcPr>
          <w:bookmarkStart w:name="z1757" w:id="1165"/>
          <w:p>
            <w:pPr>
              <w:spacing w:after="20"/>
              <w:ind w:left="20"/>
              <w:jc w:val="both"/>
            </w:pPr>
            <w:r>
              <w:rPr>
                <w:rFonts w:ascii="Times New Roman"/>
                <w:b w:val="false"/>
                <w:i w:val="false"/>
                <w:color w:val="000000"/>
                <w:sz w:val="20"/>
              </w:rPr>
              <w:t>
</w:t>
            </w:r>
            <w:r>
              <w:rPr>
                <w:rFonts w:ascii="Times New Roman"/>
                <w:b/>
                <w:i w:val="false"/>
                <w:color w:val="000000"/>
                <w:sz w:val="20"/>
              </w:rPr>
              <w:t>11. Тұрғын үй пайдалануға берілген жағдайда пәтерлер туралы мәліметтерді көрсетіңіз</w:t>
            </w:r>
            <w:r>
              <w:br/>
            </w:r>
            <w:r>
              <w:rPr>
                <w:rFonts w:ascii="Times New Roman"/>
                <w:b w:val="false"/>
                <w:i w:val="false"/>
                <w:color w:val="000000"/>
                <w:sz w:val="20"/>
              </w:rPr>
              <w:t>
 При вводе в эксплуатацию жилого дома укажите сведения о квартирах</w:t>
            </w:r>
          </w:p>
          <w:bookmarkEnd w:id="1165"/>
        </w:tc>
      </w:tr>
      <w:tr>
        <w:trPr>
          <w:trHeight w:val="30" w:hRule="atLeast"/>
        </w:trPr>
        <w:tc>
          <w:tcPr>
            <w:tcW w:w="0" w:type="auto"/>
            <w:gridSpan w:val="2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Пәтерлер саны, бірлік</w:t>
            </w:r>
            <w:r>
              <w:br/>
            </w:r>
            <w:r>
              <w:rPr>
                <w:rFonts w:ascii="Times New Roman"/>
                <w:b w:val="false"/>
                <w:i w:val="false"/>
                <w:color w:val="000000"/>
                <w:sz w:val="20"/>
              </w:rPr>
              <w:t>
 Количество квартир, единиц</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Пәтерлердің жалпы алаңы, шаршы метр</w:t>
            </w:r>
            <w:r>
              <w:br/>
            </w:r>
            <w:r>
              <w:rPr>
                <w:rFonts w:ascii="Times New Roman"/>
                <w:b w:val="false"/>
                <w:i w:val="false"/>
                <w:color w:val="000000"/>
                <w:sz w:val="20"/>
              </w:rPr>
              <w:t>
 Общая площадь квартир, кв. метров</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Пәтерлердің тұрғын алаңы, шаршы метр</w:t>
            </w:r>
            <w:r>
              <w:br/>
            </w:r>
            <w:r>
              <w:rPr>
                <w:rFonts w:ascii="Times New Roman"/>
                <w:b w:val="false"/>
                <w:i w:val="false"/>
                <w:color w:val="000000"/>
                <w:sz w:val="20"/>
              </w:rPr>
              <w:t>
 Жилая площадь квартир, кв. метров</w:t>
            </w:r>
          </w:p>
        </w:tc>
      </w:tr>
      <w:tr>
        <w:trPr>
          <w:trHeight w:val="30" w:hRule="atLeast"/>
        </w:trPr>
        <w:tc>
          <w:tcPr>
            <w:tcW w:w="0" w:type="auto"/>
            <w:gridSpan w:val="23"/>
            <w:tcBorders/>
            <w:tcMar>
              <w:top w:w="15" w:type="dxa"/>
              <w:left w:w="15" w:type="dxa"/>
              <w:bottom w:w="15" w:type="dxa"/>
              <w:right w:w="15" w:type="dxa"/>
            </w:tcMar>
            <w:vAlign w:val="center"/>
          </w:tcPr>
          <w:bookmarkStart w:name="z1759" w:id="1166"/>
          <w:p>
            <w:pPr>
              <w:spacing w:after="20"/>
              <w:ind w:left="20"/>
              <w:jc w:val="both"/>
            </w:pPr>
            <w:r>
              <w:rPr>
                <w:rFonts w:ascii="Times New Roman"/>
                <w:b w:val="false"/>
                <w:i w:val="false"/>
                <w:color w:val="000000"/>
                <w:sz w:val="20"/>
              </w:rPr>
              <w:t>
</w:t>
            </w:r>
            <w:r>
              <w:rPr>
                <w:rFonts w:ascii="Times New Roman"/>
                <w:b/>
                <w:i w:val="false"/>
                <w:color w:val="000000"/>
                <w:sz w:val="20"/>
              </w:rPr>
              <w:t xml:space="preserve">11.1 Бір бөлмелі </w:t>
            </w:r>
            <w:r>
              <w:br/>
            </w:r>
            <w:r>
              <w:rPr>
                <w:rFonts w:ascii="Times New Roman"/>
                <w:b w:val="false"/>
                <w:i w:val="false"/>
                <w:color w:val="000000"/>
                <w:sz w:val="20"/>
              </w:rPr>
              <w:t>
 Однокомнатные</w:t>
            </w:r>
          </w:p>
          <w:bookmarkEnd w:id="1166"/>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cMar>
              <w:top w:w="15" w:type="dxa"/>
              <w:left w:w="15" w:type="dxa"/>
              <w:bottom w:w="15" w:type="dxa"/>
              <w:right w:w="15" w:type="dxa"/>
            </w:tcMar>
            <w:vAlign w:val="center"/>
          </w:tcPr>
          <w:bookmarkStart w:name="z1760" w:id="1167"/>
          <w:p>
            <w:pPr>
              <w:spacing w:after="20"/>
              <w:ind w:left="20"/>
              <w:jc w:val="both"/>
            </w:pPr>
            <w:r>
              <w:rPr>
                <w:rFonts w:ascii="Times New Roman"/>
                <w:b w:val="false"/>
                <w:i w:val="false"/>
                <w:color w:val="000000"/>
                <w:sz w:val="20"/>
              </w:rPr>
              <w:t>
</w:t>
            </w:r>
            <w:r>
              <w:rPr>
                <w:rFonts w:ascii="Times New Roman"/>
                <w:b/>
                <w:i w:val="false"/>
                <w:color w:val="000000"/>
                <w:sz w:val="20"/>
              </w:rPr>
              <w:t>11.2 Екі бөлмелі</w:t>
            </w:r>
            <w:r>
              <w:br/>
            </w:r>
            <w:r>
              <w:rPr>
                <w:rFonts w:ascii="Times New Roman"/>
                <w:b w:val="false"/>
                <w:i w:val="false"/>
                <w:color w:val="000000"/>
                <w:sz w:val="20"/>
              </w:rPr>
              <w:t>
 Двухкомнатные</w:t>
            </w:r>
          </w:p>
          <w:bookmarkEnd w:id="1167"/>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cMar>
              <w:top w:w="15" w:type="dxa"/>
              <w:left w:w="15" w:type="dxa"/>
              <w:bottom w:w="15" w:type="dxa"/>
              <w:right w:w="15" w:type="dxa"/>
            </w:tcMar>
            <w:vAlign w:val="center"/>
          </w:tcPr>
          <w:bookmarkStart w:name="z1761" w:id="1168"/>
          <w:p>
            <w:pPr>
              <w:spacing w:after="20"/>
              <w:ind w:left="20"/>
              <w:jc w:val="both"/>
            </w:pPr>
            <w:r>
              <w:rPr>
                <w:rFonts w:ascii="Times New Roman"/>
                <w:b w:val="false"/>
                <w:i w:val="false"/>
                <w:color w:val="000000"/>
                <w:sz w:val="20"/>
              </w:rPr>
              <w:t>
</w:t>
            </w:r>
            <w:r>
              <w:rPr>
                <w:rFonts w:ascii="Times New Roman"/>
                <w:b/>
                <w:i w:val="false"/>
                <w:color w:val="000000"/>
                <w:sz w:val="20"/>
              </w:rPr>
              <w:t>11.3 Үш бөлмелі</w:t>
            </w:r>
            <w:r>
              <w:br/>
            </w:r>
            <w:r>
              <w:rPr>
                <w:rFonts w:ascii="Times New Roman"/>
                <w:b w:val="false"/>
                <w:i w:val="false"/>
                <w:color w:val="000000"/>
                <w:sz w:val="20"/>
              </w:rPr>
              <w:t>
 Трехкомнатные</w:t>
            </w:r>
          </w:p>
          <w:bookmarkEnd w:id="1168"/>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cMar>
              <w:top w:w="15" w:type="dxa"/>
              <w:left w:w="15" w:type="dxa"/>
              <w:bottom w:w="15" w:type="dxa"/>
              <w:right w:w="15" w:type="dxa"/>
            </w:tcMar>
            <w:vAlign w:val="center"/>
          </w:tcPr>
          <w:bookmarkStart w:name="z1762" w:id="1169"/>
          <w:p>
            <w:pPr>
              <w:spacing w:after="20"/>
              <w:ind w:left="20"/>
              <w:jc w:val="both"/>
            </w:pPr>
            <w:r>
              <w:rPr>
                <w:rFonts w:ascii="Times New Roman"/>
                <w:b w:val="false"/>
                <w:i w:val="false"/>
                <w:color w:val="000000"/>
                <w:sz w:val="20"/>
              </w:rPr>
              <w:t>
</w:t>
            </w:r>
            <w:r>
              <w:rPr>
                <w:rFonts w:ascii="Times New Roman"/>
                <w:b/>
                <w:i w:val="false"/>
                <w:color w:val="000000"/>
                <w:sz w:val="20"/>
              </w:rPr>
              <w:t>11.4 Төрт бөлмелі</w:t>
            </w:r>
            <w:r>
              <w:br/>
            </w:r>
            <w:r>
              <w:rPr>
                <w:rFonts w:ascii="Times New Roman"/>
                <w:b w:val="false"/>
                <w:i w:val="false"/>
                <w:color w:val="000000"/>
                <w:sz w:val="20"/>
              </w:rPr>
              <w:t>
 Четырехкомнатные</w:t>
            </w:r>
          </w:p>
          <w:bookmarkEnd w:id="1169"/>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cMar>
              <w:top w:w="15" w:type="dxa"/>
              <w:left w:w="15" w:type="dxa"/>
              <w:bottom w:w="15" w:type="dxa"/>
              <w:right w:w="15" w:type="dxa"/>
            </w:tcMar>
            <w:vAlign w:val="center"/>
          </w:tcPr>
          <w:bookmarkStart w:name="z1763" w:id="1170"/>
          <w:p>
            <w:pPr>
              <w:spacing w:after="20"/>
              <w:ind w:left="20"/>
              <w:jc w:val="both"/>
            </w:pPr>
            <w:r>
              <w:rPr>
                <w:rFonts w:ascii="Times New Roman"/>
                <w:b w:val="false"/>
                <w:i w:val="false"/>
                <w:color w:val="000000"/>
                <w:sz w:val="20"/>
              </w:rPr>
              <w:t>
</w:t>
            </w:r>
            <w:r>
              <w:rPr>
                <w:rFonts w:ascii="Times New Roman"/>
                <w:b/>
                <w:i w:val="false"/>
                <w:color w:val="000000"/>
                <w:sz w:val="20"/>
              </w:rPr>
              <w:t>11.5 Бес бөлмелі</w:t>
            </w:r>
            <w:r>
              <w:br/>
            </w:r>
            <w:r>
              <w:rPr>
                <w:rFonts w:ascii="Times New Roman"/>
                <w:b w:val="false"/>
                <w:i w:val="false"/>
                <w:color w:val="000000"/>
                <w:sz w:val="20"/>
              </w:rPr>
              <w:t>
 Пятикомнатные</w:t>
            </w:r>
          </w:p>
          <w:bookmarkEnd w:id="1170"/>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cMar>
              <w:top w:w="15" w:type="dxa"/>
              <w:left w:w="15" w:type="dxa"/>
              <w:bottom w:w="15" w:type="dxa"/>
              <w:right w:w="15" w:type="dxa"/>
            </w:tcMar>
            <w:vAlign w:val="center"/>
          </w:tcPr>
          <w:bookmarkStart w:name="z1764" w:id="1171"/>
          <w:p>
            <w:pPr>
              <w:spacing w:after="20"/>
              <w:ind w:left="20"/>
              <w:jc w:val="both"/>
            </w:pPr>
            <w:r>
              <w:rPr>
                <w:rFonts w:ascii="Times New Roman"/>
                <w:b w:val="false"/>
                <w:i w:val="false"/>
                <w:color w:val="000000"/>
                <w:sz w:val="20"/>
              </w:rPr>
              <w:t>
</w:t>
            </w:r>
            <w:r>
              <w:rPr>
                <w:rFonts w:ascii="Times New Roman"/>
                <w:b/>
                <w:i w:val="false"/>
                <w:color w:val="000000"/>
                <w:sz w:val="20"/>
              </w:rPr>
              <w:t>11.6 Алты бөлмелі</w:t>
            </w:r>
            <w:r>
              <w:br/>
            </w:r>
            <w:r>
              <w:rPr>
                <w:rFonts w:ascii="Times New Roman"/>
                <w:b w:val="false"/>
                <w:i w:val="false"/>
                <w:color w:val="000000"/>
                <w:sz w:val="20"/>
              </w:rPr>
              <w:t>
 Шестикомнатные</w:t>
            </w:r>
          </w:p>
          <w:bookmarkEnd w:id="1171"/>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cMar>
              <w:top w:w="15" w:type="dxa"/>
              <w:left w:w="15" w:type="dxa"/>
              <w:bottom w:w="15" w:type="dxa"/>
              <w:right w:w="15" w:type="dxa"/>
            </w:tcMar>
            <w:vAlign w:val="center"/>
          </w:tcPr>
          <w:bookmarkStart w:name="z1765" w:id="1172"/>
          <w:p>
            <w:pPr>
              <w:spacing w:after="20"/>
              <w:ind w:left="20"/>
              <w:jc w:val="both"/>
            </w:pPr>
            <w:r>
              <w:rPr>
                <w:rFonts w:ascii="Times New Roman"/>
                <w:b w:val="false"/>
                <w:i w:val="false"/>
                <w:color w:val="000000"/>
                <w:sz w:val="20"/>
              </w:rPr>
              <w:t>
</w:t>
            </w:r>
            <w:r>
              <w:rPr>
                <w:rFonts w:ascii="Times New Roman"/>
                <w:b/>
                <w:i w:val="false"/>
                <w:color w:val="000000"/>
                <w:sz w:val="20"/>
              </w:rPr>
              <w:t>11.7 Жеті бөлмелі</w:t>
            </w:r>
            <w:r>
              <w:br/>
            </w:r>
            <w:r>
              <w:rPr>
                <w:rFonts w:ascii="Times New Roman"/>
                <w:b w:val="false"/>
                <w:i w:val="false"/>
                <w:color w:val="000000"/>
                <w:sz w:val="20"/>
              </w:rPr>
              <w:t>
 Семикомнатные</w:t>
            </w:r>
          </w:p>
          <w:bookmarkEnd w:id="1172"/>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23"/>
            <w:tcBorders/>
            <w:tcMar>
              <w:top w:w="15" w:type="dxa"/>
              <w:left w:w="15" w:type="dxa"/>
              <w:bottom w:w="15" w:type="dxa"/>
              <w:right w:w="15" w:type="dxa"/>
            </w:tcMar>
            <w:vAlign w:val="center"/>
          </w:tcPr>
          <w:bookmarkStart w:name="z1766" w:id="1173"/>
          <w:p>
            <w:pPr>
              <w:spacing w:after="20"/>
              <w:ind w:left="20"/>
              <w:jc w:val="both"/>
            </w:pPr>
            <w:r>
              <w:rPr>
                <w:rFonts w:ascii="Times New Roman"/>
                <w:b w:val="false"/>
                <w:i w:val="false"/>
                <w:color w:val="000000"/>
                <w:sz w:val="20"/>
              </w:rPr>
              <w:t>
</w:t>
            </w:r>
            <w:r>
              <w:rPr>
                <w:rFonts w:ascii="Times New Roman"/>
                <w:b/>
                <w:i w:val="false"/>
                <w:color w:val="000000"/>
                <w:sz w:val="20"/>
              </w:rPr>
              <w:t xml:space="preserve">11.8 Сегіз және одан да көп бөлмелі </w:t>
            </w:r>
            <w:r>
              <w:br/>
            </w:r>
            <w:r>
              <w:rPr>
                <w:rFonts w:ascii="Times New Roman"/>
                <w:b w:val="false"/>
                <w:i w:val="false"/>
                <w:color w:val="000000"/>
                <w:sz w:val="20"/>
              </w:rPr>
              <w:t>
</w:t>
            </w:r>
            <w:r>
              <w:rPr>
                <w:rFonts w:ascii="Times New Roman"/>
                <w:b w:val="false"/>
                <w:i w:val="false"/>
                <w:color w:val="000000"/>
                <w:sz w:val="20"/>
              </w:rPr>
              <w:t xml:space="preserve"> Восьмикомнатные </w:t>
            </w:r>
            <w:r>
              <w:br/>
            </w:r>
            <w:r>
              <w:rPr>
                <w:rFonts w:ascii="Times New Roman"/>
                <w:b w:val="false"/>
                <w:i w:val="false"/>
                <w:color w:val="000000"/>
                <w:sz w:val="20"/>
              </w:rPr>
              <w:t>
 и более</w:t>
            </w:r>
          </w:p>
          <w:bookmarkEnd w:id="1173"/>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6"/>
            <w:tcBorders/>
            <w:tcMar>
              <w:top w:w="15" w:type="dxa"/>
              <w:left w:w="15" w:type="dxa"/>
              <w:bottom w:w="15" w:type="dxa"/>
              <w:right w:w="15" w:type="dxa"/>
            </w:tcMar>
            <w:vAlign w:val="center"/>
          </w:tcPr>
          <w:bookmarkStart w:name="z1768" w:id="1174"/>
          <w:p>
            <w:pPr>
              <w:spacing w:after="20"/>
              <w:ind w:left="20"/>
              <w:jc w:val="both"/>
            </w:pPr>
            <w:r>
              <w:rPr>
                <w:rFonts w:ascii="Times New Roman"/>
                <w:b w:val="false"/>
                <w:i w:val="false"/>
                <w:color w:val="000000"/>
                <w:sz w:val="20"/>
              </w:rPr>
              <w:t>
</w:t>
            </w:r>
            <w:r>
              <w:rPr>
                <w:rFonts w:ascii="Times New Roman"/>
                <w:b/>
                <w:i w:val="false"/>
                <w:color w:val="000000"/>
                <w:sz w:val="20"/>
              </w:rPr>
              <w:t>12. Егер объекті пайдалануға берілген жағдайда жаңартылатын энергия көздерінің түрлері қолданылатын болса, онда "√" белгісімен көрсетіңіз</w:t>
            </w:r>
            <w:r>
              <w:br/>
            </w:r>
            <w:r>
              <w:rPr>
                <w:rFonts w:ascii="Times New Roman"/>
                <w:b w:val="false"/>
                <w:i w:val="false"/>
                <w:color w:val="000000"/>
                <w:sz w:val="20"/>
              </w:rPr>
              <w:t>
</w:t>
            </w:r>
            <w:r>
              <w:rPr>
                <w:rFonts w:ascii="Times New Roman"/>
                <w:b w:val="false"/>
                <w:i w:val="false"/>
                <w:color w:val="000000"/>
                <w:sz w:val="20"/>
              </w:rPr>
              <w:t xml:space="preserve"> Если при вводе в эксплуатацию объекта используются виды возобновляемых источников энергии, то отметьте знаком "√" </w:t>
            </w:r>
          </w:p>
          <w:bookmarkEnd w:id="1174"/>
        </w:tc>
      </w:tr>
      <w:tr>
        <w:trPr>
          <w:trHeight w:val="30" w:hRule="atLeast"/>
        </w:trPr>
        <w:tc>
          <w:tcPr>
            <w:tcW w:w="0" w:type="auto"/>
            <w:gridSpan w:val="8"/>
            <w:tcBorders/>
            <w:tcMar>
              <w:top w:w="15" w:type="dxa"/>
              <w:left w:w="15" w:type="dxa"/>
              <w:bottom w:w="15" w:type="dxa"/>
              <w:right w:w="15" w:type="dxa"/>
            </w:tcMar>
            <w:vAlign w:val="center"/>
          </w:tcPr>
          <w:bookmarkStart w:name="z1770" w:id="1175"/>
          <w:p>
            <w:pPr>
              <w:spacing w:after="20"/>
              <w:ind w:left="20"/>
              <w:jc w:val="both"/>
            </w:pPr>
            <w:r>
              <w:rPr>
                <w:rFonts w:ascii="Times New Roman"/>
                <w:b w:val="false"/>
                <w:i w:val="false"/>
                <w:color w:val="000000"/>
                <w:sz w:val="20"/>
              </w:rPr>
              <w:t>
</w:t>
            </w:r>
            <w:r>
              <w:rPr>
                <w:rFonts w:ascii="Times New Roman"/>
                <w:b/>
                <w:i w:val="false"/>
                <w:color w:val="000000"/>
                <w:sz w:val="20"/>
              </w:rPr>
              <w:t>12.1 Жылу энергиясының түрлері</w:t>
            </w:r>
            <w:r>
              <w:br/>
            </w:r>
            <w:r>
              <w:rPr>
                <w:rFonts w:ascii="Times New Roman"/>
                <w:b w:val="false"/>
                <w:i w:val="false"/>
                <w:color w:val="000000"/>
                <w:sz w:val="20"/>
              </w:rPr>
              <w:t>
Виды теплоэнергии</w:t>
            </w:r>
          </w:p>
          <w:bookmarkEnd w:id="1175"/>
        </w:tc>
        <w:tc>
          <w:tcPr>
            <w:tcW w:w="5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а) негізгі түрі</w:t>
            </w:r>
            <w:r>
              <w:br/>
            </w:r>
            <w:r>
              <w:rPr>
                <w:rFonts w:ascii="Times New Roman"/>
                <w:b/>
                <w:i w:val="false"/>
                <w:color w:val="000000"/>
                <w:sz w:val="20"/>
              </w:rPr>
              <w:t>
основной вид
</w:t>
            </w:r>
          </w:p>
        </w:tc>
        <w:tc>
          <w:tcPr>
            <w:tcW w:w="54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қосалқы түрі</w:t>
            </w:r>
            <w:r>
              <w:br/>
            </w:r>
            <w:r>
              <w:rPr>
                <w:rFonts w:ascii="Times New Roman"/>
                <w:b/>
                <w:i w:val="false"/>
                <w:color w:val="000000"/>
                <w:sz w:val="20"/>
              </w:rPr>
              <w:t>
вспомогательный вид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772" w:id="1176"/>
          <w:p>
            <w:pPr>
              <w:spacing w:after="20"/>
              <w:ind w:left="20"/>
              <w:jc w:val="both"/>
            </w:pPr>
            <w:r>
              <w:rPr>
                <w:rFonts w:ascii="Times New Roman"/>
                <w:b w:val="false"/>
                <w:i w:val="false"/>
                <w:color w:val="000000"/>
                <w:sz w:val="20"/>
              </w:rPr>
              <w:t>
</w:t>
            </w:r>
            <w:r>
              <w:rPr>
                <w:rFonts w:ascii="Times New Roman"/>
                <w:b/>
                <w:i w:val="false"/>
                <w:color w:val="000000"/>
                <w:sz w:val="20"/>
              </w:rPr>
              <w:t>12.1.1 күн жылу энергиясы</w:t>
            </w:r>
            <w:r>
              <w:br/>
            </w:r>
            <w:r>
              <w:rPr>
                <w:rFonts w:ascii="Times New Roman"/>
                <w:b w:val="false"/>
                <w:i w:val="false"/>
                <w:color w:val="000000"/>
                <w:sz w:val="20"/>
              </w:rPr>
              <w:t>
теплоэнергия солнечная</w:t>
            </w:r>
          </w:p>
          <w:bookmarkEnd w:id="1176"/>
        </w:tc>
        <w:tc>
          <w:tcPr>
            <w:tcW w:w="0" w:type="auto"/>
            <w:gridSpan w:val="12"/>
            <w:tcBorders/>
            <w:tcMar>
              <w:top w:w="15" w:type="dxa"/>
              <w:left w:w="15" w:type="dxa"/>
              <w:bottom w:w="15" w:type="dxa"/>
              <w:right w:w="15" w:type="dxa"/>
            </w:tcMar>
            <w:vAlign w:val="center"/>
          </w:tcPr>
          <w:bookmarkStart w:name="z1773" w:id="1177"/>
          <w:p>
            <w:pPr>
              <w:spacing w:after="20"/>
              <w:ind w:left="20"/>
              <w:jc w:val="both"/>
            </w:pPr>
          </w:p>
          <w:bookmarkEnd w:id="1177"/>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774" w:id="1178"/>
          <w:p>
            <w:pPr>
              <w:spacing w:after="20"/>
              <w:ind w:left="20"/>
              <w:jc w:val="both"/>
            </w:pPr>
            <w:r>
              <w:rPr>
                <w:rFonts w:ascii="Times New Roman"/>
                <w:b w:val="false"/>
                <w:i w:val="false"/>
                <w:color w:val="000000"/>
                <w:sz w:val="20"/>
              </w:rPr>
              <w:t>
</w:t>
            </w:r>
            <w:r>
              <w:rPr>
                <w:rFonts w:ascii="Times New Roman"/>
                <w:b/>
                <w:i w:val="false"/>
                <w:color w:val="000000"/>
                <w:sz w:val="20"/>
              </w:rPr>
              <w:t xml:space="preserve"> 12.1.2 геотермалдық көздерден алынған </w:t>
            </w:r>
            <w:r>
              <w:br/>
            </w:r>
            <w:r>
              <w:rPr>
                <w:rFonts w:ascii="Times New Roman"/>
                <w:b w:val="false"/>
                <w:i w:val="false"/>
                <w:color w:val="000000"/>
                <w:sz w:val="20"/>
              </w:rPr>
              <w:t>
</w:t>
            </w:r>
            <w:r>
              <w:rPr>
                <w:rFonts w:ascii="Times New Roman"/>
                <w:b/>
                <w:i w:val="false"/>
                <w:color w:val="000000"/>
                <w:sz w:val="20"/>
              </w:rPr>
              <w:t xml:space="preserve"> жылу энергиясы </w:t>
            </w:r>
            <w:r>
              <w:br/>
            </w:r>
            <w:r>
              <w:rPr>
                <w:rFonts w:ascii="Times New Roman"/>
                <w:b w:val="false"/>
                <w:i w:val="false"/>
                <w:color w:val="000000"/>
                <w:sz w:val="20"/>
              </w:rPr>
              <w:t xml:space="preserve">
теплоэнергия от геотермальных </w:t>
            </w:r>
            <w:r>
              <w:br/>
            </w:r>
            <w:r>
              <w:rPr>
                <w:rFonts w:ascii="Times New Roman"/>
                <w:b w:val="false"/>
                <w:i w:val="false"/>
                <w:color w:val="000000"/>
                <w:sz w:val="20"/>
              </w:rPr>
              <w:t>
</w:t>
            </w:r>
            <w:r>
              <w:rPr>
                <w:rFonts w:ascii="Times New Roman"/>
                <w:b w:val="false"/>
                <w:i w:val="false"/>
                <w:color w:val="000000"/>
                <w:sz w:val="20"/>
              </w:rPr>
              <w:t xml:space="preserve"> источников</w:t>
            </w:r>
          </w:p>
          <w:bookmarkEnd w:id="1178"/>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778" w:id="1179"/>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12.1.3 биогаздан алынған жылу энергиясы </w:t>
            </w:r>
            <w:r>
              <w:br/>
            </w:r>
            <w:r>
              <w:rPr>
                <w:rFonts w:ascii="Times New Roman"/>
                <w:b w:val="false"/>
                <w:i w:val="false"/>
                <w:color w:val="000000"/>
                <w:sz w:val="20"/>
              </w:rPr>
              <w:t>
теплоэнергия от биогаза</w:t>
            </w:r>
          </w:p>
          <w:bookmarkEnd w:id="1179"/>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780" w:id="1180"/>
          <w:p>
            <w:pPr>
              <w:spacing w:after="20"/>
              <w:ind w:left="20"/>
              <w:jc w:val="both"/>
            </w:pPr>
            <w:r>
              <w:rPr>
                <w:rFonts w:ascii="Times New Roman"/>
                <w:b w:val="false"/>
                <w:i w:val="false"/>
                <w:color w:val="000000"/>
                <w:sz w:val="20"/>
              </w:rPr>
              <w:t xml:space="preserve">
 </w:t>
            </w:r>
            <w:r>
              <w:rPr>
                <w:rFonts w:ascii="Times New Roman"/>
                <w:b/>
                <w:i w:val="false"/>
                <w:color w:val="000000"/>
                <w:sz w:val="20"/>
              </w:rPr>
              <w:t>12.1.4 биомассадан алынған жылу энергиясы</w:t>
            </w:r>
            <w:r>
              <w:br/>
            </w:r>
            <w:r>
              <w:rPr>
                <w:rFonts w:ascii="Times New Roman"/>
                <w:b w:val="false"/>
                <w:i w:val="false"/>
                <w:color w:val="000000"/>
                <w:sz w:val="20"/>
              </w:rPr>
              <w:t>
теплоэнергия от биомассы</w:t>
            </w:r>
          </w:p>
          <w:bookmarkEnd w:id="1180"/>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12.1.5 өзге де жылу энергиясы</w:t>
            </w:r>
            <w:r>
              <w:br/>
            </w:r>
            <w:r>
              <w:rPr>
                <w:rFonts w:ascii="Times New Roman"/>
                <w:b w:val="false"/>
                <w:i w:val="false"/>
                <w:color w:val="000000"/>
                <w:sz w:val="20"/>
              </w:rPr>
              <w:t>
теплоэнергия прочая</w:t>
            </w:r>
          </w:p>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784" w:id="1181"/>
          <w:p>
            <w:pPr>
              <w:spacing w:after="20"/>
              <w:ind w:left="20"/>
              <w:jc w:val="both"/>
            </w:pPr>
            <w:r>
              <w:rPr>
                <w:rFonts w:ascii="Times New Roman"/>
                <w:b w:val="false"/>
                <w:i w:val="false"/>
                <w:color w:val="000000"/>
                <w:sz w:val="20"/>
              </w:rPr>
              <w:t>
</w:t>
            </w:r>
            <w:r>
              <w:rPr>
                <w:rFonts w:ascii="Times New Roman"/>
                <w:b/>
                <w:i w:val="false"/>
                <w:color w:val="000000"/>
                <w:sz w:val="20"/>
              </w:rPr>
              <w:t>12.2 Электр энергиясының түрлері</w:t>
            </w:r>
            <w:r>
              <w:br/>
            </w:r>
            <w:r>
              <w:rPr>
                <w:rFonts w:ascii="Times New Roman"/>
                <w:b w:val="false"/>
                <w:i w:val="false"/>
                <w:color w:val="000000"/>
                <w:sz w:val="20"/>
              </w:rPr>
              <w:t>
</w:t>
            </w:r>
            <w:r>
              <w:rPr>
                <w:rFonts w:ascii="Times New Roman"/>
                <w:b w:val="false"/>
                <w:i w:val="false"/>
                <w:color w:val="000000"/>
                <w:sz w:val="20"/>
              </w:rPr>
              <w:t xml:space="preserve"> Виды электроэнергии</w:t>
            </w:r>
          </w:p>
          <w:bookmarkEnd w:id="1181"/>
        </w:tc>
        <w:tc>
          <w:tcPr>
            <w:tcW w:w="543"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негізгі түрі</w:t>
            </w:r>
            <w:r>
              <w:br/>
            </w:r>
            <w:r>
              <w:rPr>
                <w:rFonts w:ascii="Times New Roman"/>
                <w:b/>
                <w:i w:val="false"/>
                <w:color w:val="000000"/>
                <w:sz w:val="20"/>
              </w:rPr>
              <w:t>
основной вид
</w:t>
            </w:r>
          </w:p>
        </w:tc>
        <w:tc>
          <w:tcPr>
            <w:tcW w:w="544"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 қосалқы түрі</w:t>
            </w:r>
            <w:r>
              <w:br/>
            </w:r>
            <w:r>
              <w:rPr>
                <w:rFonts w:ascii="Times New Roman"/>
                <w:b/>
                <w:i w:val="false"/>
                <w:color w:val="000000"/>
                <w:sz w:val="20"/>
              </w:rPr>
              <w:t>
вспомогательный вид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12.2.1 күн электр энергиясы </w:t>
            </w:r>
            <w:r>
              <w:br/>
            </w:r>
            <w:r>
              <w:rPr>
                <w:rFonts w:ascii="Times New Roman"/>
                <w:b w:val="false"/>
                <w:i w:val="false"/>
                <w:color w:val="000000"/>
                <w:sz w:val="20"/>
              </w:rPr>
              <w:t>
электроэнергия солнечная</w:t>
            </w:r>
          </w:p>
        </w:tc>
        <w:tc>
          <w:tcPr>
            <w:tcW w:w="0" w:type="auto"/>
            <w:gridSpan w:val="12"/>
            <w:tcBorders/>
            <w:tcMar>
              <w:top w:w="15" w:type="dxa"/>
              <w:left w:w="15" w:type="dxa"/>
              <w:bottom w:w="15" w:type="dxa"/>
              <w:right w:w="15" w:type="dxa"/>
            </w:tcMar>
            <w:vAlign w:val="center"/>
          </w:tcPr>
          <w:bookmarkStart w:name="z1787" w:id="1182"/>
          <w:p>
            <w:pPr>
              <w:spacing w:after="20"/>
              <w:ind w:left="20"/>
              <w:jc w:val="both"/>
            </w:pPr>
          </w:p>
          <w:bookmarkEnd w:id="1182"/>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788" w:id="1183"/>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12.2.2 жел электр энергиясы </w:t>
            </w:r>
            <w:r>
              <w:br/>
            </w:r>
            <w:r>
              <w:rPr>
                <w:rFonts w:ascii="Times New Roman"/>
                <w:b w:val="false"/>
                <w:i w:val="false"/>
                <w:color w:val="000000"/>
                <w:sz w:val="20"/>
              </w:rPr>
              <w:t>
электроэнергия ветровая</w:t>
            </w:r>
          </w:p>
          <w:bookmarkEnd w:id="1183"/>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12.2.3 жел/күн электр энергиясы </w:t>
            </w:r>
            <w:r>
              <w:br/>
            </w:r>
            <w:r>
              <w:rPr>
                <w:rFonts w:ascii="Times New Roman"/>
                <w:b w:val="false"/>
                <w:i w:val="false"/>
                <w:color w:val="000000"/>
                <w:sz w:val="20"/>
              </w:rPr>
              <w:t>
электроэнергия ветровая/солнечная</w:t>
            </w:r>
          </w:p>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792" w:id="1184"/>
          <w:p>
            <w:pPr>
              <w:spacing w:after="20"/>
              <w:ind w:left="20"/>
              <w:jc w:val="both"/>
            </w:pPr>
            <w:r>
              <w:rPr>
                <w:rFonts w:ascii="Times New Roman"/>
                <w:b w:val="false"/>
                <w:i w:val="false"/>
                <w:color w:val="000000"/>
                <w:sz w:val="20"/>
              </w:rPr>
              <w:t>
</w:t>
            </w:r>
            <w:r>
              <w:rPr>
                <w:rFonts w:ascii="Times New Roman"/>
                <w:b/>
                <w:i w:val="false"/>
                <w:color w:val="000000"/>
                <w:sz w:val="20"/>
              </w:rPr>
              <w:t xml:space="preserve"> 12.2.4 биогаздан алынатын электр энергиясы</w:t>
            </w:r>
            <w:r>
              <w:br/>
            </w:r>
            <w:r>
              <w:rPr>
                <w:rFonts w:ascii="Times New Roman"/>
                <w:b w:val="false"/>
                <w:i w:val="false"/>
                <w:color w:val="000000"/>
                <w:sz w:val="20"/>
              </w:rPr>
              <w:t>
электроэнергия от биогаза</w:t>
            </w:r>
          </w:p>
          <w:bookmarkEnd w:id="1184"/>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cMar>
              <w:top w:w="15" w:type="dxa"/>
              <w:left w:w="15" w:type="dxa"/>
              <w:bottom w:w="15" w:type="dxa"/>
              <w:right w:w="15" w:type="dxa"/>
            </w:tcMar>
            <w:vAlign w:val="center"/>
          </w:tcPr>
          <w:bookmarkStart w:name="z1794" w:id="1185"/>
          <w:p>
            <w:pPr>
              <w:spacing w:after="20"/>
              <w:ind w:left="20"/>
              <w:jc w:val="both"/>
            </w:pPr>
            <w:r>
              <w:rPr>
                <w:rFonts w:ascii="Times New Roman"/>
                <w:b w:val="false"/>
                <w:i w:val="false"/>
                <w:color w:val="000000"/>
                <w:sz w:val="20"/>
              </w:rPr>
              <w:t xml:space="preserve">
 </w:t>
            </w:r>
            <w:r>
              <w:rPr>
                <w:rFonts w:ascii="Times New Roman"/>
                <w:b/>
                <w:i w:val="false"/>
                <w:color w:val="000000"/>
                <w:sz w:val="20"/>
              </w:rPr>
              <w:t>12.2.5 өзге де электр энергиясы</w:t>
            </w:r>
            <w:r>
              <w:br/>
            </w:r>
            <w:r>
              <w:rPr>
                <w:rFonts w:ascii="Times New Roman"/>
                <w:b w:val="false"/>
                <w:i w:val="false"/>
                <w:color w:val="000000"/>
                <w:sz w:val="20"/>
              </w:rPr>
              <w:t>
электроэнергия прочая</w:t>
            </w:r>
          </w:p>
          <w:bookmarkEnd w:id="1185"/>
        </w:tc>
        <w:tc>
          <w:tcPr>
            <w:tcW w:w="0" w:type="auto"/>
            <w:gridSpan w:val="1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1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6"/>
            <w:tcBorders/>
            <w:tcMar>
              <w:top w:w="15" w:type="dxa"/>
              <w:left w:w="15" w:type="dxa"/>
              <w:bottom w:w="15" w:type="dxa"/>
              <w:right w:w="15" w:type="dxa"/>
            </w:tcMar>
            <w:vAlign w:val="center"/>
          </w:tcPr>
          <w:bookmarkStart w:name="z1796" w:id="1186"/>
          <w:p>
            <w:pPr>
              <w:spacing w:after="20"/>
              <w:ind w:left="20"/>
              <w:jc w:val="both"/>
            </w:pPr>
            <w:r>
              <w:rPr>
                <w:rFonts w:ascii="Times New Roman"/>
                <w:b w:val="false"/>
                <w:i w:val="false"/>
                <w:color w:val="000000"/>
                <w:sz w:val="20"/>
              </w:rPr>
              <w:t>
</w:t>
            </w:r>
            <w:r>
              <w:rPr>
                <w:rFonts w:ascii="Times New Roman"/>
                <w:b/>
                <w:i w:val="false"/>
                <w:color w:val="000000"/>
                <w:sz w:val="20"/>
              </w:rPr>
              <w:t>13. Пайдалануға берілген объектінің энергия тиімділігі сыныбын "√" белгісімен көрсетіңіз</w:t>
            </w: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 Отметьте знаком "√" класс энергоэффективности введенного в эксплуатацию объекта: </w:t>
            </w:r>
          </w:p>
          <w:bookmarkEnd w:id="1186"/>
        </w:tc>
      </w:tr>
      <w:tr>
        <w:trPr>
          <w:trHeight w:val="30" w:hRule="atLeast"/>
        </w:trPr>
        <w:tc>
          <w:tcPr>
            <w:tcW w:w="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6"/>
            <w:tcBorders/>
            <w:tcMar>
              <w:top w:w="15" w:type="dxa"/>
              <w:left w:w="15" w:type="dxa"/>
              <w:bottom w:w="15" w:type="dxa"/>
              <w:right w:w="15" w:type="dxa"/>
            </w:tcMar>
            <w:vAlign w:val="center"/>
          </w:tcPr>
          <w:bookmarkStart w:name="z1798" w:id="1187"/>
          <w:p>
            <w:pPr>
              <w:spacing w:after="20"/>
              <w:ind w:left="20"/>
              <w:jc w:val="both"/>
            </w:pPr>
            <w:r>
              <w:rPr>
                <w:rFonts w:ascii="Times New Roman"/>
                <w:b w:val="false"/>
                <w:i w:val="false"/>
                <w:color w:val="000000"/>
                <w:sz w:val="20"/>
              </w:rPr>
              <w:t>
</w:t>
            </w:r>
            <w:r>
              <w:rPr>
                <w:rFonts w:ascii="Times New Roman"/>
                <w:b/>
                <w:i w:val="false"/>
                <w:color w:val="000000"/>
                <w:sz w:val="20"/>
              </w:rPr>
              <w:t xml:space="preserve">13.1 </w:t>
            </w:r>
            <w:r>
              <w:br/>
            </w:r>
            <w:r>
              <w:rPr>
                <w:rFonts w:ascii="Times New Roman"/>
                <w:b w:val="false"/>
                <w:i w:val="false"/>
                <w:color w:val="000000"/>
                <w:sz w:val="20"/>
              </w:rPr>
              <w:t>
</w:t>
            </w:r>
            <w:r>
              <w:rPr>
                <w:rFonts w:ascii="Times New Roman"/>
                <w:b/>
                <w:i w:val="false"/>
                <w:color w:val="000000"/>
                <w:sz w:val="20"/>
              </w:rPr>
              <w:t>2.04-21-2004 "Азаматтық ғимараттардың энергия тұтынуы мен жылу қорғанышы" РК ҚН-ға сәйкес:</w:t>
            </w:r>
            <w:r>
              <w:br/>
            </w:r>
            <w:r>
              <w:rPr>
                <w:rFonts w:ascii="Times New Roman"/>
                <w:b w:val="false"/>
                <w:i w:val="false"/>
                <w:color w:val="000000"/>
                <w:sz w:val="20"/>
              </w:rPr>
              <w:t>
</w:t>
            </w:r>
            <w:r>
              <w:rPr>
                <w:rFonts w:ascii="Times New Roman"/>
                <w:b w:val="false"/>
                <w:i w:val="false"/>
                <w:color w:val="000000"/>
                <w:sz w:val="20"/>
              </w:rPr>
              <w:t xml:space="preserve"> согласно СН РК 2.04-21-2004 "Энергопотребление и тепловая защита гражданских зданий":</w:t>
            </w:r>
          </w:p>
          <w:bookmarkEnd w:id="1187"/>
        </w:tc>
      </w:tr>
      <w:tr>
        <w:trPr>
          <w:trHeight w:val="30" w:hRule="atLeast"/>
        </w:trPr>
        <w:tc>
          <w:tcPr>
            <w:tcW w:w="0" w:type="auto"/>
            <w:gridSpan w:val="3"/>
            <w:tcBorders/>
            <w:tcMar>
              <w:top w:w="15" w:type="dxa"/>
              <w:left w:w="15" w:type="dxa"/>
              <w:bottom w:w="15" w:type="dxa"/>
              <w:right w:w="15" w:type="dxa"/>
            </w:tcMar>
            <w:vAlign w:val="center"/>
          </w:tcPr>
          <w:bookmarkStart w:name="z1801" w:id="1188"/>
          <w:p>
            <w:pPr>
              <w:spacing w:after="20"/>
              <w:ind w:left="20"/>
              <w:jc w:val="both"/>
            </w:pPr>
            <w:r>
              <w:rPr>
                <w:rFonts w:ascii="Times New Roman"/>
                <w:b w:val="false"/>
                <w:i w:val="false"/>
                <w:color w:val="000000"/>
                <w:sz w:val="20"/>
              </w:rPr>
              <w:t>
</w:t>
            </w:r>
            <w:r>
              <w:rPr>
                <w:rFonts w:ascii="Times New Roman"/>
                <w:b/>
                <w:i w:val="false"/>
                <w:color w:val="000000"/>
                <w:sz w:val="20"/>
              </w:rPr>
              <w:t>13.1.1 А (өте жоғары)</w:t>
            </w:r>
            <w:r>
              <w:br/>
            </w:r>
            <w:r>
              <w:rPr>
                <w:rFonts w:ascii="Times New Roman"/>
                <w:b w:val="false"/>
                <w:i w:val="false"/>
                <w:color w:val="000000"/>
                <w:sz w:val="20"/>
              </w:rPr>
              <w:t>
А (очень высокий)</w:t>
            </w:r>
          </w:p>
          <w:bookmarkEnd w:id="1188"/>
        </w:tc>
        <w:tc>
          <w:tcPr>
            <w:tcW w:w="6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13.1.2 Б (жоғары)</w:t>
            </w:r>
            <w:r>
              <w:br/>
            </w:r>
            <w:r>
              <w:rPr>
                <w:rFonts w:ascii="Times New Roman"/>
                <w:b w:val="false"/>
                <w:i w:val="false"/>
                <w:color w:val="000000"/>
                <w:sz w:val="20"/>
              </w:rPr>
              <w:t>
Б (высокий)</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13.1.3 В (қалыпты)</w:t>
            </w:r>
            <w:r>
              <w:br/>
            </w:r>
            <w:r>
              <w:rPr>
                <w:rFonts w:ascii="Times New Roman"/>
                <w:b w:val="false"/>
                <w:i w:val="false"/>
                <w:color w:val="000000"/>
                <w:sz w:val="20"/>
              </w:rPr>
              <w:t>
В (нормальный)</w:t>
            </w:r>
          </w:p>
        </w:tc>
        <w:tc>
          <w:tcPr>
            <w:tcW w:w="0" w:type="auto"/>
            <w:gridSpan w:val="19"/>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6"/>
            <w:tcBorders/>
            <w:tcMar>
              <w:top w:w="15" w:type="dxa"/>
              <w:left w:w="15" w:type="dxa"/>
              <w:bottom w:w="15" w:type="dxa"/>
              <w:right w:w="15" w:type="dxa"/>
            </w:tcMar>
            <w:vAlign w:val="center"/>
          </w:tcPr>
          <w:bookmarkStart w:name="z1803" w:id="1189"/>
          <w:p>
            <w:pPr>
              <w:spacing w:after="20"/>
              <w:ind w:left="20"/>
              <w:jc w:val="both"/>
            </w:pPr>
            <w:r>
              <w:rPr>
                <w:rFonts w:ascii="Times New Roman"/>
                <w:b w:val="false"/>
                <w:i w:val="false"/>
                <w:color w:val="000000"/>
                <w:sz w:val="20"/>
              </w:rPr>
              <w:t>
</w:t>
            </w:r>
            <w:r>
              <w:rPr>
                <w:rFonts w:ascii="Times New Roman"/>
                <w:b/>
                <w:i w:val="false"/>
                <w:color w:val="000000"/>
                <w:sz w:val="20"/>
              </w:rPr>
              <w:t xml:space="preserve">13.2 </w:t>
            </w:r>
            <w:r>
              <w:br/>
            </w:r>
            <w:r>
              <w:rPr>
                <w:rFonts w:ascii="Times New Roman"/>
                <w:b w:val="false"/>
                <w:i w:val="false"/>
                <w:color w:val="000000"/>
                <w:sz w:val="20"/>
              </w:rPr>
              <w:t>
</w:t>
            </w:r>
            <w:r>
              <w:rPr>
                <w:rFonts w:ascii="Times New Roman"/>
                <w:b/>
                <w:i w:val="false"/>
                <w:color w:val="000000"/>
                <w:sz w:val="20"/>
              </w:rPr>
              <w:t>2.04-04-2011 "Ғимараттардың жылу қорғанышы" РК ҚН-ға сәйкес:</w:t>
            </w:r>
            <w:r>
              <w:br/>
            </w:r>
            <w:r>
              <w:rPr>
                <w:rFonts w:ascii="Times New Roman"/>
                <w:b w:val="false"/>
                <w:i w:val="false"/>
                <w:color w:val="000000"/>
                <w:sz w:val="20"/>
              </w:rPr>
              <w:t xml:space="preserve"> согласно СН РК 2.04-04-2011 "Тепловая защита зданий":</w:t>
            </w:r>
          </w:p>
          <w:bookmarkEnd w:id="1189"/>
        </w:tc>
      </w:tr>
      <w:tr>
        <w:trPr>
          <w:trHeight w:val="30" w:hRule="atLeast"/>
        </w:trPr>
        <w:tc>
          <w:tcPr>
            <w:tcW w:w="0" w:type="auto"/>
            <w:gridSpan w:val="6"/>
            <w:tcBorders/>
            <w:tcMar>
              <w:top w:w="15" w:type="dxa"/>
              <w:left w:w="15" w:type="dxa"/>
              <w:bottom w:w="15" w:type="dxa"/>
              <w:right w:w="15" w:type="dxa"/>
            </w:tcMar>
            <w:vAlign w:val="center"/>
          </w:tcPr>
          <w:bookmarkStart w:name="z1805" w:id="1190"/>
          <w:p>
            <w:pPr>
              <w:spacing w:after="20"/>
              <w:ind w:left="20"/>
              <w:jc w:val="both"/>
            </w:pPr>
            <w:r>
              <w:rPr>
                <w:rFonts w:ascii="Times New Roman"/>
                <w:b w:val="false"/>
                <w:i w:val="false"/>
                <w:color w:val="000000"/>
                <w:sz w:val="20"/>
              </w:rPr>
              <w:t>
</w:t>
            </w:r>
            <w:r>
              <w:rPr>
                <w:rFonts w:ascii="Times New Roman"/>
                <w:b/>
                <w:i w:val="false"/>
                <w:color w:val="000000"/>
                <w:sz w:val="20"/>
              </w:rPr>
              <w:t>13.2.1 өте жоғары:</w:t>
            </w:r>
            <w:r>
              <w:rPr>
                <w:rFonts w:ascii="Times New Roman"/>
                <w:b w:val="false"/>
                <w:i w:val="false"/>
                <w:color w:val="000000"/>
                <w:sz w:val="20"/>
              </w:rPr>
              <w:t xml:space="preserve"> </w:t>
            </w:r>
            <w:r>
              <w:br/>
            </w:r>
            <w:r>
              <w:rPr>
                <w:rFonts w:ascii="Times New Roman"/>
                <w:b w:val="false"/>
                <w:i w:val="false"/>
                <w:color w:val="000000"/>
                <w:sz w:val="20"/>
              </w:rPr>
              <w:t xml:space="preserve"> очень высокий: </w:t>
            </w:r>
          </w:p>
          <w:bookmarkEnd w:id="1190"/>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13.2.1.1 "А++"</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13.2.1.2 "А+" </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13.2.1.3 "А"</w:t>
            </w:r>
          </w:p>
        </w:tc>
        <w:tc>
          <w:tcPr>
            <w:tcW w:w="0" w:type="auto"/>
            <w:gridSpan w:val="1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1806" w:id="1191"/>
          <w:p>
            <w:pPr>
              <w:spacing w:after="20"/>
              <w:ind w:left="20"/>
              <w:jc w:val="both"/>
            </w:pPr>
            <w:r>
              <w:rPr>
                <w:rFonts w:ascii="Times New Roman"/>
                <w:b w:val="false"/>
                <w:i w:val="false"/>
                <w:color w:val="000000"/>
                <w:sz w:val="20"/>
              </w:rPr>
              <w:t>
</w:t>
            </w:r>
            <w:r>
              <w:rPr>
                <w:rFonts w:ascii="Times New Roman"/>
                <w:b/>
                <w:i w:val="false"/>
                <w:color w:val="000000"/>
                <w:sz w:val="20"/>
              </w:rPr>
              <w:t>13.2.2 жоғары:</w:t>
            </w:r>
            <w:r>
              <w:rPr>
                <w:rFonts w:ascii="Times New Roman"/>
                <w:b w:val="false"/>
                <w:i w:val="false"/>
                <w:color w:val="000000"/>
                <w:sz w:val="20"/>
              </w:rPr>
              <w:t xml:space="preserve"> </w:t>
            </w:r>
            <w:r>
              <w:br/>
            </w:r>
            <w:r>
              <w:rPr>
                <w:rFonts w:ascii="Times New Roman"/>
                <w:b w:val="false"/>
                <w:i w:val="false"/>
                <w:color w:val="000000"/>
                <w:sz w:val="20"/>
              </w:rPr>
              <w:t xml:space="preserve"> высокий: </w:t>
            </w:r>
          </w:p>
          <w:bookmarkEnd w:id="1191"/>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13.2.2.1 "В+"</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13.2.2.2 "В"</w:t>
            </w:r>
          </w:p>
        </w:tc>
        <w:tc>
          <w:tcPr>
            <w:tcW w:w="0" w:type="auto"/>
            <w:gridSpan w:val="20"/>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bookmarkStart w:name="z1807" w:id="1192"/>
          <w:p>
            <w:pPr>
              <w:spacing w:after="20"/>
              <w:ind w:left="20"/>
              <w:jc w:val="both"/>
            </w:pPr>
            <w:r>
              <w:rPr>
                <w:rFonts w:ascii="Times New Roman"/>
                <w:b w:val="false"/>
                <w:i w:val="false"/>
                <w:color w:val="000000"/>
                <w:sz w:val="20"/>
              </w:rPr>
              <w:t>
</w:t>
            </w:r>
            <w:r>
              <w:rPr>
                <w:rFonts w:ascii="Times New Roman"/>
                <w:b/>
                <w:i w:val="false"/>
                <w:color w:val="000000"/>
                <w:sz w:val="20"/>
              </w:rPr>
              <w:t>13.2.3 қалыпты:</w:t>
            </w:r>
            <w:r>
              <w:rPr>
                <w:rFonts w:ascii="Times New Roman"/>
                <w:b w:val="false"/>
                <w:i w:val="false"/>
                <w:color w:val="000000"/>
                <w:sz w:val="20"/>
              </w:rPr>
              <w:t xml:space="preserve"> </w:t>
            </w:r>
            <w:r>
              <w:br/>
            </w:r>
            <w:r>
              <w:rPr>
                <w:rFonts w:ascii="Times New Roman"/>
                <w:b w:val="false"/>
                <w:i w:val="false"/>
                <w:color w:val="000000"/>
                <w:sz w:val="20"/>
              </w:rPr>
              <w:t xml:space="preserve"> нормальный:                        </w:t>
            </w:r>
          </w:p>
          <w:bookmarkEnd w:id="1192"/>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13.2.3.1 "С+"</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13.2.3.2 "С"</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 "С-"</w:t>
            </w:r>
          </w:p>
        </w:tc>
        <w:tc>
          <w:tcPr>
            <w:tcW w:w="0" w:type="auto"/>
            <w:gridSpan w:val="1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6"/>
            <w:tcBorders/>
            <w:tcMar>
              <w:top w:w="15" w:type="dxa"/>
              <w:left w:w="15" w:type="dxa"/>
              <w:bottom w:w="15" w:type="dxa"/>
              <w:right w:w="15" w:type="dxa"/>
            </w:tcMar>
            <w:vAlign w:val="center"/>
          </w:tcPr>
          <w:bookmarkStart w:name="z1808" w:id="1193"/>
          <w:p>
            <w:pPr>
              <w:spacing w:after="20"/>
              <w:ind w:left="20"/>
              <w:jc w:val="both"/>
            </w:pPr>
            <w:r>
              <w:rPr>
                <w:rFonts w:ascii="Times New Roman"/>
                <w:b w:val="false"/>
                <w:i w:val="false"/>
                <w:color w:val="000000"/>
                <w:sz w:val="20"/>
              </w:rPr>
              <w:t>
</w:t>
            </w:r>
            <w:r>
              <w:rPr>
                <w:rFonts w:ascii="Times New Roman"/>
                <w:b/>
                <w:i w:val="false"/>
                <w:color w:val="000000"/>
                <w:sz w:val="20"/>
              </w:rPr>
              <w:t xml:space="preserve">14. Өзге де тұрғын ғимараттар, тұрғын емес ғимараттар, тұрғын емес мақсаттағы кіріктіре - жапсарластыра салынған үй-жайлар немесе имараттар пайдалануға берілген жағдайда, мыналарды көрсетіңіз: </w:t>
            </w:r>
            <w:r>
              <w:br/>
            </w:r>
            <w:r>
              <w:rPr>
                <w:rFonts w:ascii="Times New Roman"/>
                <w:b w:val="false"/>
                <w:i w:val="false"/>
                <w:color w:val="000000"/>
                <w:sz w:val="20"/>
              </w:rPr>
              <w:t>
</w:t>
            </w:r>
            <w:r>
              <w:rPr>
                <w:rFonts w:ascii="Times New Roman"/>
                <w:b w:val="false"/>
                <w:i w:val="false"/>
                <w:color w:val="000000"/>
                <w:sz w:val="20"/>
              </w:rPr>
              <w:t xml:space="preserve"> При вводе в эксплуатацию прочего жилого здания, нежилого здания, встроенно-пристроенного помещения нежилого назначения или сооружения укажите: </w:t>
            </w:r>
            <w:r>
              <w:br/>
            </w:r>
            <w:r>
              <w:rPr>
                <w:rFonts w:ascii="Times New Roman"/>
                <w:b w:val="false"/>
                <w:i w:val="false"/>
                <w:color w:val="000000"/>
                <w:sz w:val="20"/>
              </w:rPr>
              <w:t>
 </w:t>
            </w:r>
          </w:p>
          <w:bookmarkEnd w:id="1193"/>
        </w:tc>
      </w:tr>
      <w:tr>
        <w:trPr>
          <w:trHeight w:val="30" w:hRule="atLeast"/>
        </w:trPr>
        <w:tc>
          <w:tcPr>
            <w:tcW w:w="0" w:type="auto"/>
            <w:gridSpan w:val="13"/>
            <w:tcBorders/>
            <w:tcMar>
              <w:top w:w="15" w:type="dxa"/>
              <w:left w:w="15" w:type="dxa"/>
              <w:bottom w:w="15" w:type="dxa"/>
              <w:right w:w="15" w:type="dxa"/>
            </w:tcMar>
            <w:vAlign w:val="center"/>
          </w:tcPr>
          <w:bookmarkStart w:name="z1810" w:id="1194"/>
          <w:p>
            <w:pPr>
              <w:spacing w:after="20"/>
              <w:ind w:left="20"/>
              <w:jc w:val="both"/>
            </w:pPr>
            <w:r>
              <w:rPr>
                <w:rFonts w:ascii="Times New Roman"/>
                <w:b w:val="false"/>
                <w:i w:val="false"/>
                <w:color w:val="000000"/>
                <w:sz w:val="20"/>
              </w:rPr>
              <w:t>
</w:t>
            </w:r>
            <w:r>
              <w:rPr>
                <w:rFonts w:ascii="Times New Roman"/>
                <w:b/>
                <w:i w:val="false"/>
                <w:color w:val="000000"/>
                <w:sz w:val="20"/>
              </w:rPr>
              <w:t xml:space="preserve">14.1 "Объектілер және қуаттар түрлерінің тізбесіне" </w:t>
            </w:r>
            <w:r>
              <w:rPr>
                <w:rFonts w:ascii="Times New Roman"/>
                <w:b/>
                <w:i w:val="false"/>
                <w:color w:val="000000"/>
                <w:sz w:val="20"/>
              </w:rPr>
              <w:t xml:space="preserve"> сәйкес өлшем бірлігін</w:t>
            </w:r>
            <w:r>
              <w:br/>
            </w:r>
            <w:r>
              <w:rPr>
                <w:rFonts w:ascii="Times New Roman"/>
                <w:b w:val="false"/>
                <w:i w:val="false"/>
                <w:color w:val="000000"/>
                <w:sz w:val="20"/>
              </w:rPr>
              <w:t xml:space="preserve">
Единицу измерения согласно </w:t>
            </w:r>
            <w:r>
              <w:br/>
            </w:r>
            <w:r>
              <w:rPr>
                <w:rFonts w:ascii="Times New Roman"/>
                <w:b w:val="false"/>
                <w:i w:val="false"/>
                <w:color w:val="000000"/>
                <w:sz w:val="20"/>
              </w:rPr>
              <w:t xml:space="preserve"> "Перечню видов объектов и мощностей"</w:t>
            </w:r>
          </w:p>
          <w:bookmarkEnd w:id="1194"/>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bookmarkStart w:name="z1812" w:id="1195"/>
          <w:p>
            <w:pPr>
              <w:spacing w:after="20"/>
              <w:ind w:left="20"/>
              <w:jc w:val="both"/>
            </w:pPr>
            <w:r>
              <w:rPr>
                <w:rFonts w:ascii="Times New Roman"/>
                <w:b w:val="false"/>
                <w:i w:val="false"/>
                <w:color w:val="000000"/>
                <w:sz w:val="20"/>
              </w:rPr>
              <w:t xml:space="preserve">
 </w:t>
            </w:r>
            <w:r>
              <w:rPr>
                <w:rFonts w:ascii="Times New Roman"/>
                <w:b/>
                <w:i w:val="false"/>
                <w:color w:val="000000"/>
                <w:sz w:val="20"/>
              </w:rPr>
              <w:t>14.2 Пайдалануға берілген қуатты</w:t>
            </w:r>
            <w:r>
              <w:br/>
            </w:r>
            <w:r>
              <w:rPr>
                <w:rFonts w:ascii="Times New Roman"/>
                <w:b w:val="false"/>
                <w:i w:val="false"/>
                <w:color w:val="000000"/>
                <w:sz w:val="20"/>
              </w:rPr>
              <w:t>
Введенную мощность</w:t>
            </w:r>
          </w:p>
          <w:bookmarkEnd w:id="1195"/>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3"/>
            <w:tcBorders/>
            <w:tcMar>
              <w:top w:w="15" w:type="dxa"/>
              <w:left w:w="15" w:type="dxa"/>
              <w:bottom w:w="15" w:type="dxa"/>
              <w:right w:w="15" w:type="dxa"/>
            </w:tcMar>
            <w:vAlign w:val="center"/>
          </w:tcPr>
          <w:bookmarkStart w:name="z1813" w:id="1196"/>
          <w:p>
            <w:pPr>
              <w:spacing w:after="20"/>
              <w:ind w:left="20"/>
              <w:jc w:val="both"/>
            </w:pPr>
            <w:r>
              <w:rPr>
                <w:rFonts w:ascii="Times New Roman"/>
                <w:b w:val="false"/>
                <w:i w:val="false"/>
                <w:color w:val="000000"/>
                <w:sz w:val="20"/>
              </w:rPr>
              <w:t>
</w:t>
            </w:r>
            <w:r>
              <w:rPr>
                <w:rFonts w:ascii="Times New Roman"/>
                <w:b/>
                <w:i w:val="false"/>
                <w:color w:val="000000"/>
                <w:sz w:val="20"/>
              </w:rPr>
              <w:t xml:space="preserve"> 15. Объект құрылысының нақты құнын көрсетіңіз, мың теңгемен</w:t>
            </w:r>
            <w:r>
              <w:br/>
            </w:r>
            <w:r>
              <w:rPr>
                <w:rFonts w:ascii="Times New Roman"/>
                <w:b w:val="false"/>
                <w:i w:val="false"/>
                <w:color w:val="000000"/>
                <w:sz w:val="20"/>
              </w:rPr>
              <w:t>
Укажите фактическую стоимость строительства объекта, в тысячах тенге</w:t>
            </w:r>
          </w:p>
          <w:bookmarkEnd w:id="1196"/>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17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11176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814" w:id="11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Атауы </w:t>
      </w:r>
      <w:r>
        <w:rPr>
          <w:rFonts w:ascii="Times New Roman"/>
          <w:b w:val="false"/>
          <w:i w:val="false"/>
          <w:color w:val="000000"/>
          <w:sz w:val="28"/>
        </w:rPr>
        <w:t>                              </w:t>
      </w:r>
      <w:r>
        <w:rPr>
          <w:rFonts w:ascii="Times New Roman"/>
          <w:b/>
          <w:i w:val="false"/>
          <w:color w:val="000000"/>
          <w:sz w:val="28"/>
        </w:rPr>
        <w:t>      Мекенжайы</w:t>
      </w:r>
    </w:p>
    <w:bookmarkEnd w:id="1197"/>
    <w:bookmarkStart w:name="z1815" w:id="1198"/>
    <w:p>
      <w:pPr>
        <w:spacing w:after="0"/>
        <w:ind w:left="0"/>
        <w:jc w:val="both"/>
      </w:pPr>
      <w:r>
        <w:rPr>
          <w:rFonts w:ascii="Times New Roman"/>
          <w:b w:val="false"/>
          <w:i w:val="false"/>
          <w:color w:val="000000"/>
          <w:sz w:val="28"/>
        </w:rPr>
        <w:t>
      Наименование__________________________       Адрес __________________________</w:t>
      </w:r>
    </w:p>
    <w:bookmarkEnd w:id="1198"/>
    <w:bookmarkStart w:name="z1816" w:id="1199"/>
    <w:p>
      <w:pPr>
        <w:spacing w:after="0"/>
        <w:ind w:left="0"/>
        <w:jc w:val="both"/>
      </w:pPr>
      <w:r>
        <w:rPr>
          <w:rFonts w:ascii="Times New Roman"/>
          <w:b w:val="false"/>
          <w:i w:val="false"/>
          <w:color w:val="000000"/>
          <w:sz w:val="28"/>
        </w:rPr>
        <w:t>
       __________________________        __________________________</w:t>
      </w:r>
    </w:p>
    <w:bookmarkEnd w:id="1199"/>
    <w:bookmarkStart w:name="z1817" w:id="1200"/>
    <w:p>
      <w:pPr>
        <w:spacing w:after="0"/>
        <w:ind w:left="0"/>
        <w:jc w:val="both"/>
      </w:pPr>
      <w:r>
        <w:rPr>
          <w:rFonts w:ascii="Times New Roman"/>
          <w:b w:val="false"/>
          <w:i w:val="false"/>
          <w:color w:val="000000"/>
          <w:sz w:val="28"/>
        </w:rPr>
        <w:t>
             </w:t>
      </w:r>
      <w:r>
        <w:rPr>
          <w:rFonts w:ascii="Times New Roman"/>
          <w:b/>
          <w:i w:val="false"/>
          <w:color w:val="000000"/>
          <w:sz w:val="28"/>
        </w:rPr>
        <w:t>Телефоны</w:t>
      </w:r>
      <w:r>
        <w:rPr>
          <w:rFonts w:ascii="Times New Roman"/>
          <w:b w:val="false"/>
          <w:i w:val="false"/>
          <w:color w:val="000000"/>
          <w:sz w:val="28"/>
        </w:rPr>
        <w:t xml:space="preserve"> __________________________ </w:t>
      </w:r>
    </w:p>
    <w:bookmarkEnd w:id="1200"/>
    <w:bookmarkStart w:name="z1818" w:id="1201"/>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Электрондық пошта мекенжайы (респонденттің)</w:t>
      </w:r>
    </w:p>
    <w:bookmarkEnd w:id="1201"/>
    <w:bookmarkStart w:name="z1819" w:id="1202"/>
    <w:p>
      <w:pPr>
        <w:spacing w:after="0"/>
        <w:ind w:left="0"/>
        <w:jc w:val="both"/>
      </w:pPr>
      <w:r>
        <w:rPr>
          <w:rFonts w:ascii="Times New Roman"/>
          <w:b w:val="false"/>
          <w:i w:val="false"/>
          <w:color w:val="000000"/>
          <w:sz w:val="28"/>
        </w:rPr>
        <w:t>
      Адрес электронной почты (респондента) ___________________________</w:t>
      </w:r>
    </w:p>
    <w:bookmarkEnd w:id="1202"/>
    <w:tbl>
      <w:tblPr>
        <w:tblW w:w="0" w:type="auto"/>
        <w:tblCellSpacing w:w="0" w:type="auto"/>
        <w:tblBorders>
          <w:top w:val="none"/>
          <w:left w:val="none"/>
          <w:bottom w:val="none"/>
          <w:right w:val="none"/>
          <w:insideH w:val="none"/>
          <w:insideV w:val="none"/>
        </w:tblBorders>
      </w:tblPr>
      <w:tblGrid>
        <w:gridCol w:w="2550"/>
        <w:gridCol w:w="3418"/>
        <w:gridCol w:w="2912"/>
        <w:gridCol w:w="3420"/>
      </w:tblGrid>
      <w:tr>
        <w:trPr>
          <w:trHeight w:val="30" w:hRule="atLeast"/>
        </w:trPr>
        <w:tc>
          <w:tcPr>
            <w:tcW w:w="2550" w:type="dxa"/>
            <w:tcBorders/>
            <w:tcMar>
              <w:top w:w="15" w:type="dxa"/>
              <w:left w:w="15" w:type="dxa"/>
              <w:bottom w:w="15" w:type="dxa"/>
              <w:right w:w="15" w:type="dxa"/>
            </w:tcMar>
            <w:vAlign w:val="center"/>
          </w:tcPr>
          <w:bookmarkStart w:name="z1820" w:id="1203"/>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келісеміз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Согласны на опубликование первичных данных</w:t>
            </w:r>
            <w:r>
              <w:rPr>
                <w:rFonts w:ascii="Times New Roman"/>
                <w:b w:val="false"/>
                <w:i w:val="false"/>
                <w:color w:val="000000"/>
                <w:vertAlign w:val="superscript"/>
              </w:rPr>
              <w:t>4</w:t>
            </w:r>
          </w:p>
          <w:bookmarkEnd w:id="1203"/>
        </w:tc>
        <w:tc>
          <w:tcPr>
            <w:tcW w:w="341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912" w:type="dxa"/>
            <w:tcBorders/>
            <w:tcMar>
              <w:top w:w="15" w:type="dxa"/>
              <w:left w:w="15" w:type="dxa"/>
              <w:bottom w:w="15" w:type="dxa"/>
              <w:right w:w="15" w:type="dxa"/>
            </w:tcMar>
            <w:vAlign w:val="center"/>
          </w:tcPr>
          <w:bookmarkStart w:name="z1823" w:id="1204"/>
          <w:p>
            <w:pPr>
              <w:spacing w:after="20"/>
              <w:ind w:left="20"/>
              <w:jc w:val="both"/>
            </w:pPr>
            <w:r>
              <w:rPr>
                <w:rFonts w:ascii="Times New Roman"/>
                <w:b w:val="false"/>
                <w:i w:val="false"/>
                <w:color w:val="000000"/>
                <w:sz w:val="20"/>
              </w:rPr>
              <w:t>
</w:t>
            </w:r>
            <w:r>
              <w:rPr>
                <w:rFonts w:ascii="Times New Roman"/>
                <w:b/>
                <w:i w:val="false"/>
                <w:color w:val="000000"/>
                <w:sz w:val="20"/>
              </w:rPr>
              <w:t>Алғашқы деректерді жариялауға келіспейміз</w:t>
            </w:r>
            <w:r>
              <w:rPr>
                <w:rFonts w:ascii="Times New Roman"/>
                <w:b w:val="false"/>
                <w:i w:val="false"/>
                <w:color w:val="000000"/>
                <w:vertAlign w:val="superscript"/>
              </w:rPr>
              <w:t>4</w:t>
            </w:r>
            <w:r>
              <w:br/>
            </w:r>
            <w:r>
              <w:rPr>
                <w:rFonts w:ascii="Times New Roman"/>
                <w:b w:val="false"/>
                <w:i w:val="false"/>
                <w:color w:val="000000"/>
                <w:sz w:val="20"/>
              </w:rPr>
              <w:t>
</w:t>
            </w:r>
            <w:r>
              <w:rPr>
                <w:rFonts w:ascii="Times New Roman"/>
                <w:b w:val="false"/>
                <w:i w:val="false"/>
                <w:color w:val="000000"/>
                <w:sz w:val="20"/>
              </w:rPr>
              <w:t>Не согласны на опубликование первичных данных</w:t>
            </w:r>
            <w:r>
              <w:rPr>
                <w:rFonts w:ascii="Times New Roman"/>
                <w:b w:val="false"/>
                <w:i w:val="false"/>
                <w:color w:val="000000"/>
                <w:vertAlign w:val="superscript"/>
              </w:rPr>
              <w:t>4</w:t>
            </w:r>
          </w:p>
          <w:bookmarkEnd w:id="1204"/>
        </w:tc>
        <w:tc>
          <w:tcPr>
            <w:tcW w:w="342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429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1826" w:id="1205"/>
    <w:p>
      <w:pPr>
        <w:spacing w:after="0"/>
        <w:ind w:left="0"/>
        <w:jc w:val="both"/>
      </w:pPr>
      <w:r>
        <w:rPr>
          <w:rFonts w:ascii="Times New Roman"/>
          <w:b w:val="false"/>
          <w:i w:val="false"/>
          <w:color w:val="000000"/>
          <w:sz w:val="28"/>
        </w:rPr>
        <w:t xml:space="preserve">
      </w:t>
      </w:r>
      <w:r>
        <w:rPr>
          <w:rFonts w:ascii="Times New Roman"/>
          <w:b/>
          <w:i w:val="false"/>
          <w:color w:val="000000"/>
          <w:sz w:val="28"/>
        </w:rPr>
        <w:t>Орындаушы</w:t>
      </w:r>
    </w:p>
    <w:bookmarkEnd w:id="1205"/>
    <w:bookmarkStart w:name="z1827" w:id="1206"/>
    <w:p>
      <w:pPr>
        <w:spacing w:after="0"/>
        <w:ind w:left="0"/>
        <w:jc w:val="both"/>
      </w:pPr>
      <w:r>
        <w:rPr>
          <w:rFonts w:ascii="Times New Roman"/>
          <w:b w:val="false"/>
          <w:i w:val="false"/>
          <w:color w:val="000000"/>
          <w:sz w:val="28"/>
        </w:rPr>
        <w:t>
      Исполнитель ____________________________________________________ ____________________________</w:t>
      </w:r>
    </w:p>
    <w:bookmarkEnd w:id="1206"/>
    <w:bookmarkStart w:name="z1828" w:id="1207"/>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телефоны</w:t>
      </w:r>
    </w:p>
    <w:bookmarkEnd w:id="1207"/>
    <w:bookmarkStart w:name="z1829" w:id="1208"/>
    <w:p>
      <w:pPr>
        <w:spacing w:after="0"/>
        <w:ind w:left="0"/>
        <w:jc w:val="both"/>
      </w:pPr>
      <w:r>
        <w:rPr>
          <w:rFonts w:ascii="Times New Roman"/>
          <w:b w:val="false"/>
          <w:i w:val="false"/>
          <w:color w:val="000000"/>
          <w:sz w:val="28"/>
        </w:rPr>
        <w:t>
       фамилия, имя и отчество (при его наличии)             телефон</w:t>
      </w:r>
    </w:p>
    <w:bookmarkEnd w:id="1208"/>
    <w:bookmarkStart w:name="z1830" w:id="12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 бухгалтер </w:t>
      </w:r>
    </w:p>
    <w:bookmarkEnd w:id="1209"/>
    <w:bookmarkStart w:name="z1831" w:id="1210"/>
    <w:p>
      <w:pPr>
        <w:spacing w:after="0"/>
        <w:ind w:left="0"/>
        <w:jc w:val="both"/>
      </w:pPr>
      <w:r>
        <w:rPr>
          <w:rFonts w:ascii="Times New Roman"/>
          <w:b w:val="false"/>
          <w:i w:val="false"/>
          <w:color w:val="000000"/>
          <w:sz w:val="28"/>
        </w:rPr>
        <w:t>
      Главный бухгалтер ________________________________________________ ____________________________</w:t>
      </w:r>
    </w:p>
    <w:bookmarkEnd w:id="1210"/>
    <w:bookmarkStart w:name="z1832" w:id="1211"/>
    <w:p>
      <w:pPr>
        <w:spacing w:after="0"/>
        <w:ind w:left="0"/>
        <w:jc w:val="both"/>
      </w:pPr>
      <w:r>
        <w:rPr>
          <w:rFonts w:ascii="Times New Roman"/>
          <w:b w:val="false"/>
          <w:i w:val="false"/>
          <w:color w:val="000000"/>
          <w:sz w:val="28"/>
        </w:rPr>
        <w:t xml:space="preserve">
       </w:t>
      </w:r>
      <w:r>
        <w:rPr>
          <w:rFonts w:ascii="Times New Roman"/>
          <w:b/>
          <w:i w:val="false"/>
          <w:color w:val="000000"/>
          <w:sz w:val="28"/>
        </w:rPr>
        <w:t>тегі, аты және әкесінің аты (бар болған жағдайда)</w:t>
      </w:r>
      <w:r>
        <w:rPr>
          <w:rFonts w:ascii="Times New Roman"/>
          <w:b w:val="false"/>
          <w:i w:val="false"/>
          <w:color w:val="000000"/>
          <w:sz w:val="28"/>
        </w:rPr>
        <w:t>            </w:t>
      </w:r>
      <w:r>
        <w:rPr>
          <w:rFonts w:ascii="Times New Roman"/>
          <w:b/>
          <w:i w:val="false"/>
          <w:color w:val="000000"/>
          <w:sz w:val="28"/>
        </w:rPr>
        <w:t>       қолы</w:t>
      </w:r>
    </w:p>
    <w:bookmarkEnd w:id="1211"/>
    <w:bookmarkStart w:name="z1833" w:id="1212"/>
    <w:p>
      <w:pPr>
        <w:spacing w:after="0"/>
        <w:ind w:left="0"/>
        <w:jc w:val="both"/>
      </w:pPr>
      <w:r>
        <w:rPr>
          <w:rFonts w:ascii="Times New Roman"/>
          <w:b w:val="false"/>
          <w:i w:val="false"/>
          <w:color w:val="000000"/>
          <w:sz w:val="28"/>
        </w:rPr>
        <w:t>
       фамилия, имя и отчество (при его наличии)                         подпись</w:t>
      </w:r>
    </w:p>
    <w:bookmarkEnd w:id="1212"/>
    <w:bookmarkStart w:name="z1834" w:id="1213"/>
    <w:p>
      <w:pPr>
        <w:spacing w:after="0"/>
        <w:ind w:left="0"/>
        <w:jc w:val="both"/>
      </w:pPr>
      <w:r>
        <w:rPr>
          <w:rFonts w:ascii="Times New Roman"/>
          <w:b w:val="false"/>
          <w:i w:val="false"/>
          <w:color w:val="000000"/>
          <w:sz w:val="28"/>
        </w:rPr>
        <w:t xml:space="preserve">
      </w:t>
      </w:r>
      <w:r>
        <w:rPr>
          <w:rFonts w:ascii="Times New Roman"/>
          <w:b/>
          <w:i w:val="false"/>
          <w:color w:val="000000"/>
          <w:sz w:val="28"/>
        </w:rPr>
        <w:t>Басшы</w:t>
      </w:r>
    </w:p>
    <w:bookmarkEnd w:id="1213"/>
    <w:bookmarkStart w:name="z1835" w:id="1214"/>
    <w:p>
      <w:pPr>
        <w:spacing w:after="0"/>
        <w:ind w:left="0"/>
        <w:jc w:val="both"/>
      </w:pPr>
      <w:r>
        <w:rPr>
          <w:rFonts w:ascii="Times New Roman"/>
          <w:b w:val="false"/>
          <w:i w:val="false"/>
          <w:color w:val="000000"/>
          <w:sz w:val="28"/>
        </w:rPr>
        <w:t>
      Руководитель ____________________________________________________ ____________________________</w:t>
      </w:r>
    </w:p>
    <w:bookmarkEnd w:id="1214"/>
    <w:bookmarkStart w:name="z1836" w:id="12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тегі, аты және әкесінің аты (бар болған жағдайда) </w:t>
      </w:r>
      <w:r>
        <w:rPr>
          <w:rFonts w:ascii="Times New Roman"/>
          <w:b w:val="false"/>
          <w:i w:val="false"/>
          <w:color w:val="000000"/>
          <w:sz w:val="28"/>
        </w:rPr>
        <w:t>            </w:t>
      </w:r>
      <w:r>
        <w:rPr>
          <w:rFonts w:ascii="Times New Roman"/>
          <w:b/>
          <w:i w:val="false"/>
          <w:color w:val="000000"/>
          <w:sz w:val="28"/>
        </w:rPr>
        <w:t>      қолы</w:t>
      </w:r>
    </w:p>
    <w:bookmarkEnd w:id="1215"/>
    <w:bookmarkStart w:name="z1837" w:id="1216"/>
    <w:p>
      <w:pPr>
        <w:spacing w:after="0"/>
        <w:ind w:left="0"/>
        <w:jc w:val="both"/>
      </w:pPr>
      <w:r>
        <w:rPr>
          <w:rFonts w:ascii="Times New Roman"/>
          <w:b w:val="false"/>
          <w:i w:val="false"/>
          <w:color w:val="000000"/>
          <w:sz w:val="28"/>
        </w:rPr>
        <w:t>
       фамилия, имя и отчество (при его наличии)                         подпись</w:t>
      </w:r>
    </w:p>
    <w:bookmarkEnd w:id="1216"/>
    <w:bookmarkStart w:name="z1838" w:id="1217"/>
    <w:p>
      <w:pPr>
        <w:spacing w:after="0"/>
        <w:ind w:left="0"/>
        <w:jc w:val="both"/>
      </w:pPr>
      <w:r>
        <w:rPr>
          <w:rFonts w:ascii="Times New Roman"/>
          <w:b w:val="false"/>
          <w:i w:val="false"/>
          <w:color w:val="000000"/>
          <w:sz w:val="28"/>
        </w:rPr>
        <w:t xml:space="preserve">
      </w:t>
      </w:r>
      <w:r>
        <w:rPr>
          <w:rFonts w:ascii="Times New Roman"/>
          <w:b/>
          <w:i w:val="false"/>
          <w:color w:val="000000"/>
          <w:sz w:val="28"/>
        </w:rPr>
        <w:t>Мөрдің орны (бар болған жағдайда)</w:t>
      </w:r>
    </w:p>
    <w:bookmarkEnd w:id="1217"/>
    <w:bookmarkStart w:name="z1839" w:id="1218"/>
    <w:p>
      <w:pPr>
        <w:spacing w:after="0"/>
        <w:ind w:left="0"/>
        <w:jc w:val="both"/>
      </w:pPr>
      <w:r>
        <w:rPr>
          <w:rFonts w:ascii="Times New Roman"/>
          <w:b w:val="false"/>
          <w:i w:val="false"/>
          <w:color w:val="000000"/>
          <w:sz w:val="28"/>
        </w:rPr>
        <w:t>
                                                                   Место для печати (при наличии)</w:t>
      </w:r>
    </w:p>
    <w:bookmarkEnd w:id="1218"/>
    <w:bookmarkStart w:name="z1840" w:id="1219"/>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bookmarkEnd w:id="1219"/>
    <w:bookmarkStart w:name="z1841" w:id="1220"/>
    <w:p>
      <w:pPr>
        <w:spacing w:after="0"/>
        <w:ind w:left="0"/>
        <w:jc w:val="both"/>
      </w:pPr>
      <w:r>
        <w:rPr>
          <w:rFonts w:ascii="Times New Roman"/>
          <w:b w:val="false"/>
          <w:i w:val="false"/>
          <w:color w:val="000000"/>
          <w:sz w:val="28"/>
        </w:rPr>
        <w:t>
      Примечание:</w:t>
      </w:r>
    </w:p>
    <w:bookmarkEnd w:id="12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i w:val="false"/>
          <w:color w:val="000000"/>
          <w:sz w:val="28"/>
        </w:rPr>
        <w:t>Мұнда және бұдан әрі Қазақстан Республикасы Ұлттық экономика министрлігі Статистика комитетінің Интернет-ресурсындағы "www.stat.gov.kz//Респонденттерге//Статистикалық нысандар//Жылдық//2-КС" сілтемесі бойынша орналасқан "Объектілер және қуаттар түрлерінің тізіміне" сәйкес толтырылады</w:t>
      </w:r>
    </w:p>
    <w:p>
      <w:pPr>
        <w:spacing w:after="0"/>
        <w:ind w:left="0"/>
        <w:jc w:val="both"/>
      </w:pPr>
      <w:r>
        <w:rPr>
          <w:rFonts w:ascii="Times New Roman"/>
          <w:b w:val="false"/>
          <w:i w:val="false"/>
          <w:color w:val="000000"/>
          <w:sz w:val="28"/>
        </w:rPr>
        <w:t>
      Здесь и далее заполняется согласно "Перечню видов объектов и мощностей", размещенному на интернет - ресурсе Комитета по статистике Министерства национальной экономики Республики Казахстан по ссылке "www.stat.gov.kz//Для респондентов// Статистические формы// Годовые формы//2-КС"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Есепті жылы барлық көрсеткіштер бойынша бірдей бірнеше объектілер пайдалануға берілген жағдайда олардың жалпы саны көрсетіледі</w:t>
      </w:r>
    </w:p>
    <w:p>
      <w:pPr>
        <w:spacing w:after="0"/>
        <w:ind w:left="0"/>
        <w:jc w:val="both"/>
      </w:pPr>
      <w:r>
        <w:rPr>
          <w:rFonts w:ascii="Times New Roman"/>
          <w:b w:val="false"/>
          <w:i w:val="false"/>
          <w:color w:val="000000"/>
          <w:sz w:val="28"/>
        </w:rPr>
        <w:t>
      В случае ввода в эксплуатацию в отчетном месяце одновременно нескольких идентичных по всем показателям объектов, указывается суммарное количество</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Здесь и далее – куб. метр – кубический метр, кв. метр – квадратный метр</w:t>
      </w:r>
    </w:p>
    <w:bookmarkStart w:name="z1842" w:id="12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i w:val="false"/>
          <w:color w:val="000000"/>
          <w:sz w:val="28"/>
        </w:rPr>
        <w:t xml:space="preserve">Аталған тармақ Қазақстан Республикасы "Мемлекеттік статистика туралы" Заңының 8-бабының 5-тармағына сәйкес толтырылады </w:t>
      </w:r>
    </w:p>
    <w:bookmarkEnd w:id="1221"/>
    <w:bookmarkStart w:name="z1843" w:id="1222"/>
    <w:p>
      <w:pPr>
        <w:spacing w:after="0"/>
        <w:ind w:left="0"/>
        <w:jc w:val="both"/>
      </w:pPr>
      <w:r>
        <w:rPr>
          <w:rFonts w:ascii="Times New Roman"/>
          <w:b w:val="false"/>
          <w:i w:val="false"/>
          <w:color w:val="000000"/>
          <w:sz w:val="28"/>
        </w:rPr>
        <w:t xml:space="preserve">
      Данный пункт заполняется согласно </w:t>
      </w:r>
      <w:r>
        <w:rPr>
          <w:rFonts w:ascii="Times New Roman"/>
          <w:b w:val="false"/>
          <w:i w:val="false"/>
          <w:color w:val="000000"/>
          <w:sz w:val="28"/>
        </w:rPr>
        <w:t>пункту 5</w:t>
      </w:r>
      <w:r>
        <w:rPr>
          <w:rFonts w:ascii="Times New Roman"/>
          <w:b w:val="false"/>
          <w:i w:val="false"/>
          <w:color w:val="000000"/>
          <w:sz w:val="28"/>
        </w:rPr>
        <w:t xml:space="preserve"> статьи 8 Закона Республики Казахстан "О государственной статистике" </w:t>
      </w:r>
    </w:p>
    <w:bookmarkEnd w:id="1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29 ноября 2016 года № 279</w:t>
            </w:r>
          </w:p>
        </w:tc>
      </w:tr>
    </w:tbl>
    <w:bookmarkStart w:name="z1845" w:id="1223"/>
    <w:p>
      <w:pPr>
        <w:spacing w:after="0"/>
        <w:ind w:left="0"/>
        <w:jc w:val="left"/>
      </w:pPr>
      <w:r>
        <w:rPr>
          <w:rFonts w:ascii="Times New Roman"/>
          <w:b/>
          <w:i w:val="false"/>
          <w:color w:val="000000"/>
        </w:rPr>
        <w:t xml:space="preserve"> Инструкция по заполнению статистической формы общегосударственного статистического наблюдения "Отчет о вводе в эксплуатацию объектов" (код 161112012, индекс 2-КС, периодичность годовая)</w:t>
      </w:r>
    </w:p>
    <w:bookmarkEnd w:id="1223"/>
    <w:bookmarkStart w:name="z1846" w:id="1224"/>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"Отчет о вводе в эксплуатацию объектов" (код 161112012, индекс 2-КС, периодичность годовая)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161112012, индекс 2-КС, периодичность годовая) (далее – статистическая форма).</w:t>
      </w:r>
    </w:p>
    <w:bookmarkEnd w:id="1224"/>
    <w:bookmarkStart w:name="z1847" w:id="1225"/>
    <w:p>
      <w:pPr>
        <w:spacing w:after="0"/>
        <w:ind w:left="0"/>
        <w:jc w:val="both"/>
      </w:pP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p>
    <w:bookmarkEnd w:id="1225"/>
    <w:bookmarkStart w:name="z1848" w:id="1226"/>
    <w:p>
      <w:pPr>
        <w:spacing w:after="0"/>
        <w:ind w:left="0"/>
        <w:jc w:val="both"/>
      </w:pP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p>
    <w:bookmarkEnd w:id="1226"/>
    <w:bookmarkStart w:name="z1849" w:id="1227"/>
    <w:p>
      <w:pPr>
        <w:spacing w:after="0"/>
        <w:ind w:left="0"/>
        <w:jc w:val="both"/>
      </w:pP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p>
    <w:bookmarkEnd w:id="1227"/>
    <w:bookmarkStart w:name="z1850" w:id="1228"/>
    <w:p>
      <w:pPr>
        <w:spacing w:after="0"/>
        <w:ind w:left="0"/>
        <w:jc w:val="both"/>
      </w:pPr>
      <w:r>
        <w:rPr>
          <w:rFonts w:ascii="Times New Roman"/>
          <w:b w:val="false"/>
          <w:i w:val="false"/>
          <w:color w:val="000000"/>
          <w:sz w:val="28"/>
        </w:rPr>
        <w:t>
      3) биомасса – органические не ископаемые материалы биологического происхождения;</w:t>
      </w:r>
    </w:p>
    <w:bookmarkEnd w:id="1228"/>
    <w:bookmarkStart w:name="z1851" w:id="1229"/>
    <w:p>
      <w:pPr>
        <w:spacing w:after="0"/>
        <w:ind w:left="0"/>
        <w:jc w:val="both"/>
      </w:pPr>
      <w:r>
        <w:rPr>
          <w:rFonts w:ascii="Times New Roman"/>
          <w:b w:val="false"/>
          <w:i w:val="false"/>
          <w:color w:val="000000"/>
          <w:sz w:val="28"/>
        </w:rPr>
        <w:t>
      4) биогаз – метан, монооксид углерода и (или) водород, получаемые из биомассы в результате ее брожения;</w:t>
      </w:r>
    </w:p>
    <w:bookmarkEnd w:id="1229"/>
    <w:bookmarkStart w:name="z1852" w:id="1230"/>
    <w:p>
      <w:pPr>
        <w:spacing w:after="0"/>
        <w:ind w:left="0"/>
        <w:jc w:val="both"/>
      </w:pPr>
      <w:r>
        <w:rPr>
          <w:rFonts w:ascii="Times New Roman"/>
          <w:b w:val="false"/>
          <w:i w:val="false"/>
          <w:color w:val="000000"/>
          <w:sz w:val="28"/>
        </w:rPr>
        <w:t>
      5) геотермальная энергия – энергия в виде тепла, выделяемого земной корой, обычно в форме нагретой воды или пара;</w:t>
      </w:r>
    </w:p>
    <w:bookmarkEnd w:id="1230"/>
    <w:bookmarkStart w:name="z1853" w:id="1231"/>
    <w:p>
      <w:pPr>
        <w:spacing w:after="0"/>
        <w:ind w:left="0"/>
        <w:jc w:val="both"/>
      </w:pPr>
      <w:r>
        <w:rPr>
          <w:rFonts w:ascii="Times New Roman"/>
          <w:b w:val="false"/>
          <w:i w:val="false"/>
          <w:color w:val="000000"/>
          <w:sz w:val="28"/>
        </w:rPr>
        <w:t>
      6)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p>
    <w:bookmarkEnd w:id="1231"/>
    <w:bookmarkStart w:name="z1854" w:id="1232"/>
    <w:p>
      <w:pPr>
        <w:spacing w:after="0"/>
        <w:ind w:left="0"/>
        <w:jc w:val="both"/>
      </w:pPr>
      <w:r>
        <w:rPr>
          <w:rFonts w:ascii="Times New Roman"/>
          <w:b w:val="false"/>
          <w:i w:val="false"/>
          <w:color w:val="000000"/>
          <w:sz w:val="28"/>
        </w:rPr>
        <w:t>
      7) класс энергоэффективности здания, строения, сооружения – уровень экономичности энергопотребления здания, строения, сооружения, характеризующий его энергоэффективность на стадии эксплуатации;</w:t>
      </w:r>
    </w:p>
    <w:bookmarkEnd w:id="1232"/>
    <w:bookmarkStart w:name="z1855" w:id="1233"/>
    <w:p>
      <w:pPr>
        <w:spacing w:after="0"/>
        <w:ind w:left="0"/>
        <w:jc w:val="both"/>
      </w:pPr>
      <w:r>
        <w:rPr>
          <w:rFonts w:ascii="Times New Roman"/>
          <w:b w:val="false"/>
          <w:i w:val="false"/>
          <w:color w:val="000000"/>
          <w:sz w:val="28"/>
        </w:rPr>
        <w:t xml:space="preserve">
      8)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p>
    <w:bookmarkEnd w:id="1233"/>
    <w:bookmarkStart w:name="z1856" w:id="1234"/>
    <w:p>
      <w:pPr>
        <w:spacing w:after="0"/>
        <w:ind w:left="0"/>
        <w:jc w:val="both"/>
      </w:pPr>
      <w:r>
        <w:rPr>
          <w:rFonts w:ascii="Times New Roman"/>
          <w:b w:val="false"/>
          <w:i w:val="false"/>
          <w:color w:val="000000"/>
          <w:sz w:val="28"/>
        </w:rPr>
        <w:t xml:space="preserve">
      9) арендные (коммунальные) жилые дома – дома, построенные в рамках Программ жилищного строительства для сдачи в аренду социально-защищаемым слоям населения; </w:t>
      </w:r>
    </w:p>
    <w:bookmarkEnd w:id="1234"/>
    <w:bookmarkStart w:name="z1857" w:id="1235"/>
    <w:p>
      <w:pPr>
        <w:spacing w:after="0"/>
        <w:ind w:left="0"/>
        <w:jc w:val="both"/>
      </w:pPr>
      <w:r>
        <w:rPr>
          <w:rFonts w:ascii="Times New Roman"/>
          <w:b w:val="false"/>
          <w:i w:val="false"/>
          <w:color w:val="000000"/>
          <w:sz w:val="28"/>
        </w:rPr>
        <w:t>
      10) арендные жилые дома – дома, построенные негосударственными застройщиками за счет частных инвестиций для сдачи в аренду государству;</w:t>
      </w:r>
    </w:p>
    <w:bookmarkEnd w:id="1235"/>
    <w:bookmarkStart w:name="z1858" w:id="1236"/>
    <w:p>
      <w:pPr>
        <w:spacing w:after="0"/>
        <w:ind w:left="0"/>
        <w:jc w:val="both"/>
      </w:pPr>
      <w:r>
        <w:rPr>
          <w:rFonts w:ascii="Times New Roman"/>
          <w:b w:val="false"/>
          <w:i w:val="false"/>
          <w:color w:val="000000"/>
          <w:sz w:val="28"/>
        </w:rPr>
        <w:t>
      11)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p>
    <w:bookmarkEnd w:id="1236"/>
    <w:bookmarkStart w:name="z1859" w:id="1237"/>
    <w:p>
      <w:pPr>
        <w:spacing w:after="0"/>
        <w:ind w:left="0"/>
        <w:jc w:val="both"/>
      </w:pPr>
      <w:r>
        <w:rPr>
          <w:rFonts w:ascii="Times New Roman"/>
          <w:b w:val="false"/>
          <w:i w:val="false"/>
          <w:color w:val="000000"/>
          <w:sz w:val="28"/>
        </w:rPr>
        <w:t>
      12)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биомасса, биогаз и иное топливо из органических отходов, используемые для производства электрической и (или) тепловой энергии;</w:t>
      </w:r>
    </w:p>
    <w:bookmarkEnd w:id="1237"/>
    <w:bookmarkStart w:name="z1860" w:id="1238"/>
    <w:p>
      <w:pPr>
        <w:spacing w:after="0"/>
        <w:ind w:left="0"/>
        <w:jc w:val="both"/>
      </w:pPr>
      <w:r>
        <w:rPr>
          <w:rFonts w:ascii="Times New Roman"/>
          <w:b w:val="false"/>
          <w:i w:val="false"/>
          <w:color w:val="000000"/>
          <w:sz w:val="28"/>
        </w:rPr>
        <w:t>
      13) энергия ветра – кинетическая энергия ветра, используемая в ветродвигателях для выработки электроэнергии;</w:t>
      </w:r>
    </w:p>
    <w:bookmarkEnd w:id="1238"/>
    <w:bookmarkStart w:name="z1861" w:id="1239"/>
    <w:p>
      <w:pPr>
        <w:spacing w:after="0"/>
        <w:ind w:left="0"/>
        <w:jc w:val="both"/>
      </w:pPr>
      <w:r>
        <w:rPr>
          <w:rFonts w:ascii="Times New Roman"/>
          <w:b w:val="false"/>
          <w:i w:val="false"/>
          <w:color w:val="000000"/>
          <w:sz w:val="28"/>
        </w:rPr>
        <w:t>
      14)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p>
    <w:bookmarkEnd w:id="1239"/>
    <w:bookmarkStart w:name="z1862" w:id="1240"/>
    <w:p>
      <w:pPr>
        <w:spacing w:after="0"/>
        <w:ind w:left="0"/>
        <w:jc w:val="both"/>
      </w:pPr>
      <w:r>
        <w:rPr>
          <w:rFonts w:ascii="Times New Roman"/>
          <w:b w:val="false"/>
          <w:i w:val="false"/>
          <w:color w:val="000000"/>
          <w:sz w:val="28"/>
        </w:rPr>
        <w:t>
      15)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p>
    <w:bookmarkEnd w:id="1240"/>
    <w:bookmarkStart w:name="z1863" w:id="1241"/>
    <w:p>
      <w:pPr>
        <w:spacing w:after="0"/>
        <w:ind w:left="0"/>
        <w:jc w:val="both"/>
      </w:pPr>
      <w:r>
        <w:rPr>
          <w:rFonts w:ascii="Times New Roman"/>
          <w:b w:val="false"/>
          <w:i w:val="false"/>
          <w:color w:val="000000"/>
          <w:sz w:val="28"/>
        </w:rPr>
        <w:t xml:space="preserve">
      16)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p>
    <w:bookmarkEnd w:id="1241"/>
    <w:bookmarkStart w:name="z1864" w:id="1242"/>
    <w:p>
      <w:pPr>
        <w:spacing w:after="0"/>
        <w:ind w:left="0"/>
        <w:jc w:val="both"/>
      </w:pPr>
      <w:r>
        <w:rPr>
          <w:rFonts w:ascii="Times New Roman"/>
          <w:b w:val="false"/>
          <w:i w:val="false"/>
          <w:color w:val="000000"/>
          <w:sz w:val="28"/>
        </w:rPr>
        <w:t>
      17)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1242"/>
    <w:bookmarkStart w:name="z1865" w:id="1243"/>
    <w:p>
      <w:pPr>
        <w:spacing w:after="0"/>
        <w:ind w:left="0"/>
        <w:jc w:val="both"/>
      </w:pPr>
      <w:r>
        <w:rPr>
          <w:rFonts w:ascii="Times New Roman"/>
          <w:b w:val="false"/>
          <w:i w:val="false"/>
          <w:color w:val="000000"/>
          <w:sz w:val="28"/>
        </w:rPr>
        <w:t xml:space="preserve">
      18)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w:t>
      </w:r>
    </w:p>
    <w:bookmarkEnd w:id="1243"/>
    <w:bookmarkStart w:name="z1866" w:id="1244"/>
    <w:p>
      <w:pPr>
        <w:spacing w:after="0"/>
        <w:ind w:left="0"/>
        <w:jc w:val="both"/>
      </w:pPr>
      <w:r>
        <w:rPr>
          <w:rFonts w:ascii="Times New Roman"/>
          <w:b w:val="false"/>
          <w:i w:val="false"/>
          <w:color w:val="000000"/>
          <w:sz w:val="28"/>
        </w:rPr>
        <w:t>
      19)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p>
    <w:bookmarkEnd w:id="1244"/>
    <w:bookmarkStart w:name="z1867" w:id="1245"/>
    <w:p>
      <w:pPr>
        <w:spacing w:after="0"/>
        <w:ind w:left="0"/>
        <w:jc w:val="both"/>
      </w:pPr>
      <w:r>
        <w:rPr>
          <w:rFonts w:ascii="Times New Roman"/>
          <w:b w:val="false"/>
          <w:i w:val="false"/>
          <w:color w:val="000000"/>
          <w:sz w:val="28"/>
        </w:rPr>
        <w:t>
      20) энергия солнца – энергия солнечных лучей, преобразованных в тепловую и электрическую энергии с помощью специальных полупроводниковых солнечных пластинчатых коллекторов, которые выставляются прямо на солнечные лучи;</w:t>
      </w:r>
    </w:p>
    <w:bookmarkEnd w:id="1245"/>
    <w:bookmarkStart w:name="z1868" w:id="1246"/>
    <w:p>
      <w:pPr>
        <w:spacing w:after="0"/>
        <w:ind w:left="0"/>
        <w:jc w:val="both"/>
      </w:pPr>
      <w:r>
        <w:rPr>
          <w:rFonts w:ascii="Times New Roman"/>
          <w:b w:val="false"/>
          <w:i w:val="false"/>
          <w:color w:val="000000"/>
          <w:sz w:val="28"/>
        </w:rPr>
        <w:t>
      21)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 – изыскательские работы и затраты; а так же убытки, относимые на инвентарную стоимость объекта строительства;</w:t>
      </w:r>
    </w:p>
    <w:bookmarkEnd w:id="1246"/>
    <w:bookmarkStart w:name="z1869" w:id="1247"/>
    <w:p>
      <w:pPr>
        <w:spacing w:after="0"/>
        <w:ind w:left="0"/>
        <w:jc w:val="both"/>
      </w:pPr>
      <w:r>
        <w:rPr>
          <w:rFonts w:ascii="Times New Roman"/>
          <w:b w:val="false"/>
          <w:i w:val="false"/>
          <w:color w:val="000000"/>
          <w:sz w:val="28"/>
        </w:rPr>
        <w:t>
      22)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p>
    <w:bookmarkEnd w:id="1247"/>
    <w:bookmarkStart w:name="z1870" w:id="1248"/>
    <w:p>
      <w:pPr>
        <w:spacing w:after="0"/>
        <w:ind w:left="0"/>
        <w:jc w:val="both"/>
      </w:pPr>
      <w:r>
        <w:rPr>
          <w:rFonts w:ascii="Times New Roman"/>
          <w:b w:val="false"/>
          <w:i w:val="false"/>
          <w:color w:val="000000"/>
          <w:sz w:val="28"/>
        </w:rPr>
        <w:t>
      23) собственные средства – средства предприятий, организаций, населения;</w:t>
      </w:r>
    </w:p>
    <w:bookmarkEnd w:id="1248"/>
    <w:bookmarkStart w:name="z1871" w:id="1249"/>
    <w:p>
      <w:pPr>
        <w:spacing w:after="0"/>
        <w:ind w:left="0"/>
        <w:jc w:val="both"/>
      </w:pPr>
      <w:r>
        <w:rPr>
          <w:rFonts w:ascii="Times New Roman"/>
          <w:b w:val="false"/>
          <w:i w:val="false"/>
          <w:color w:val="000000"/>
          <w:sz w:val="28"/>
        </w:rPr>
        <w:t>
      24) общая площадь квартир – суммарная площадь жилых и подсобных помещений квартиры с учетом лоджий, балконов, веранд, террас;</w:t>
      </w:r>
    </w:p>
    <w:bookmarkEnd w:id="1249"/>
    <w:bookmarkStart w:name="z1872" w:id="1250"/>
    <w:p>
      <w:pPr>
        <w:spacing w:after="0"/>
        <w:ind w:left="0"/>
        <w:jc w:val="both"/>
      </w:pPr>
      <w:r>
        <w:rPr>
          <w:rFonts w:ascii="Times New Roman"/>
          <w:b w:val="false"/>
          <w:i w:val="false"/>
          <w:color w:val="000000"/>
          <w:sz w:val="28"/>
        </w:rPr>
        <w:t>
      25) заемные средства нерезидентов – это инвестиции, осуществляемые за счет займов иностранных юридических и физических лиц и небанковских учреждений;</w:t>
      </w:r>
    </w:p>
    <w:bookmarkEnd w:id="1250"/>
    <w:bookmarkStart w:name="z1873" w:id="1251"/>
    <w:p>
      <w:pPr>
        <w:spacing w:after="0"/>
        <w:ind w:left="0"/>
        <w:jc w:val="both"/>
      </w:pPr>
      <w:r>
        <w:rPr>
          <w:rFonts w:ascii="Times New Roman"/>
          <w:b w:val="false"/>
          <w:i w:val="false"/>
          <w:color w:val="000000"/>
          <w:sz w:val="28"/>
        </w:rPr>
        <w:t>
      26)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p>
    <w:bookmarkEnd w:id="1251"/>
    <w:bookmarkStart w:name="z1874" w:id="1252"/>
    <w:p>
      <w:pPr>
        <w:spacing w:after="0"/>
        <w:ind w:left="0"/>
        <w:jc w:val="both"/>
      </w:pPr>
      <w:r>
        <w:rPr>
          <w:rFonts w:ascii="Times New Roman"/>
          <w:b w:val="false"/>
          <w:i w:val="false"/>
          <w:color w:val="000000"/>
          <w:sz w:val="28"/>
        </w:rPr>
        <w:t>
      27)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p>
    <w:bookmarkEnd w:id="1252"/>
    <w:bookmarkStart w:name="z1875" w:id="1253"/>
    <w:p>
      <w:pPr>
        <w:spacing w:after="0"/>
        <w:ind w:left="0"/>
        <w:jc w:val="both"/>
      </w:pPr>
      <w:r>
        <w:rPr>
          <w:rFonts w:ascii="Times New Roman"/>
          <w:b w:val="false"/>
          <w:i w:val="false"/>
          <w:color w:val="000000"/>
          <w:sz w:val="28"/>
        </w:rPr>
        <w:t>
      28)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p>
    <w:bookmarkEnd w:id="1253"/>
    <w:bookmarkStart w:name="z1876" w:id="1254"/>
    <w:p>
      <w:pPr>
        <w:spacing w:after="0"/>
        <w:ind w:left="0"/>
        <w:jc w:val="both"/>
      </w:pPr>
      <w:r>
        <w:rPr>
          <w:rFonts w:ascii="Times New Roman"/>
          <w:b w:val="false"/>
          <w:i w:val="false"/>
          <w:color w:val="000000"/>
          <w:sz w:val="28"/>
        </w:rPr>
        <w:t xml:space="preserve">
      29) жилое здание – строение, состоящее в основном из жилых помещений, а также нежилых помещений и иных частей, являющихся общим имуществом; </w:t>
      </w:r>
    </w:p>
    <w:bookmarkEnd w:id="1254"/>
    <w:bookmarkStart w:name="z1877" w:id="1255"/>
    <w:p>
      <w:pPr>
        <w:spacing w:after="0"/>
        <w:ind w:left="0"/>
        <w:jc w:val="both"/>
      </w:pPr>
      <w:r>
        <w:rPr>
          <w:rFonts w:ascii="Times New Roman"/>
          <w:b w:val="false"/>
          <w:i w:val="false"/>
          <w:color w:val="000000"/>
          <w:sz w:val="28"/>
        </w:rPr>
        <w:t>
      30) встроенно-пристроенные помещения в жилых домах – помещения, имеющие иное (нежилое) функциональное назначение (офисы, магазины, кафе, парикмахерские);</w:t>
      </w:r>
    </w:p>
    <w:bookmarkEnd w:id="1255"/>
    <w:bookmarkStart w:name="z1878" w:id="1256"/>
    <w:p>
      <w:pPr>
        <w:spacing w:after="0"/>
        <w:ind w:left="0"/>
        <w:jc w:val="both"/>
      </w:pPr>
      <w:r>
        <w:rPr>
          <w:rFonts w:ascii="Times New Roman"/>
          <w:b w:val="false"/>
          <w:i w:val="false"/>
          <w:color w:val="000000"/>
          <w:sz w:val="28"/>
        </w:rPr>
        <w:t>
      31)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p>
    <w:bookmarkEnd w:id="1256"/>
    <w:bookmarkStart w:name="z1879" w:id="1257"/>
    <w:p>
      <w:pPr>
        <w:spacing w:after="0"/>
        <w:ind w:left="0"/>
        <w:jc w:val="both"/>
      </w:pPr>
      <w:r>
        <w:rPr>
          <w:rFonts w:ascii="Times New Roman"/>
          <w:b w:val="false"/>
          <w:i w:val="false"/>
          <w:color w:val="000000"/>
          <w:sz w:val="28"/>
        </w:rPr>
        <w:t xml:space="preserve">
      32)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p>
    <w:bookmarkEnd w:id="1257"/>
    <w:bookmarkStart w:name="z1880" w:id="1258"/>
    <w:p>
      <w:pPr>
        <w:spacing w:after="0"/>
        <w:ind w:left="0"/>
        <w:jc w:val="both"/>
      </w:pPr>
      <w:r>
        <w:rPr>
          <w:rFonts w:ascii="Times New Roman"/>
          <w:b w:val="false"/>
          <w:i w:val="false"/>
          <w:color w:val="000000"/>
          <w:sz w:val="28"/>
        </w:rPr>
        <w:t>
      33) энергетическая эффективность (энергоэффективность)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w:t>
      </w:r>
    </w:p>
    <w:bookmarkEnd w:id="1258"/>
    <w:bookmarkStart w:name="z1881" w:id="1259"/>
    <w:p>
      <w:pPr>
        <w:spacing w:after="0"/>
        <w:ind w:left="0"/>
        <w:jc w:val="both"/>
      </w:pPr>
      <w:r>
        <w:rPr>
          <w:rFonts w:ascii="Times New Roman"/>
          <w:b w:val="false"/>
          <w:i w:val="false"/>
          <w:color w:val="000000"/>
          <w:sz w:val="28"/>
        </w:rPr>
        <w:t xml:space="preserve">
      3. Основанием для заполнения формы является Акт о приемке объекта в эксплуатацию и Акт приемки построенного объекта в эксплуатацию собственником самостоятельно. При вводе в эксплуатацию объектов вместе со статистической формой представляется копия Акта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w:t>
      </w:r>
    </w:p>
    <w:bookmarkEnd w:id="1259"/>
    <w:bookmarkStart w:name="z1882" w:id="1260"/>
    <w:p>
      <w:pPr>
        <w:spacing w:after="0"/>
        <w:ind w:left="0"/>
        <w:jc w:val="both"/>
      </w:pPr>
      <w:r>
        <w:rPr>
          <w:rFonts w:ascii="Times New Roman"/>
          <w:b w:val="false"/>
          <w:i w:val="false"/>
          <w:color w:val="000000"/>
          <w:sz w:val="28"/>
        </w:rPr>
        <w:t xml:space="preserve">
      Статистические формы представляются структурными и обособленными подразделениями по месту своего нахождения, если ему юридическим лицом делегированы полномочия по сдаче статистических форм.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 </w:t>
      </w:r>
    </w:p>
    <w:bookmarkEnd w:id="1260"/>
    <w:p>
      <w:pPr>
        <w:spacing w:after="0"/>
        <w:ind w:left="0"/>
        <w:jc w:val="both"/>
      </w:pP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p>
    <w:p>
      <w:pPr>
        <w:spacing w:after="0"/>
        <w:ind w:left="0"/>
        <w:jc w:val="both"/>
      </w:pP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здания и строения, пригодные для постоянного проживания людей.</w:t>
      </w:r>
    </w:p>
    <w:p>
      <w:pPr>
        <w:spacing w:after="0"/>
        <w:ind w:left="0"/>
        <w:jc w:val="both"/>
      </w:pP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p>
    <w:p>
      <w:pPr>
        <w:spacing w:after="0"/>
        <w:ind w:left="0"/>
        <w:jc w:val="both"/>
      </w:pP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p>
    <w:p>
      <w:pPr>
        <w:spacing w:after="0"/>
        <w:ind w:left="0"/>
        <w:jc w:val="both"/>
      </w:pPr>
      <w:r>
        <w:rPr>
          <w:rFonts w:ascii="Times New Roman"/>
          <w:b w:val="false"/>
          <w:i w:val="false"/>
          <w:color w:val="000000"/>
          <w:sz w:val="28"/>
        </w:rPr>
        <w:t xml:space="preserve">
      На каждый объект заполняется отдельный бланк. В случае ввода в эксплуатацию в отчетном году одним заказчиком нескольких идентичных по всем показателям (виду, местонахождению, источнику финансирования, характеру строительства, типу жилого дома, этажности)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приводятся суммарно по всем объектам. </w:t>
      </w:r>
    </w:p>
    <w:p>
      <w:pPr>
        <w:spacing w:after="0"/>
        <w:ind w:left="0"/>
        <w:jc w:val="both"/>
      </w:pPr>
      <w:r>
        <w:rPr>
          <w:rFonts w:ascii="Times New Roman"/>
          <w:b w:val="false"/>
          <w:i w:val="false"/>
          <w:color w:val="000000"/>
          <w:sz w:val="28"/>
        </w:rPr>
        <w:t>
      4. Код вида объекта заполняется работниками органа статистики в соответствии с Перечнем видов объектов и мощностей. Мощность введенных в эксплуатацию объектов приводится респондентом в единицах измерения, предусмотренных данным перечнем (с одним десятичными знаками).</w:t>
      </w:r>
    </w:p>
    <w:p>
      <w:pPr>
        <w:spacing w:after="0"/>
        <w:ind w:left="0"/>
        <w:jc w:val="both"/>
      </w:pP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p>
    <w:p>
      <w:pPr>
        <w:spacing w:after="0"/>
        <w:ind w:left="0"/>
        <w:jc w:val="both"/>
      </w:pP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p>
    <w:p>
      <w:pPr>
        <w:spacing w:after="0"/>
        <w:ind w:left="0"/>
        <w:jc w:val="both"/>
      </w:pP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p>
    <w:p>
      <w:pPr>
        <w:spacing w:after="0"/>
        <w:ind w:left="0"/>
        <w:jc w:val="both"/>
      </w:pP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4-13 не заполняются.</w:t>
      </w:r>
    </w:p>
    <w:p>
      <w:pPr>
        <w:spacing w:after="0"/>
        <w:ind w:left="0"/>
        <w:jc w:val="both"/>
      </w:pPr>
      <w:r>
        <w:rPr>
          <w:rFonts w:ascii="Times New Roman"/>
          <w:b w:val="false"/>
          <w:i w:val="false"/>
          <w:color w:val="000000"/>
          <w:sz w:val="28"/>
        </w:rPr>
        <w:t>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p>
    <w:p>
      <w:pPr>
        <w:spacing w:after="0"/>
        <w:ind w:left="0"/>
        <w:jc w:val="both"/>
      </w:pP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p>
    <w:p>
      <w:pPr>
        <w:spacing w:after="0"/>
        <w:ind w:left="0"/>
        <w:jc w:val="both"/>
      </w:pP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p>
    <w:p>
      <w:pPr>
        <w:spacing w:after="0"/>
        <w:ind w:left="0"/>
        <w:jc w:val="both"/>
      </w:pPr>
      <w:r>
        <w:rPr>
          <w:rFonts w:ascii="Times New Roman"/>
          <w:b w:val="false"/>
          <w:i w:val="false"/>
          <w:color w:val="000000"/>
          <w:sz w:val="28"/>
        </w:rPr>
        <w:t xml:space="preserve">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11. </w:t>
      </w:r>
    </w:p>
    <w:p>
      <w:pPr>
        <w:spacing w:after="0"/>
        <w:ind w:left="0"/>
        <w:jc w:val="both"/>
      </w:pP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p>
    <w:p>
      <w:pPr>
        <w:spacing w:after="0"/>
        <w:ind w:left="0"/>
        <w:jc w:val="both"/>
      </w:pPr>
      <w:r>
        <w:rPr>
          <w:rFonts w:ascii="Times New Roman"/>
          <w:b w:val="false"/>
          <w:i w:val="false"/>
          <w:color w:val="000000"/>
          <w:sz w:val="28"/>
        </w:rPr>
        <w:t xml:space="preserve">
      Раздел 12 заполняется в случаи ввода в эксплуатацию объектов с использованием возобновляемых источников энергии. При вводе в эксплуатацию объектов с использованием только возобновляемых источников энергии заполняется графа "Основной вид". При вводе в эксплуатацию объектов с частичным использованием возобновляемых источников энергии (кроме основного тепло и электроснабжения) заполняется графа "Вспомогательный вид". </w:t>
      </w:r>
    </w:p>
    <w:p>
      <w:pPr>
        <w:spacing w:after="0"/>
        <w:ind w:left="0"/>
        <w:jc w:val="both"/>
      </w:pPr>
      <w:r>
        <w:rPr>
          <w:rFonts w:ascii="Times New Roman"/>
          <w:b w:val="false"/>
          <w:i w:val="false"/>
          <w:color w:val="000000"/>
          <w:sz w:val="28"/>
        </w:rPr>
        <w:t>
      Раздел 13 заполняется на основании паспорта энергоэффективности и заключения технико-экономической экспертизы. Класс энергоэффективности введенного в эксплуатацию объекта ставится согласно со СН РК 2.04-21-2004 "Энергопотребление и тепловая защита гражданских зданий" и СН РК 2.04-04-2011 "Тепловая защита зданий".</w:t>
      </w:r>
    </w:p>
    <w:p>
      <w:pPr>
        <w:spacing w:after="0"/>
        <w:ind w:left="0"/>
        <w:jc w:val="both"/>
      </w:pPr>
      <w:r>
        <w:rPr>
          <w:rFonts w:ascii="Times New Roman"/>
          <w:b w:val="false"/>
          <w:i w:val="false"/>
          <w:color w:val="000000"/>
          <w:sz w:val="28"/>
        </w:rPr>
        <w:t>
      6. Представление данной статистической формы осуществляется на бумажном носителе или в электронном формате. Заполнение статистической формы в электронном формате осуществляется посредством использования информационной системы "Сбор данных в on-line режиме", размещенного на интернет-ресурсе Комитета по статистике Министерства национальной экономики Республики Казахстан (www.stat.gov.kz).</w:t>
      </w:r>
    </w:p>
    <w:p>
      <w:pPr>
        <w:spacing w:after="0"/>
        <w:ind w:left="0"/>
        <w:jc w:val="both"/>
      </w:pPr>
      <w:r>
        <w:rPr>
          <w:rFonts w:ascii="Times New Roman"/>
          <w:b w:val="false"/>
          <w:i w:val="false"/>
          <w:color w:val="000000"/>
          <w:sz w:val="28"/>
        </w:rPr>
        <w:t>
      7. Арифметико-логический контроль</w:t>
      </w:r>
    </w:p>
    <w:p>
      <w:pPr>
        <w:spacing w:after="0"/>
        <w:ind w:left="0"/>
        <w:jc w:val="both"/>
      </w:pPr>
      <w:r>
        <w:rPr>
          <w:rFonts w:ascii="Times New Roman"/>
          <w:b w:val="false"/>
          <w:i w:val="false"/>
          <w:color w:val="000000"/>
          <w:sz w:val="28"/>
        </w:rPr>
        <w:t xml:space="preserve">
      В строках 2.1–2.5, 3.1–3.4, 6.1–6.5, 8.1–8.7, 10.1–10.9, 12-12.3 заполняется только одна ячейка. При этом, если заполнена строка 2.4.1, то необходимо заполнить строку 2.4, если заполнена строка 2.5.1, то необходимо заполнить строку 2.5. </w:t>
      </w:r>
    </w:p>
    <w:p>
      <w:pPr>
        <w:spacing w:after="0"/>
        <w:ind w:left="0"/>
        <w:jc w:val="both"/>
      </w:pPr>
      <w:r>
        <w:rPr>
          <w:rFonts w:ascii="Times New Roman"/>
          <w:b w:val="false"/>
          <w:i w:val="false"/>
          <w:color w:val="000000"/>
          <w:sz w:val="28"/>
        </w:rPr>
        <w:t>
      Из двух ячеек в строках 9.3 и 9.4, 9.5 и 9.6, 9.8 и 9.9 заполняется только одна.</w:t>
      </w:r>
    </w:p>
    <w:p>
      <w:pPr>
        <w:spacing w:after="0"/>
        <w:ind w:left="0"/>
        <w:jc w:val="both"/>
      </w:pPr>
      <w:r>
        <w:rPr>
          <w:rFonts w:ascii="Times New Roman"/>
          <w:b w:val="false"/>
          <w:i w:val="false"/>
          <w:color w:val="000000"/>
          <w:sz w:val="28"/>
        </w:rPr>
        <w:t>
      Если заполнена строка 4, то заполняются строки 5.1 и 5.2.</w:t>
      </w:r>
    </w:p>
    <w:p>
      <w:pPr>
        <w:spacing w:after="0"/>
        <w:ind w:left="0"/>
        <w:jc w:val="both"/>
      </w:pPr>
      <w:r>
        <w:rPr>
          <w:rFonts w:ascii="Times New Roman"/>
          <w:b w:val="false"/>
          <w:i w:val="false"/>
          <w:color w:val="000000"/>
          <w:sz w:val="28"/>
        </w:rPr>
        <w:t>
      В строках 11.1-11.8 заполняются все три графы.</w:t>
      </w:r>
    </w:p>
    <w:p>
      <w:pPr>
        <w:spacing w:after="0"/>
        <w:ind w:left="0"/>
        <w:jc w:val="both"/>
      </w:pPr>
      <w:r>
        <w:rPr>
          <w:rFonts w:ascii="Times New Roman"/>
          <w:b w:val="false"/>
          <w:i w:val="false"/>
          <w:color w:val="000000"/>
          <w:sz w:val="28"/>
        </w:rPr>
        <w:t>
      Строка 7 заполняется для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p>
    <w:p>
      <w:pPr>
        <w:spacing w:after="0"/>
        <w:ind w:left="0"/>
        <w:jc w:val="both"/>
      </w:pPr>
      <w:r>
        <w:rPr>
          <w:rFonts w:ascii="Times New Roman"/>
          <w:b w:val="false"/>
          <w:i w:val="false"/>
          <w:color w:val="000000"/>
          <w:sz w:val="28"/>
        </w:rPr>
        <w:t>
      Строка 14 заполняется для всех объектов, кроме жилых домов.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7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header.xml" Type="http://schemas.openxmlformats.org/officeDocument/2006/relationships/header" Id="rId37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