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f6c" w14:textId="aed1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27 марта 2013 года № 88 "Об утверждении Инструкции о награждении Почетным нагрудным знаком "Қазақстан Республикасының кен орнын алғаш ашушы" (Первооткрыватель месторождения Республики Казахстан)"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декабря 2016 года № 855. Зарегистрирован в Министерстве юстиции Республики Казахстан 27 декабря 2016 года № 14595.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27 марта 2013 года № 88 "Об утверждении Инструкции о награждении Почетным нагрудным знаком "Қазақстан Республикасының кен орнын алғаш ашушы" (Первооткрыватель месторождения Республики Казахстан)" (зарегистрированный в Реестре государственной регистрации нормативных правовых актов за № 8417, опубликованный 19 октября 2013 года в газете "Казахстанская правда" № 297 (27571).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