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f245" w14:textId="cbef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декабря 2016 года № 870. Зарегистрирован в Министерстве юстиции Республики Казахстан 27 декабря 2016 года № 14600.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 (зарегистрированный в Реестре государственной регистрации нормативных правовых актов за № 8853, опубликованный 28 ноября 2013 года в газете "Казахстанская правда" № 325 (27599)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продажи проездных документов (билетов) на железнодорожном транспорте 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случае, если перевозчик оказывает пассажирскому агентству услуги по организационно-технологическому сопровождению оформления проездных документов (билетов) и относит связанные с данной услугой расходы на стоимость проезда, то перевозчик может организовать продажу проездных документов (билетов) через билетные кассы пассажирских агентств на основании заключенных безвозмездных договоров.";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Пассажир при необходимости может выехать поездом, отходящим ранее того поезда, на который приобретен проездной документ (билет), при наличии в нем свободных мест. Для этого пассажиру необходимо переоформить проездной документ (билет). Переоформление проездного документа (билета) на другого пассажира не допускается.";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Переоформление проездных документов (билетов) осуществляется на условиях, определенных Правилами перевозок пассажиров, багажа, грузобагажа железнодорожным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(зарегистрированный в Реестре государственной регистрации нормативных правовых актов за № 13714) (далее – Правила перевозок).";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На проездной документ (билет) наносится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перевозчика, серия и номер свидетельства плательщика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бизнес-идентификационный номер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защитный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заказа в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дата оформления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время оформления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номер пункта продажи проездного документа (билета);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код государства и стоимость проезда по государствам следования (в международных поездах);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вид документа, удостоверяющего личность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общая стоимость проездного документа (билета),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дата и время прибытия на станцию назначения, номер поезда (трехзначный), которым прибывает пассажир.";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проездных документах (билетах), оформленных посредством интернет-ресурсов, электронных терминалов и фискализированных билетно-кассовых комплексов, наносится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дороги и условное обозначение железнодорожной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идентификатор заказа электронного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(число, месяц) и время отправления (часы, минуты)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и номер вагона, класс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стоимость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стоимость плацкарты;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вид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форма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перевозчика и номер свидетельства плательщика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станций отправления и назначения (коды станций);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места в вагоне;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бизнес-идентификационный номер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серия и номер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защитный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номер заказа в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дата оформления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время оформления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номер пункта продажи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код государства и стоимость проезда по государствам следования (в международных поездах);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вид документа, удостоверяющего личность и его реквизиты, фамилия и инициалы имени, отчества (при наличии). При оформлении проезда несовершеннолетнего пассажира дополнительно указывается серия и реквизиты свидетельства о рождении, дата его рождения (число,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общая стоимость проезда,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сервисные услуги и сумма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дата и время прибытия на станцию назначения, номер поезда (трехзначный), которым прибывает пассажир;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штрих код (2D-баркод).".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 декабря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