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c71fd" w14:textId="14c71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черты бедности на 1 квартал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15 декабря 2016 года № 1068. Зарегистрирован в Министерстве юстиции Республики Казахстан 27 декабря 2016 года № 14604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Вводится в действие с 01.01.2017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Закона Республики Казахстан от 17 июля 2001 года "О государственной адресной социальной помощи"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черту бедности на 1 квартал 2017 года по Республике Казахстан в размере 40 процентов от прожиточного минимума, рассчитанного за истекший квартал Министерством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Департаменту социальной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 и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размещение настоящего приказа на интернет-ресурсе Министерства здравоохранения и социального развития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доведение настоящего приказа до сведения областных, городов Астана и Алматы управлений координации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приказа возложить на вице-министра здравоохранения и социального развития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с 1 января 2017 года и подлежит официальному опубликованию.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Дуйсенова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