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b86f" w14:textId="b85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информации и коммуникаций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9 декабря 2016 года № 278. Зарегистрирован Министерством юстиции Республики Казахстан 27 декабря 2016 года № 14608. Утратил силу приказом Министра информации и общественного развития Республики Казахстан от 22 июля 2019 года №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информации и коммуникаций Республики Казахстан, размещаемых на интернет-портале открытых данных.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информации и коммуникаций Республики Казахстан (Баканов Ж.Г.)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коммуникаций Республики Казахстан (Кожахметов Ж.М.).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278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информации и коммуникаций Республики Казахстан, размещаемых на интернет-портале открытых данных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805"/>
        <w:gridCol w:w="811"/>
        <w:gridCol w:w="1345"/>
        <w:gridCol w:w="6971"/>
        <w:gridCol w:w="812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года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развитию государственных услуг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конкурсе на занятие вакантных административных государственных должностей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опубликования конкурсов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1-го рабочего дня после опубликования объявления на сайте АГДС РК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 до начала очередного квартала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 МИК РК (с указанием вида деятельности, контактных данных)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января, ежегодно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отобранных для оказания через НАО "Государственная корпорация "Правительство для граждан"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проведения МВК при Правительстве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развитию государственных услуг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 предоставляющих услуги почтовой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(расписание и местоположение) "АО Казпочта"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 (объем заказных, простых писем, почтовые переводы)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 (перечень услуг, описание, тарифы, сроки доставки)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апреля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в области телекоммуникаций и универсальных услуг почтовой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систем, используемых в государственных органах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года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фиксированной телефонной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мобильной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широкополосному доступу к сети Интернет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и тарифы сотовой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плотность по регионам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основной капитал отрасли связи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услуг связи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согласно жалобам по сервису “Народный контроль качества сотовой сети”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принятия решения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области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дней со дня принятия решения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области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телеканалов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радиоканалов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отечественного телеканала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отечественного радиоканала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иностранного радиоканала, распространяемого на территории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иностранного телеканала, распространяемого на территории Республики Казахстан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контроля в области связи, информатизации СМИ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регулирующих деятельность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полгода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наград по сферам деятельности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обладателей государственных наград по сферам деятельности МИК РК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объединений субъектов частного предпринимательства в сфере информации и коммуникаций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марта 2017 года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покрытия населения Республики Казахстан услугами мобильной связи 3G, 4G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месяца следующего за отчетным периодом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связи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вопросам законопроектной деятельности при Правительстве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 РК – Министерство информации и коммуникаций Республики Казахстан;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– Некоммерческое акционерное общество;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