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bcc5" w14:textId="654b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28 мая 2015 года № 407 "Об утверждении регламентов оказания государственных услуг в сфере социальной защиты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24 ноября 2016 года № 974. Зарегистрирован в Министерстве юстиции Республики Казахстан 29 декабря 2016 года № 14631. Утратил силу приказом Министра труда и социальной защиты населения Республики Казахстан от 25 марта 2021 года № 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25.03.2021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мая 2015 года № 407 "Об утверждении регламентов оказания государственных услуг в сфере социальной защиты населения" (зарегистрированный в Реестре государственной регистрации нормативных правовых актов за № 11503, опубликованный в информационно-правовой системе "Әділет" 10 июля 2015 года)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"Назначение пенсионных выплат по возрасту", утвержденном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Действия услугодателя в процессе оказания государственной услуги: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отдела (управления) услугодателя, осуществляющий функции по назначению пенсионных выплат, в течение двух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поступивший электронный макет дела с электронным проектом решения (проверяет правильность расчета, качество сканированных документов);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возвращает в отделение Государственной корпорации электронный макет дела с электронным проектом решения при наличии оснований для приобщения к электронному макету дела дополнительных документов, для принятия решения о назначении пенсионных выплат в срок не более тридцати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течение тридцати рабочих дней требуемые документы не представлены, услугодатель выносит решение о назначении (отказе в назначении) пенсионных выплат по имеющимся документам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здравоохранения и социального развития Республики Казахстан от 14 апреля 2015 года № 223 "Об утверждении Правил предоставления государственной базовой пенсионной выплаты за счет бюджетных средств, а также назначения и осуществления пенсионных выплат, государственных базовых социальных пособий по инвалидности, по случаю потери кормильца и по возрасту, государственных специальных пособий из уполномоченной организации" (зарегистрирован в Реестре государственной регистрации нормативных правовых актов за № 11110) (далее – Приказ № 223);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оснований в течение пяти рабочих дней со дня поступления электронного макета дела к услугодателю проверяет достоверность представленного документа, в том числе из информационных систем (далее – ИС) через шлюз "электронного правительства", с уведомлением об этом услугополучателя через отделение Государственной корпорации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223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удостоверяет посредством ЭЦП электронный проект 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назначении пенсионных выплат в случае полного соответствия электронного макета дела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отказе в назначении пенсионных выплат с указанием причин отказа в случаях не предоставления требуемых документов,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несоответствия услугополучателя и (или) представленных материалов, данных и сведений, необходимых для оказания государственной услуги, требованиям,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 № 223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в автоматическом режиме электронный макет дела с электронным проектом решения о назначении (отказе в назначении) пенсионных выплат руководителю отдела (управления)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на данном этапе является электронный макет дела с электронным проектом решения о назначении (отказе в назначении) пенсионной выплаты, удостоверенный ЭЦП специалиста отдела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(управления) услугодателя, осуществляющий функции по назначению пенсионных выплат, в течение двух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поступивший электронный макет дела с электронным проектом решения (проверяет правильность расчета, качество сканированных документов);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возвращает в отделение Государственной корпорации электронный макет дела с электронным проектом решения при наличии оснований для приобщения к электронному макету дела дополнительных документов, необходимых для принятия решения о назначении пенсионных выплат в срок не более тридцати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оснований в течение пяти рабочих дней со дня поступления электронного макета дела к услугодателю проверяет достоверность представленного документа, в том числе из ИС через шлюз "электронного правительства", с уведомлением об этом услугополучателя через отделение Государственной корпорации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№ 223;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удостоверяет посредством ЭЦП электронный проект 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назначении пенсионных выплат в случае полного соответствия электронного макета дела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отказе в назначении пенсионных выплат с указанием причин отказа в случаях не предоставления требуемых документов,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несоответствия услугополучателя и (или) представленных материалов, данных и сведений, необходимых для оказания государственной услуги, требованиям,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 № 223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в автоматическом режиме электронный макет дела с электронным проектом решения о назначении (отказе в назначении) пенсионных выплат руководителю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на данном этапе является электронный макет дела с электронным проектом решения о назначении (отказе в назначении) пенсионных выплат, удостоверенный ЭЦП руководителя отдела (управления)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услугодателя, осуществляющий функции по назначению пенсионных выплат, в течение одного рабочего дня: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поступивший электронный макет дела с электронным проектом решения (проверяет правильность расчета, качество сканированных документов);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возвращает в отделение Государственной корпорации электронный макет дела с электронным проектом решения при наличии оснований для приобщения к электронному макету дела дополнительных документов, необходимых для принятия решения о назначении пенсионных выплат в срок не более тридцати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оснований в течение пяти рабочих дней со дня поступления электронного макета дела к услугодателю проверяет достоверность представленного документа, в том числе из ИС через шлюз "электронного правительства", с уведомлением об этом услугополучателя через отделение Государственной корпорации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№ 223;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ЭЦП принимает решение: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назначении пенсионных выплат в случае полного соответствия электронного макета дела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отказе в назначении пенсионных выплат с указанием причин отказа в случаях не предоставления требуемых документов,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несоответствия услугополучателя и (или) представленных материалов, данных и сведений, необходимых для оказания государственной услуги, требованиям,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 № 223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в отделение Государственной корпорации в автоматическом режиме принятое решение;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удостоверении ЭЦП уведомление о назначении (отказе в назначении) пенсионных выплат автоматически направляет в отделение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на данном этапе является принятие решения о назначении (отказе в назначении) и направление в автоматическом режиме принятого решения на выплату.";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Отделение Государственной корпорации в течение трех рабочих дней формирует электронный (бумажный) макет дела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специалист, принимающий документы, осуществляет следующие действия: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формирует запрос в автоматизированную ИС государственного органа на наличие факта назначения или выплаты. При обнаружения факта назначения или выплаты пенсионных выплат выдает расписку об отказе в приеме заявления на назначение пенсионных выплат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запрос в соответствующие ИС через шлюз "электронного правительства":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 Государственная база данных "Физические лица" – по документам, удостоверяющего личность услугополучателя и подтверждающего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 "ЗАГС" – по свидетельству о рождении ребенка (детей) или выписке из актовой записи о рождении (по регистрациям, произведенным на территории Республики Казахстан после 13 августа 2007 года), по свидетельству о заключении брака (по регистрациям, произведенным на территории Республики Казахстан после 1 июня 2008 года), по свидетельству о смерти детей (по регистрациям, произведенным на территории Республики Казахстан после 1 мая 2008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 "Е Попечительство" – по документам об установлении опеки (попечительства);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 "Верховный суд" - по решению суда об усыновлении (удочерении) ребенка (детей);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проверяет полноту пакета документов, принимаемых от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сканирует документы, представленные услугополучателем, в том числе в случае отсутствия сведений из информационных систем государственных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качество сканирования и соответствие электронных копий документов оригиналам, представленным услугополучателем;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регистрирует заявление и выдает расписку о принятии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отсутствия права на назначение пенсионных выплат по возрасту выдается расписка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Специалист, формирующий макет дела, осуществляет следующие действия: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проверку на соответствие сумм, указанных в справке о доходе, электронной выписке оборотов с транзитного счета вкладчика.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указанных сумм запрашивает у услугополучателя представление с места работы справки-подтверждения о перечислении обязательных пенсионных взносов;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электронный макет дела с электронным проектом решения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производит расчет размера пенсионных выплат по возрасту, оформляет электронный проект решения, удостоверяет электронный проект решения ЭЦП и направляет в филиал Государственной корпорации.";</w:t>
      </w:r>
    </w:p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"Назначение государственной базовой пенсионной выплаты", утвержденном указанным приказом: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Действия услугодателя в процессе оказания государственной услуги: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отдела (управления) услугодателя, осуществляющий функции по назначению ГБПВ, в течение двух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поступивший электронный макет дела с электронным проектом решения (проверяет правильность оформления, качество сканированных документов);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удостоверяет посредством ЭЦП электронный проект 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назначении ГБПВ в случае полного соответствия электронного макета дела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отказе в назначении ГБПВ с указанием причин отказа в случаях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несоответствия услугополучателя и (или) представленных материалов, данных и сведений, необходимых для оказания государственной услуги, требованиям,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14 апреля 2015 года № 223 "Об утверждении Правил предоставления государственной базовой пенсионной выплаты за счет бюджетных средств, а также назначения и осуществления пенсионных выплат, государственных базовых социальных пособий по инвалидности, по случаю потери кормильца и по возрасту, государственных специальных пособий из уполномоченной организации" (зарегистрирован в Реестре государственной регистрации нормативных правовых актов за № 11110) (далее – Приказ № 223);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в автоматическом режиме электронный макет дела с электронным проектом решения о назначении (отказе в назначении) ГБПВ руководителю отдела (управления)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на данном этапе является электронный макет дела с электронным проектом решения о назначении (отказе в назначении) ГБПВ, удостоверенный ЭЦП специалиста отдела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(управления) услугодателя, осуществляющий функции по назначению ГБПВ, в течение одного рабочего дня: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поступивший электронный макет дела с электронным проектом решения (проверяет правильность оформления, качество сканированных документов);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удостоверяет посредством ЭЦП электронный проект 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назначении ГБПВ в случае полного соответствия электронного макета дела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отказе в назначении ГБПВ с указанием причин отказа в случаях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несоответствия услугополучателя и (или) представленных материалов, данных и сведений, необходимых для оказания государственной услуги, требованиям,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 № 223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в автоматическом режиме электронный макет дела с электронным проектом решения о назначении (отказе в назначении) ГБПВ руководителю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на данном этапе является электронный макет дела с электронным проектом решения о назначении (отказе в назначении) ГБПВ, удостоверенный ЭЦП руководителя отдела (управления)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услугодателя, осуществляющий функции по назначению ГБПВ, в течение одного рабочего дня: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поступивший электронный макет дела с электронным проектом решения (проверяет правильность оформления, качество сканированных документов);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посредством ЭЦП принимает решение: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назначении ГБПВ в случае полного соответствия электронного макета дела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отказе в назначении ГБПВ с указанием причин отказа в случаях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несоответствия услугополучателя и (или) представленных материалов, данных и сведений, необходимых для оказания государственной услуги, требованиям,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 № 223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направляет в отделение Государственной корпорации в автоматическом режиме принятое решение;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удостоверении ЭЦП уведомление о назначении (отказе в назначении) ГБПВ автоматически направляет в отделение Государственной корпорации или портал.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на данном этапе является принятие решения о назначении (отказе в назначении) ГБПВ и направление в автоматическом режиме принятого решения на выплату.";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Отделение Государственной корпорации в течение двух рабочих дней формирует электронный (бумажный) макет дела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специалист принимающий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формирует запрос в автоматизированную информационную систему (далее – ИС) государственного органа на наличие факта назначения или выплаты. При обнаружении факта назначения или выплаты ГБПВ выдает расписку об отказе в приеме заявления на назначение ГБПВ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полноту пакета документов, принимаемых от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формирует запрос в соответствующие ИС через шлюз "электронного правительства":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 Государственная база данных "Физические лица" – по документам, удостоверяющего личность услугополучателя и подтверждающим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 "ЗАГС" – по свидетельству о рождении ребенка (детей) или выписке из актовой записи о рождении (по регистрациям, произведенным на территории Республики Казахстан после 13 августа 2007 года), по свидетельству о заключении брака (по регистрациям, произведенным на территории Республики Казахстан после 1 июня 2008 года), по свидетельству о смерти детей (по регистрациям, произведенным на территории Республики Казахстан после 1 мая 2008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ИС "Е Попечительство" – по документам об установлении опеки (попечительства);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сканирует документы, представленные услугополучателем, в том числе в случае отсутствия сведений из 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качество сканирования и соответствие электронных копий документов оригиналам, представленным услугополучателем;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регистрирует заявление;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расписку о принятии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отсутствия права на назначение ГБПВ выдается расписка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принятия заявления с полным пакетом документов специалист, формирующий макет дела, осуществляет следующие действия: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формирует электронный (бумажный) макет дела с электронным проектом решения;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правильность оформления электронного проекта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удостоверяет электронный проект решения ЭЦП и направляет электронный макет дела и электронный проект решения в филиал Государственной корпорации."; </w:t>
      </w:r>
    </w:p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"Назначение государственных социальных пособий по инвалидности, по случаю потери кормильца и по возрасту" утвержденном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Действия услугодателя в процессе оказания государственной услуги: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отдела (управления) услугодателя, осуществляющий функции по назначению пособий, в течение двух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поступивший электронный макет дела с электронным проектом решения (проверяет правильность размера, качество сканированных документов);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возвращает в отделение Государственной корпорации электронный макет дела с электронным проектом решения при наличии оснований для приобщения к электронному макету дела дополнительных документов, для принятия решения о назначении пособия в срок не более тридцати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течение тридцати рабочих дней требуемые документы не представлены, услугодатель выносит решение о назначении (отказе в назначении) пособий по имеющимся документам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здравоохранения и социального развития Республики Казахстан от 14 апреля 2015 года № 223 "Об утверждении Правил предоставления государственной базовой пенсионной выплаты за счет бюджетных средств, а также назначения и осуществления пенсионных выплат, государственных базовых социальных пособий по инвалидности, по случаю потери кормильца и по возрасту, государственных специальных пособий из уполномоченной организации" (зарегистрирован в Реестре государственной регистрации нормативных правовых актов за № 11110) (далее – Приказ № 223);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оснований в течение пяти рабочих дней со дня поступления электронного макета дела к услугодателю проверяет достоверность представленного документа, в том числе из информационных систем (далее – ИС) через шлюз "электронного правительства", с уведомлением об этом услугополучателя через отделение Государственной корпорации с уведомлением об этом услугополучателя через отделение Государственной корпорации по форме согласно приложению 19,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223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удостоверяет посредством ЭЦП электронный проект 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назначении пособия в случае полного соответствия электронного макета дела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отказе в назначении пособия с указанием причин отказа в случаях не предоставления требуемых документов,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несоответствия услугополучателя и (или) представленных материалов, данных и сведений, необходимых для оказания государственной услуги, требованиям,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 № 223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в автоматическом режиме электронный макет дела с электронным проектом решения о назначении (отказе в назначении) пособий руководителю отдела (управления)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на данном этапе является электронный макет дела с электронным проектом решения о назначении (отказе в назначении) пособия, удостоверенный ЭЦП специалиста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(управления) услугодателя, осуществляющий функции по назначению пособий, в течение одного рабочего дня: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поступивший электронный макет дела с электронным проектом решения (проверяет правильность размера, качество сканированных документов);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возвращает в отделение Государственной корпорации электронный макет дела с электронным проектом решения при наличии оснований для приобщения к электронному макету дела дополнительных документов, необходимых для принятия решения о назначении пособия в срок не более тридцати рабочих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оснований в течение пяти рабочих дней со дня поступления электронного макета дела к услугодателю проверяет достоверность представленного документа, в том числе из ИС через шлюз "электронного правительства", с уведомлением об этом услугополучателя через отделение Государственной корпорации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№ 223;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удостоверяет посредством ЭЦП электронный проект 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назначении пособия в случае полного соответствия электронного макета дела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отказе в назначении пособия с указанием причин отказа в случаях не предоставления требуемых документов,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несоответствия услугополучателя и (или) представленных материалов, данных и сведений, необходимых для оказания государственной услуги, требованиям,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 № 223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в автоматическом режиме электронный макет дела с электронным проектом решения о назначении (отказе в назначении) пособия руководителю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на данном этапе является электронный макет дела с электронным проектом решения о назначении (отказе в назначении) пособия, удостоверенный ЭЦП руководителя отдела (управления)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услугодателя, осуществляющий функции по назначению пособий, в течение одного рабочего дня: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поступивший электронный макет дела с электронным проектом решения (проверяет правильность размера, качество сканированных документов);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возвращает в отделение Государственной корпорации электронный макет дела с электронным проектом решения при наличии оснований для приобщения к электронному макету дела дополнительных документов, необходимых для принятия решения о назначении пособия в срок не более тридцати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оснований в течение пяти рабочих дней со дня поступления электронного макета дела к услугодателю проверяет достоверность представленного документа, в том числе из ИС через шлюз "электронного правительства", с уведомлением об этом услугополучателя через отделение Государственной корпорации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утвержденной Приказом № 223;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ЭЦП принимает решение: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назначении пособия в случае полного соответствия электронного макета дела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отказе в назначении пособия с указанием причин отказа в случаях не предоставления требуемых документов,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несоответствия услугополучателя и (или) представленных материалов, данных и сведений, необходимых для оказания государственной услуги, требованиям,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 № 223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в отделение Государственной корпорации в автоматическом режиме принятое решение;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удостоверении ЭЦП уведомление о назначении (отказе в назначении) пособия автоматически направляет в отделение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на данном этапе является принятие решения о назначении (отказе в назначении) и направление в автоматическом режиме принятого решения на выплату.";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Отделение Государственной корпорации в течение двух рабочих дней формирует электронный (бумажный) макет дела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специалист, принимающий документы, осуществляет следующие действия: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формирует запрос в автоматизированную ИС государственного органа на наличие факта назначения или выплаты.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обнаружении наличии факта назначения или выплаты пособия выдает расписку об отказе в приеме заявления на назначение пособия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полноту пакета документов, принимаемых от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формирует запрос в соответствующие ИС через шлюз "электронного правительства":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 Государственная база данных "Физические лица" – по документам, удостоверяющим личность услугополучателя и подтверждающим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 "ЗАГС" – по свидетельствам о рождении детей (по регистрациям, произведенным на территории Республики Казахстан после 13 августа 2007 года), по свидетельству о заключении брака (по регистрациям, произведенным на территории Республики Казахстан после 1 июня 2008 года), по свидетельству о смерти (по регистрациям, произведенным на территории Республики Казахстан после 1 мая 2008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 "Е Попечительство" – по документам об установлении опеки (попечительства);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 "Верховный суд" - по решению суда о признании лица безвестно отсутствующим (умершим), усыновлении (удочерении) ребенка (детей);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 "Интегрированная налоговая информационная система" – по справке органа государственных доходов о том, что лицо не зарегистрировано в качестве индивидуального предпринимателя;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 "Централизованный банк данных лиц, имеющих инвалидность" (далее – ИС ЦБДИ) на наличие сведений об установлении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сканирует документы, представленные услугополучателем, в том числе в случае отсутствия сведений из информационных систем государственных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качество сканирования и соответствие электронных копий документов оригиналам, представленным услугополучателем;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отделении Государственной корпорации услугополучателю выдает расписку о принятии документов с регистрацией заявления, у услугодателя услугополучателю выдает отрывной талон заявления с отметкой о принятии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отсутствия права на назначение пособия выдается расписка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заявления через услугодателя, услугодатель в течение одного рабочего дня направляет электронную заявку, заверенную ЭЦП, состоящую из заявления и пакета документов, включая электронные копии документов, представленные услугополучателем в оригинале, а так же сведения, полученные из информационных систем, в отделение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Специалист, формирующий макет дела, регистрирует заявку, поступившую от услугодателя и осуществляет следующие действия: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электронный (бумажный) макет дела с электронным проектом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 расчет размера пособия, оформляет электронный проект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удостоверяет электронный проект решения ЭЦП и направляет электронный макет дела и электронный проект решения в филиал Государственной корпорации."; </w:t>
      </w:r>
    </w:p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"Назначение государственных специальных пособий", утвержденном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Действия услугодателя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отдела (управления) услугодателя, осуществляющий функции по назначению пособий, в течение двух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поступивший электронный макет дела с электронным проектом решения (проверяет правильность размера, качество сканированных документов);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возвращает в отделение Государственной корпорации электронный макет дела с электронным проектом решения при наличии оснований для приобщения к электронному макету дела дополнительных документов, для принятия решения о назначении пособия в срок не более тридцати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течение тридцати рабочих дней требуемые документы не представлены, услугодатель выносит решение о назначении (отказе в назначении) пособия по имеющимся документам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здравоохранения и социального развития Республики Казахстан от 14 апреля 2015 года № 223 "Об утверждении Правил предоставления государственной базовой пенсионной выплаты за счет бюджетных средств, а также назначения и осуществления пенсионных выплат, государственных базовых социальных пособий по инвалидности, по случаю потери кормильца и по возрасту, государственных специальных пособий из уполномоченной организации" (зарегистрирован в Реестре государственной регистрации нормативных правовых актов за № 11110); (далее – Приказ № 223);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оснований проверяет в течение пяти рабочих дней со дня поступления электронного макета дела к услугодателю достоверность представленного документа, в том числе из информационных систем (далее – ИС) через шлюз "электронного правительства", с уведомлением об этом услугополучателя через отделение Государственной корпорации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№ 223;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удостоверяет посредством ЭЦП электронный проект 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назначении пособия в случае полного соответствия электронного макета дела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отказе в назначении пособий с указанием причин отказа в случаях не предоставления требуемых документов,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несоответствия услугополучателя и (или) представленных материалов, данных и сведений, необходимых для оказания государственной услуги, требованиям,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 № 223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в автоматическом режиме электронный макет дела с электронным проектом решения о назначении (отказе в назначении) пособия руководителю отдела (управления)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на данном этапе является электронный макет дела с электронным проектом решения о назначении (отказе в назначении) пособия, удостоверенный ЭЦП специалиста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(управления) услугодателя, осуществляющий функции по назначению пособия, в течение одного рабочего дня: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поступивший электронный макет дела с электронным проектом решения (проверяет правильность размера, качество сканированных документов);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возвращает в отделение Государственной корпорации электронный макет дела с электронным проектом решения при наличии оснований для приобщения к электронному макету дела дополнительных документов, необходимых для принятия решения о назначении пособия в срок не более тридцати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оснований проверяет в течение пяти рабочих дней со дня поступления электронного макета дела к услугодателю достоверность представленного документа, в том числе из ИС через шлюз "электронного правительства", с уведомлением об этом услугополучателя через отделение Государственной корпорации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№ 223;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удостоверяет посредством ЭЦП электронный проект 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назначении пособия в случае полного соответствия электронного макета дела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отказе в назначении пособий с указанием причин отказа в случаях не предоставления требуемых документов,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несоответствия услугополучателя и (или) представленных материалов, данных и сведений, необходимых для оказания государственной услуги, требованиям,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 № 223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в автоматическом режиме электронный макет дела с электронным проектом решения о назначении (отказе в назначении) пособия руководителю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на данном этапе является электронный макет дела с электронным проектом решения о назначении (отказе в назначении) пособия, удостоверенный ЭЦП руководителя отдела (управления)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услугодателя, осуществляющий функции по назначению пособий, в течение одного рабочего дня: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поступивший электронный макет дела с электронным проектом решения (проверяет правильность размера, качество сканированных документов);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возвращает в отделение Государственной корпорации электронный макет дела с электронным проектом решения при наличии оснований для приобщения к электронному макету дела дополнительных документов, необходимых для принятия решения о назначении пособия в срок не более тридцати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оснований проверяет в течение пяти рабочих дней со дня поступления электронного макета дела к услугодателю достоверность представленного документа, в том числе из ИС через шлюз "электронного правительства", с уведомлением об этом услугополучателя через отделение Государственной корпорации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утвержденной Приказом № 223;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посредством ЭЦП принимает решение: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назначении пособия в случае полного соответствия электронного макета дела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отказе в назначении пособий с указанием причин отказа в случаях не предоставления требуемых документов,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несоответствия услугополучателя и (или) представленных материалов, данных и сведений, необходимых для оказания государственной услуги, требованиям,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 № 223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в отделение Государственной корпорации в автоматическом режиме принятое решение;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удостоверении ЭЦП уведомление о назначении (отказе в назначении) пособия автоматически направляет в отделение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на данном этапе является принятие решения о назначении (отказе в назначении) и направление в автоматическом режиме принятого решения на выплату.";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Отделение Государственной корпорации в течение двух рабочих дней формирует электронный (бумажный) макет дела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специалист, принимающий документы, осуществляет следующие действия: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формирует запрос в автоматизированную информационную систему государственного органа на наличие факта назначения или выплаты.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обнаружении факта назначения или выплаты пособия выдает расписку об отказе в приеме заявления на назначение пособия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формирует запрос в соответствующие ИС через шлюз "электронного правительства":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 Государственная база данных "Физические лица" – по документам, удостоверяющим личность услугополучателя и подтверждающим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ИС "ЗАГС" – по свидетельству о рождении ребенка (детей) либо выписке из актовой записи о рождении (по регистрациям, произведенным на территории Республики Казахстан после 13 августа 2007 года), свидетельству о заключении брака (по регистрациям, произведенным на территории Республики Казахстан после 1 июня 2008 года);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 "Е Попечительство" – по документам об установлении опеки.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проверяет полноту пакета документов, принимаемых от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сканирует документы, представленные услугополучателем, в том числе в случае отсутствия сведений из информационных систем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качество сканирования и соответствие электронных копий документов оригиналам, представленным услугополучателем;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регистрирует заявление и выдает расписку о приеме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отсутствия права на назначение пособия выдается расписка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Специалист, формирующий макет дела, осуществляет следующие действия: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формирует электронный (бумажный) макет дела с электронным проектом решения;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производит расчет размера пособия, оформляет электронный проект решения, удостоверяет электронный проект решения ЭЦП и направляет электронный макет дела и электронным проектом решения в филиал Государственной корпорации."; </w:t>
      </w:r>
    </w:p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"Назначение социальной выплаты на случаи социальных рисков: утраты трудоспособности; потери кормильца; потери работы; потери дохода в связи с беременностью и родами; потери дохода в связи с усыновлением (удочерением) новорожденного ребенка (детей); потери дохода в связи с уходом за ребенком по достижении им возраста одного года", утвержденном указанным приказом: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Государственная услуга оказывается филиалами акционерного общества "Государственный фонд социального страхования"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на оказание государственной услуги осуществляется: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через некоммерческое акционерное общество "Государственная корпорация "Правительство для граждан" (далее – Государственная корпорация) – для назначения социальной выплаты на случай утраты трудоспособности (если лицу установлена степень утраты общей трудоспособности на момент обращения), на случай потери кормильца, на случай потери работы (при наличии справки о регистрации в качестве безработного), на случаи потери дохода в связи с беременностью и родами, усыновлением (удочерением) новорожденного ребенка (детей), в связи с уходом за ребенком по достижении им возраста одного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территориальное подразделение Комитета труда, социальной защиты и миграции Министерства здравоохранения и социального развития Республики Казахстан – подразделение медико-социальной экспертизы (далее подразделение – МСЭ) для назначения социальной выплаты на случай утраты трудоспособности при первичном установлении степени утраты общей трудоспособности;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местные исполнительные органы городов Астаны и Алматы, районов и городов областного значения (далее – МИО) – для назначения социальной выплаты на случай потери работы при получении статуса безработного;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через веб-портал "электронного правительства" www.egov.kz (далее – портал) – при назначении социальной выплаты на случай потери работы (при наличии сведений о регистрации в качестве безработного), за исключением лиц, потерявших работу по основаниям, предусмотренным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Трудового кодекса Республики Казахстан от 23 ноября 2015 года, на случай потери дохода в связи с уходом за ребенком по достижении им возраста одного года.";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оказываемой государственной услуги: бумажная и (или) электронная (частично автоматизированная)";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Действия услугодателя в процессе оказания государственной услуги: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услугодателя, осуществляющий функции по назначению социальной выплаты, в течение двух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поступивший электронный макет дела с электронным проектом решения (проверяет правильность расчета, качество сканированных документов);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возвращает в отделение Государственной корпорации электронный макет дела с электронным проектом решения при наличии оснований для приобщения к электронному макету дела дополнительных документов, для принятия решения о назначении (отказе в назначении) социальной выплаты, в срок не более тридцати рабочих дней. Если в течение тридцати рабочих дней требуемые документы не представлены услугодатель выносит электронное решение об отказе в назначении социальной выплаты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здравоохранения и социального развития Республики Казахстан от 17 апреля 2015 года № 236 "Об утверждении Правил назначения, исчисления (определения), перерасчета размеров социальных выплат из Государственного фонда социального страхования, а также их осуществления" (зарегистрирован в Реестре государственной регистрации нормативных правовых актов за № 11224) (далее – Приказ № 226);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 в течение пяти рабочих дней направляет запросы в уполномоченные государственные органы и соответствующие организации для проверки достоверности представленных документов с уведомлением об этом услугополучателя через отделение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отделение Государственной корпорации выдает заявителю уведомление о проведении проверки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№ 226;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удостоверяет посредством электронной цифровой подписи (далее – ЭЦП) электронный проект решения о назначении социальной выплаты в случае полного соответствия электронного макета дела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также удостоверяет посредством ЭЦП электронный проект решения об отказе в назначении социальной выплаты с указанием причины отказа в случаях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несоответствия услугополучателя и (или) представленных материалов, данных и сведений, необходимых для оказания государственной услуги, требованиям,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 № 236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в автоматическом режиме электронный макет дела с электронным проектом решения о назначении (отказе в назначении) социальной выплаты руководителю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на данном этапе является электронный макет дела с электронным проектом решения о назначении (отказе в назначении) социальной выплаты, удостоверенный ЭЦП специалиста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услугодателя, осуществляющий функции по назначению социальной выплаты, в течение двух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поступивший электронный макет дела с электронным проектом решения (проверяет правильность расчета, качество сканированных документов);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возвращает в отделение Государственной корпорации электронный макет дела с электронным проектом решения при наличии оснований для приобщения к электронному макету дела дополнительных документов, необходимых для принятия решения о назначении (отказе в назначении) социальной выплаты, в срок не более тридцати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оснований в течение пяти рабочих дней направляет запросы в уполномоченные государственные органы и соответствующие организации для проверки достоверности представленных документов с уведомлением об этом услугополучателя через отделение Государственной корпорации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утвержденной Приказом № 226;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 назначении социальной выплаты, в случае полного соответствия электронного макета дела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об отказе в назначении социальной выплаты с указанием причины отказа в случаях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несоответствия услугополучателя и (или) представленных материалов, данных и сведений, необходимых для оказания государственной услуги, требованиям,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 № 236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удостоверяет посредством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оснований для назначения удостоверяет посредством ЭЦП электронный проект решения об отказе в назначении социальной выплаты с указанием причины отказа;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в отделение Государственной корпорации в автоматическом режиме принятое решение;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удостоверении ЭЦП уведомление о назначении (отказе в назначении) социальной выплаты автоматически направляет в отделение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на данном этапе является принятие решения о назначении (отказе в назначении) социальной выплаты и направление в автоматическом режиме принятого решения на выплату."; 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осуществляет проверку на соответствие сумм перечисленных социальных отчислений."; 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предоставления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или отсутствия права на назначение социальной выплаты подразделение МСЭ, МИО, Государственная корпорация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Стандарту."; 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"Установление инвалидности и(или) степени утраты трудоспособности и/или определение необходимых мер социальной защиты", утвержденном указанным приказом: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Основанием для начала процедуры (действия) по оказанию государственной услуги является заявление услугополучателя, с приложением документов, представленных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9-2 Стандарта, специалист МСЭ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"Назначение единовременной выплаты на погребение", утвержденном указанным приказом: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Действия услугодателя в процессе оказания государственной услуги в течение одного рабочего дня: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отдела (управления) услугодателя, осуществляющий функции по назначению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поступивший электронный макет дела с электронным проектом решения (проверяет правильность размера, качество сканированных документов);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удостоверяет посредством ЭЦП электронный проект 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назначении выплаты в случае полного соответствия электронного макета дела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отказе в назначении выплаты с указанием причин отказа в случаях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несоответствия услугополучателя и (или) представленных материалов, данных и сведений, необходимых для оказания государственной услуги, требованиям,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14 апреля 2015 года № 223 "Об утверждении Правил предоставления государственной базовой пенсионной выплаты за счет бюджетных средств, а также назначения и осуществления пенсионных выплат, государственных базовых социальных пособий по инвалидности, по случаю потери кормильца и по возрасту, государственных специальных пособий из уполномоченной организации" (зарегистрирован в Реестре государственной регистрации нормативных правовых актов за № 11110) (далее – Приказ № 223);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в автоматическом режиме электронный макет дела с электронным проектом решения о назначении (отказе в назначении) выплаты руководителю отдела (управления)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на данном этапе является электронный макет дела с электронным проектом решения о назначении (отказе в назначении) выплаты, удостоверенным ЭЦП специалиста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(управления) услугодателя, осуществляющий функции по назначению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поступивший электронный макет дела с электронным проектом решения (проверяет правильность размера выплаты, качество сканированных документов);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удостоверяет посредством ЭЦП электронный проект 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назначении выплаты в случае полного соответствия электронного макета дела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отказе в назначении выплаты с указанием причин отказа в случаях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несоответствия услугополучателя и (или) представленных материалов, данных и сведений, необходимых для оказания государственной услуги, требованиям,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 № 223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направляет в автоматическом режиме электронный макет дела с электронным проектом решения о назначении (отказе в назначении) выплаты руководителю услугодателя.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на данном этапе является электронный макет дела с электронным проектом решения о назначении (отказе в назначении) выплаты, удостоверенный ЭЦП руководителя отдела (управления)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услугодателя, осуществляющий функции по назначению выплаты: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поступивший электронный макет дела с электронным проектом решения (проверяет правильность размера выплаты, качество сканированных документов);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посредством ЭЦП: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назначении выплаты в случае полного соответствия электронного макета дела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отказе в назначении выплаты с указанием причин отказа в случаях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несоответствия услугополучателя и (или) представленных материалов, данных и сведений, необходимых для оказания государственной услуги, требованиям,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 № 223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в отделение Государственной корпорации в автоматическом режиме принятое решение;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удостоверении ЭЦП уведомление о назначении (отказе в назначении) выплаты автоматически направляет в отделение Государственной корпорации.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на данном этапе является принятие решения о назначении (отказе в назначении) и направление в автоматическом режиме принятого решения на выплату.";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Отделение Государственной корпорации в течение одного рабочего дня формирует электронный (бумажный) макет дела услугополучателя.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специалист, принимающий заявление и документы, осуществляет следующие действия: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формирует запрос в автоматизированную ИС государственного органа на наличие факта назначения или выплаты. При обнаружении факта назначения или подачи заявления на назначение единовременной выплаты на погребение выдает расписку об отказе в приеме заявления на назначение выплаты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запрос в соответствующие ИС через шлюз "электронного правительства":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 Государственная база данных "Физические лица" – по документам, удостоверяющим личность услугополучателя и подтверждающего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 "ЗАГС" – по свидетельству о смерти (по регистрациям, произведенным на территории Республики Казахстан после 1 мая 2008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проверяет полноту пакета документов, принимаемых от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сканирует документы, представленные услугополучателем, в том числе в случае отсутствия сведений из информационных систем через шлюз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качество сканирования и соответствие электронных копий документов оригиналами, представленными услугополучателем;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регистрирует заявление и выдает услугополучателю расписку о приеме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отсутствия права на назначение выплаты выдается расписка об отказе в приеме заявления по форме согласно приложению 2 к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специалист, формирующий макет дела, осуществляет следующие действия: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электронный макет дела с электронным проектом решения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удостоверяет электронный проект решения ЭЦП и направляет в филиал Государственной корпорации.";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"Назначение социальной помощи в виде ежемесячных выплат гражданам Республики Казахстан после завершения периода капитализации платежей по возмещению вреда, причиненного жизни и здоровью работников юридическими лицами, ликвидированными вследствие банкротства", утвержденном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Действия услугодателя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отдела (управления) услугодателя, осуществляющий функции по назначению социальной помощи в виде ежемесячных выплат, в течение двух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поступивший электронный макет дела с электронным проектом решения (проверяет правильность расчета, качество сканированных документов);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удостоверяет посредством ЭЦП электронный проект решения о назначении социальной помощи в виде ежемесячных выплат в случае полного соответствия электронного макета дела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также удостоверяет посредством ЭЦП электронный проект решения об отказе в назначении социальной помощи в виде ежемесячных выплат с указанием причины отказа в случаях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несоответствия услугополучателя и (или) представленных материалов, данных и сведений, необходимых для оказания государственной услуги, требованиям,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2011 года № 571 "Об утверждении Правил осуществления социальной помощи в виде ежемесячных выплат гражданам Республики Казахстан после завершения периода капитализации платежей по возмещению вреда, причиненного жизни и здоровью работников юридическими лицами, ликвидированными вследствие банкротства" (далее – постановление Правительства Республики Казахстан № 571);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в автоматическом режиме электронный макет дела с электронным проектом решения о назначении (отказе в назначении) социальной помощи в виде ежемесячных выплат руководителю отдела (управления)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на данном этапе является электронный макет дела с электронным проектом решения о назначении (отказе в назначении) социальной помощи в виде ежемесячных выплат, удостоверенный ЭЦП специалиста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(управления) услугодателя, осуществляющий функции по назначению социальной помощи в виде ежемесячных выплат, в течение двух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поступивший электронный макет дела с электронным проектом решения (проверяет правильность расчета, качество сканированных документов);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удостоверяет посредством ЭЦП электронный проект решения о назначении социальной помощи в виде ежемесячных выплат в случае полного соответствия электронного макета дела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также удостоверяет посредством ЭЦП электронный проект решения об отказе в назначении социальной помощи в виде ежемесячных выплат с указанием причины отказа в случаях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несоответствия услугополучателя и (или) представленных материалов, данных и сведений, необходимых для оказания государственной услуги, требованиям,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571;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направляет в автоматическом режиме электронный макет дела с электронным проектом решения о назначении (отказе в назначении) социальной помощи в виде ежемесячных выплат руководителю услугодателя.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на данном этапе является электронный макет дела с электронным проектом решения о назначении (отказе в назначении) социальной помощи в виде ежемесячных выплат, удостоверенный ЭЦП руководителя отдела (управления)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услугодателя, осуществляющий функции по назначению социальной помощи в виде ежемесячных выплат, в течение одного рабочего дня: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поступивший электронный макет дела с электронным проектом решения (проверяет правильность расчета, качество сканированных документов);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 назначении социальной помощи в виде ежемесячных выплат в случае полного соответствия электронного макета дела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об отказе в назначении социальной помощи в виде ежемесячных выплат с указанием причины отказа в случаях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несоответствия услугополучателя и (или) представленных материалов, данных и сведений, необходимых для оказания государственной услуги, требованиям,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РК № 571 и удостоверяет посредством ЭЦП;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в отделение Государственной корпорации в автоматическом режиме принятое решение;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удостоверении ЭЦП уведомление о назначении (отказе в назначении) социальной помощи в виде ежемесячных выплат автоматически направляет в отделение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на данном этапе является принятие решения о назначении (отказе в назначении) и направление в автоматическом режиме принятого решения на выплату.".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стратегического развития Министерства здравоохранения и социального развития Республики Казахстан в установленном законодательством порядке обеспечить: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здравоохранения и социального развития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 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труда, социальной защиты и миграции Министерства здравоохранения и социального развития Республики Казахстан разместить регламенты, утвержденные настоящим приказом, в местах обслуживания населения в удобном для восприятия формате. 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ответственного секретаря Министерства здравоохранения и социального развития Республики Казахстан Курмангалиеву А.Д. 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2016 года №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"Установление инвалидности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утраты трудоспособности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определение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социальной защиты"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9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Департамент Комитета труда, социальной защиты и миграции</w:t>
      </w:r>
      <w:r>
        <w:br/>
      </w:r>
      <w:r>
        <w:rPr>
          <w:rFonts w:ascii="Times New Roman"/>
          <w:b/>
          <w:i w:val="false"/>
          <w:color w:val="000000"/>
        </w:rPr>
        <w:t>Министерства здравоохранения и социального развития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Республики Казахстан по ______________ </w:t>
      </w:r>
      <w:r>
        <w:br/>
      </w:r>
      <w:r>
        <w:rPr>
          <w:rFonts w:ascii="Times New Roman"/>
          <w:b/>
          <w:i w:val="false"/>
          <w:color w:val="000000"/>
        </w:rPr>
        <w:t>ИНФОРМАЦИЯ о подтверждении инвалидности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Гражданину (ке)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(фамилия,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заявителя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 момент регистрации в ЦБДИ)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инвалидом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(категория*)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(причина инвалидности)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установления ______._______.______.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Инвалидность установлена на срок до _____.______._______.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инвалидности №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экспертное заключение № _____ от "___"_________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(№ акта МСЭ)(Дата окончания экспертизы)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Категория инвалидности* – первая, вторая или третья группа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инвалидности, лицу до шестнадцатилетнего возраста категория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"ребенок-инвалид", а с шестнадцати до восемнадцати лет категория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"ребенок-инвалид" первой, второй или третьей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құжат "Электрондық құжат және электрондық цифрлық қолтаңба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туралы" 2003 жылғы 7 қаңтардағы ҚРЗ 7-бабының 1-тармағына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қағаз жеткiзгiштегi құжатпен бiрдей. Данный документ согласно пункту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ЗРК от 7 января 2003 года "Об электронном документе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электронной цифровой подписи" равнозначен документу на бумажном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носителе.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*штрих-код "ЗТМО" ААЖ алынған және электрондық-цифрлық қолтаңбасымен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қол қойылған деректерді қамтиды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штрих-код содержит данные, полученные из АИС "ГЦВП" и подписанные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электронно-цифровой подписью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2016 года №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"Установление 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степени утраты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трудоспособности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необходимых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защиты"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"Установление инвалидности и/или степени утраты</w:t>
      </w:r>
      <w:r>
        <w:br/>
      </w:r>
      <w:r>
        <w:rPr>
          <w:rFonts w:ascii="Times New Roman"/>
          <w:b/>
          <w:i w:val="false"/>
          <w:color w:val="000000"/>
        </w:rPr>
        <w:t>трудоспособности и/или определение необходимых мер</w:t>
      </w:r>
      <w:r>
        <w:br/>
      </w:r>
      <w:r>
        <w:rPr>
          <w:rFonts w:ascii="Times New Roman"/>
          <w:b/>
          <w:i w:val="false"/>
          <w:color w:val="000000"/>
        </w:rPr>
        <w:t xml:space="preserve">социальной защиты" 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565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2016 года №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на погребение"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"Назначение единовременной выплаты на погребение" 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562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