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eef6" w14:textId="4d3e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8 декабря 2015 года № 617 "Об утверждении Правил оплаты юридической помощи, оказываемой адвокатом, и возмещения расходов, связанных с защитой и представительством"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октября 2016 года № 888. Зарегистрирован в Министерстве юстиции Республики Казахстан 30 декабря 2016 года № 14633. Утратил силу приказом и.о. Министра юстиции Республики Казахстан от 6 января 2020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06.01.2020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декабря 1997 года "Об адвокатской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декабря 2015 года № 617 "Об утверждении Правил оплаты юридической помощи, оказываемой адвокатом, и возмещения расходов, связанных с защитой и представительством" (зарегистрированный в Реестре государственной регистрации нормативных правовых актов № 12434, опубликованный в информационно-правовой системе "Әділет" 22 декабря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юридической помощи, оказываемой адвокатом, и возмещения расходов, связанных с защитой и представительством,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постановления органов, ведущих уголовный процесс, судов и органов (должностных лиц), уполномоченных рассматривать дела об административных правонарушениях,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определения судей или судов по гражданским делам,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суда, фамилия, инициалы судьи, вынесшего определение или постановление;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и дата рассмотрения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освобожденного от оплаты юридической помощи и возмещения расходов, связанных с защитой и представительством;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 освобождения от оплаты юридической помощи и возмещения расходов, связанных с защитой и представительством;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адвоката, принявшего участие в деле в качестве защитника или представителя, номер и дата выдачи ордера, удостоверяющего его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начала и окончания производства процессуальных действий, в которых принимал участие адвокат;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ознакомления адвоката с материалами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продолжительность судебных заседаний, в которых принимал участие адвокат;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судебного заседания или продолжения судебного заседания в случае его отложения (при наличии фактов);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составления адвокатом заявлений, ходатайств, частных, апелляционных, кассационных и иных жалоб по делу, замечаний на протокол судебного заседания (в случае, если составление таких документов имело место);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 командировки, связанной с выездом адвоката в другую местность для оказания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банковские реквизиты соответствующей коллегии адвокатов, членом которой является адвокат.";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Возмещению за счет бюджетных средств подлежат командировочные расходы адвоката, связанные с защитой и представительством, в случаях,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 Законом".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юстиции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___________Ж. Асанов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___________К. Мами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___________К. Кожамжаров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ноября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___________К. Масимов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