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8240" w14:textId="4148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декабря 2016 года № 1108. Зарегистрирован в Министерстве юстиции Республики Казахстан 5 января 2017 года № 14651. Утратил силу приказом и.о. Министра юстиции Республики Казахстан от 2 февраля 2022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02.02.2022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 (зарегистрированный в Реестре государственной регистрации нормативных правовых актов под № 12952, опубликованный 4 февраля 2016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юстиции Республики Казахстан, размещаемых на Интернет-портале открытых данных,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информатизации и защиты информационных ресурсов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приказ вводится в действие по истечении десяти календарных дней после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1108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</w:t>
      </w:r>
      <w:r>
        <w:br/>
      </w:r>
      <w:r>
        <w:rPr>
          <w:rFonts w:ascii="Times New Roman"/>
          <w:b/>
          <w:i w:val="false"/>
          <w:color w:val="000000"/>
        </w:rPr>
        <w:t>размещаемых на Интернет-портале открытых данных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Ответственное 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план законотворческой работы на 2016-2021 годы (шестой созыв Парламента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Бауыржан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Маргуланович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законопроектных работ Правительства Республики Казахстан на текущий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Бауыржан Маргуланович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(АИС ОИП)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Сейсенов Азамат Даулетович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должников, временно ограниченных на выезд из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(АИС ОИП)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Сейсенов Азамат Даулетович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юридических лиц, филиалов, представительств Казахстана (наименование и дата регистрации юридического лица; идентификационный номер (БИН), юридический адрес (место нахождения при регистрации), вид деятельности, фамилия, имя, отчество руководителя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Ламашарипова Гульмира Амангельдиевна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оказания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адреса и телефоны местных исполнительных органов, осуществляющих регистрацию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перемене имени, отчества, фамилии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заключению браков (супружества)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расторжению браков (супружества)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Дингалиева Маржан Есенжановна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рождению детей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Дингалиева Маржан Есенжановна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зарегистрированных прав (обременений) в электронном формате по республике и в разрезе регионов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января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Байжанова Айгуль Сериковна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нотариусов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региональных палат оценщиков, состоящих в Республиканской палате оценщиков (РПО)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Палат оценщиков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представителей юридических лиц руководителями Министерства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Абдыкеримова Жанар Абдыкеримқызы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мониторинга государственных услуг и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патентных поверенных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Бураханова Айдана Нурмухановна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лицензионных, сублицензионных договоров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 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товарных знаков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 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промышленные образцы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полезные модели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патенты на изобретения за последние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селекционные достижения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Мамедахунова Саида Розахуновна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Мамедахунова Саида Розахуновна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Министерства юстиции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 Санжар Бахытжанович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Министерства юстиции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 Санжар Бахытжанович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 государственных служащих имеющихся в МЮ РК и его территориальных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каждого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Шайменова Зауре Сериковна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кадровой службы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 внесением изменений по мере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Актанова Ардак Ахметкалиевна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финансов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разработанных концепций совершенствования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Ербол Абаевич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Валиева Майра Жанайдаровна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судебной экспертизы"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проведенных судебно-медицинских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окончания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Аханбеков Арман Аралбаевич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судебной медицины"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на произведения, охраняемые авторским правом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Кабдыгалиева Нурхан Октябрятқызы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аккредитованных организаций, управляющих имущественными правами на коллективной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 внесением изменений по мере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Кабдыгалиева Нурхан Октябрятқызы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наименований мест происхождения товаров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договоров об уступке прав на товарный знак и объекты промышленной собственности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 Гульнара Дамиржановна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прекращения деятельности юридического лица, снятые с учетной регистрации филиала и представительства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Конирбаева Жансая Шохановна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нотариальной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адвокатской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оценочной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 Алмагуль Сериковна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"Республиканский центр правовой информации"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 Алмагуль Сериковна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"Республиканский центр правовой информации"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сотрудничество (наименования проектов, страны,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после окончания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Магжанова Айгерим Маратовна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права и сотрудничества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Лицензируемая деятельность Департамента регистрационной службы и организации юридических услуг (деятельность, списки лиц, получивших лицензии на право занятия данной деятельностью)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плановых проверок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Мамедахунова Саида Розахуновна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проведения проверок в центральных государственных органах, а также в маслихатах и акиматах по вопросу соблюдения законодательства, регулирующего издание, применение,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регистрацию и опубликование нормативных правовых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Бисикеев Амангельды Мулдагалиевич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регистрации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аудиторских мероприятии в МЮ РК, его территориальных органах и подведомственных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января следующем за отчетным периодам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Кабылдинова Залина Ныгметовна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адвокатов, участвующих в системе оказания гарантированной государством юридической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Дана Тлеухоровна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