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f82a" w14:textId="da3f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декабря 2016 года № 696. Зарегистрирован в Министерстве юстиции Республики Казахстан 11 января 2017 года № 14665.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и дополнения в приказ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утвержденных постановлением Правительства Республики Казахстан от 11 июня 2008 года № 573,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 (зарегистрированый в Реестре государственной регистрации нормативных правовых актов под № 7613, опубликованный в газете "Казахстанская правда" от 29 мая 2012 года № 157-158 (26976-26977),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нормы расходов для определения размеров международной стипендии "Болашак" в разрезе стран,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организацию обучения для получения степени магистра (для лиц, участвовавших в конкурсе по категории самостоятельно поступивших), утвержденном указанным приказом: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2.1.6 исключить;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2.2.5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"2.2.5. Пользоваться сведениями о Стипендиате, полученными Центром, в период: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прохождения им конкурсного отбора на присуждение стипендии "Болашак";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его обучения в Учебном заведении;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обучения в Учебном заведении;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пятилетней трудовой деятельности в организациях Республики Казахстан либо организациях, находящихся за пределами Республики Казахстан, акции (доли участия в уставном капитале) которых принадлежат Республике Казахстан либо национальным компаниям в соответствии с пунктом 2.3.22 настоящего Договора.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в случае необходимости представляются Центром Республиканской комиссии, Комиссии по рассмотрению обращений обладателей международной стипендии "Болашак", Партнерам, Учебному заведению, работодателю и потенциальным работодателям, а также государственным органам в соответствии с законодательством Республики Казахстан.";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2.3.19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"2.3.19. В течение 10 (десяти)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заявление о завершении обучения, а также нотариально заверенные переводы на государственный или русский языки документа о присуждении степени магистра, по специальности, указанной в пункте 1.2. настоящего Договора, по установленному Учебным заведением образцу, а также транскрипт за весь период обучения, включая итоговый, с указанием оценки за диссертационную/дипломную работу.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представления указанного документа по условиям их выдачи, установленным в Учебном заведении, необходимо представить в Центр письменное заявление с указанием причин несвоевременного представления и срока, в течение которого соответствующий документ будет представлен с письмом-подтверждением Учебного заведения, заверенным печатью и подписью академического куратора.";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2.3.22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"2.3.22. Осуществлять трудовую деятельность в соответствии с подпунктом 5) пункта 27 Правил непрерывно не менее пяти лет по полученной специальности на территории Республики Казахстан, либо в организациях, находящихся за пределами Республики Казахстан, акции (доли участия в уставном капитале) которых принадлежат Республике Казахстан либо национальным компаниям.";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2.3.25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"2.3.25. Выполнить все требования, в том числе и по возмещению необходимой суммы расходов, указанные в протокольном решении Республиканской комиссии и/или Комиссии по рассмотрению обращений обладателей международной стипендии "Болашак", касательно его персонально, путем заключения дополнительного соглашения к настоящему Договору и, в случае необходимости, соглашения о возмещении в течение 20 (двадцати) рабочих дней со дня принятия решения.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решений вышеуказанных комиссий инициировать рассмотрение Республиканской комиссией вопросов о лишении Стипендиата стипендии "Болашак" с возмещением расходов, понесенных со дня присуждения стипендии.";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2.4.2 изложить в следующей редакции: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"2.4.2. Подавать заявления в Центр для рассмотрения вопросов,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"Болашак".";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организацию обучения для получения степени доктора Phd, доктора по профилю (из числа государственных служащих, научных, педагогических работников, представившим заявку работодателя на подготовку специалиста), утвержденном указанным приказом: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1.3 следующего содержания: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"1.3. Для осуществления трудовой деятельности в соответствии с пунктом 2.3.18 настоящего Договора, стипендиат с письменного согласия Работодателя и Центра меняет место работы.";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2.1.4.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"2.1.4. Уведомлять Стипендиата о принимаемых в отношении него решениях в течение 10 (десяти) рабочих дней со дня получения протокольного решения Республиканской комиссии и/или Комиссии по рассмотрению обращений обладателей международной стипендии "Болашак".";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2.2.5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"2.2.5. Пользоваться сведениями о Стипендиате, полученными Центром, в период: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прохождения им конкурсного отбора на присуждение стипендии "Болашак";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его обучения в Учебном заведении;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обучения в Учебном заведении;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пятилетней трудовой деятельности в соответствии с пунктом 2.3.18 настоящего Договора.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в случае необходимости представляются Центром Республиканской комиссии, Комиссии по рассмотрению обращений обладателей международной стипендии "Болашак", Партнерам, Учебному заведению, Работодателю, а также государственным органам в соответствии с законодательством Республики Казахстан.";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2.3.4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"2.3.4. В течение 60 (шестидесяти) календарных дней со дня начала обучения Стипендиата в Учебном заведении предоставить Центру для утверждения индивидуальный учебный план с указанием практики и/или стажировки, установленной Учебным заведением.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индивидуального учебного плана набирать требуемое количество кредитов для поддержания статуса студента с полной нагрузкой (full-timestudent-студент очного отделения), за исключением последнего семестра, в котором разрешается Учебным заведением набор неполной нагрузки.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Центра замечаний к представленному индивидуальному учебному плану в течение 10 (десяти) календарных дней со дня их получения предоставить Центру на повторное утверждение откорректированный индивидуальный учебный план.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внесение изменений и дополнений в утвержденный индивидуальный учебный план, влекущих увеличение сроков обучения согласно пункту 1.2 настоящего Договора и дополнительных финансовых затрат.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Извещать Центр об изменениях индивидуального учебного плана, не влекущих увеличение сроков обучения и дополнительных финансовых затрат, в течение 10 (десяти) календарных дней со дня внесения в него изменений и дополнений.";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2.3.14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"2.3.14. За 40 (сорок) календарных дней до начала прохождения практики/стажировки, предусмотренной утвержденным индивидуальным учебным планом, предоставить Работодателю необходимые документы для организации прохождения практики/стажировки Стипендиата, в случае ее прохождения на территории Республики Казахстан. В противном случае предоставить Центру и Работодателю официальное письмо с места прохождения практики с указанием сроков начала и завершения практики.";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2.3.18, 2.3.19 и 2.3.20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"2.3.18. В течение 15 (пятнадцати) календарных дней со дня окончания полного курса обучения и получения степени, предусмотренных утвержденным индивидуальным учебным планом, возвратиться в Республику Казахстан, предоставить Центру копию паспорта с отметкой о въезде в Республику Казахстан и осуществлять в соответствии с подпунктом 5) пункта 27 Правил трудовую деятельность по полученной специальности непрерывно не менее пяти лет.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2.3.19. В течение 10 (десяти)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 заявление о завершении обучения, а также нотариально заверенные переводы на государственный или русский языки документа о присуждении степени доктора Phd, доктора по профилю, по специальности, указанной в пункте 1.2. настоящего Договора, по установленному Учебным заведением образцу, а также транскрипт за весь период обучения, включая итоговый, с указанием оценки за диссертационную/дипломную работу.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представления указанного документа по условиям их выдачи, установленным в Учебном заведении, необходимо представить в Центр письменное заявление с указанием причин несвоевременного представления и срока, в течение которого соответствующий документ будет представлен с письмом подтверждением Учебного заведения, заверенным печатью и подписью академического куратора.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2.3.20. После возвращения в Республику Казахстан по завершению срока обучения, предусмотренного утвержденным индивидуальным учебным планом, каждые 6 (шесть) месяцев представлять Центру актуальные сведения о трудоустройстве (справку с места работы), каждые 12 (двенадцать) месяцев нотариально заверенную копию паспорта (все листы), характеристику с места работы, выписку из пенсионного фонда для подтверждения исполнения обязательств по отработке в соответствии с пунктом 2.3.18 настоящего Договора, а также контактную информацию (адрес места жительства, номера телефонов (домашний, рабочий, мобильный), электронный адрес).";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2.3.22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"2.3.22. Выполнить все требования, в том числе и по возмещению необходимой суммы расходов, указанные в протокольном решении Республиканской комиссии, и/или Комиссии по рассмотрению обращений обладателей международной стипендии "Болашак", касательно его персонально, путем заключения дополнительного соглашения к настоящему Договору и в случае необходимости соглашения о возмещении в течение 20 (двадцати) рабочих дней со дня принятия решения.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решений вышеуказанных комиссий инициировать рассмотрение Республиканской комиссией вопросов о лишении Стипендиата стипендии "Болашак" с возмещением расходов, понесенных со дня присуждения стипендии.";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2.4.2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"2.4.2. Подавать заявления в Центр для рассмотрения вопросов,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"Болашак".";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организацию обучения для получения степени магистра (для лиц, участвовавших в конкурсе по категориям государственных служащих, научно-педагогических работников, инженерно-технических работников, работников культуры, творческих работников, работников редакции средств массовой информации), утвержденном указанным приказом: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1.3 изложить в следующей редакции: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"1.3. Для осуществления трудовой деятельности в соответствии с пунктом 2.3.22 настоящего Договора, стипендиат с письменного согласия Работодателя и Центра меняет место работы.";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2.1.5 изложить в следующей редакции: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"2.1.5. Уведомлять Стипендиата о принимаемых в отношении него решениях в течение 10 (десяти) рабочих дней со дня получения протокольного решения Республиканской комиссии, и/или Комиссии по рассмотрению обращений обладателей международной стипендии "Болашак".";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2.2.6 изложить в следующей редакции: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"2.2.6. Пользоваться сведениями о Стипендиате, полученными Центром, в период: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прохождения им конкурсного отбора на присуждение стипендии "Болашак";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его обучения в Учебном заведении;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обучения в Учебном заведении;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пятилетней трудовой деятельности в соответствии с пунктом 2.3.22 настоящего Договора.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в случае необходимости представляются Центром Республиканской комиссии, Комиссии по рассмотрению обращений обладателей международной стипендии "Болашак", Партнерам, Учебному заведению, Работодателю, а также государственным органам в соответствии с законодательством Республики Казахстан.";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2.3.9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"2.3.9. В течение 15 (пятнадцати) календарных дней после начала обучения Стипендиата в Учебном заведении предоставить Центру подписанное разрешение (релиз-форма), в соответствии с которым администрация Учебного заведения в случае необходимости передает конфиденциальную информацию (сведения об успеваемости, академический статус, срок обучения) Центру. Предоставлять Центру в течение 10 (десяти) календарных дней со дня получения результатов каждого установленного Учебным заведением промежуточного учебного периода (семестра, триместра или учебного года) официальную выписку от Учебного заведения об академической успеваемости, в том числе об отчислении из Учебного заведения, на официальном бланке, заверенные печатью организации и подписью академического куратора.";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2.3.22 и 2.3.23 изложить в следующей редакции: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"2.3.22. В течение 15 (пятнадцати) календарных дней со дня окончания полного курса обучения и получения степени, предусмотренных утвержденным учебным планом, возвратиться в Республику Казахстан, предоставить Центру копию паспорта с отметкой о въезде в Республику Казахстан и осуществлять в соответствии с подпунктом 5) пункта 27 Правил трудовую деятельность по полученной специальности непрерывно не менее пяти лет.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2.3.23. В течение 10 (десяти)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заявление о завершении обучения, а также нотариально заверенные переводы на государственный или русский языки документа о присуждении степени магистра, по специальности, указанной в пункте 1.2. настоящего Договора, по установленному Учебным заведением образцу, а также транскрипт за весь период обучения, включая итоговый, с указанием оценки за диссертационную/дипломную работу.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представления указанного документа по условиям их выдачи, установленным в Учебном заведении, необходимо представить в Центр письменное заявление с указанием причин несвоевременного представления и срока, в течение которого соответствующий документ будет представлен с письмом подтверждением Учебного заведения, заверенным печатью и подписью академического куратора.";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2.3.26 изложить в следующей редакции: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"2.3.26. Выполнить все требования, в том числе и по возмещению необходимой суммы расходов, указанные в протокольном решении Республиканской комиссии и/или Комиссии по рассмотрению обращений обладателей международной стипендии "Болашак", касательно его персонально, путем заключения дополнительного соглашения к настоящему Договору и, в случае необходимости, соглашения о возмещении в течение 20 (двадцати) рабочих дней со дня принятия решения.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решений вышеуказанных комиссий инициировать рассмотрение Республиканской комиссией вопросов о лишении Стипендиата стипендии "Болашак" с возмещением расходов, понесенных со дня присуждения стипендии.";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2.4.2 изложить в следующей редакции: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"2.4.2. Подавать заявления в Центр для рассмотрения вопросов,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"Болашак".";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прохождение стажировки, утвержденном указанным приказом: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1.3 изложить в следующей редакции: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"1.3. Для осуществления трудовой деятельности в соответствии с пунктом 2.3.14 настоящего Договора, стипендиат с письменного согласия Работодателя и Центра меняет место работы.";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2.2.3 изложить в следующей редакции: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"2.2.3. Пользоваться в целях администрирования стипендии сведениями о Стипендиате, полученными Центром, в период: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прохождения конкурсного отбора на присуждение стипендии "Болашак";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прохождения стажировки;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прохождения стажировки;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трудовой деятельности в Республике Казахстан в соответствии с пунктом 2.3.14. настоящего Договора.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в случае необходимости представляются Центром 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комиссии, Комиссии по рассмотрению обращений обладателей международной стипендии "Болашак", Зарубежной организации, Работодателю, а также государственным органам в соответствии с законодательством Республики Казахстан.";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2.2.5 изложить в следующей редакции: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"2.2.5. В случае неисполнения либо ненадлежащего исполнения Стипендиатом обязательств по настоящему Договору, приостановить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"Болашак", возмещении либо освобождении от возмещения расходов, понесенных со дня присуждения стипендии.";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2.3.14 и 2.3.15 изложить в следующей редакции: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"2.3.14. В течение 15 (пятнадцати) календарных дней после окончания срока прохождения стажировки, предусмотренного утвержденной программой стажировки, возвратиться в Республику Казахстан и осуществлять в соответствии с подпунктом 5) пункта 27 Правил трудовую деятельность по полученной специальности непрерывно не менее трех лет.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2.3.15. После возвращения в Республику Казахстан по завершению срока прохождения стажировки, предусмотренного утвержденной Зарубежной организации программой стажировки, каждые 6 (шесть) месяцев представлять Центру справки с места работы, каждые 12 (двенадцать) месяцев нотариально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заверенную копию паспорта (все листы), характеристику с места работы, выписку из пенсионного фонда для подтверждения исполнения обязательств по отработке в соответствии с пунктом 2.3.14 настоящего Договора, а также контактную информацию (адрес места жительства, номера телефонов (домашний, рабочий, мобильный), электронный адрес).";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2.3.18 изложить в следующей редакции: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"2.3.18. Выполнить все требования, в том числе и по возмещению необходимой суммы расходов, указанные в протокольном решении Республиканской комиссии и/или Комиссии по рассмотрению обращений обладателей международной стипендии "Болашак", касательно его персонально, путем заключения дополнительного соглашения к настоящему договору и, в случае необходимости, соглашения о возмещении в течение 20 (двадцати) рабочих дней со дня принятия решения.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решений вышеуказанных комиссий инициировать рассмотрение Республиканской комиссией вопросов о лишении Стипендиата стипендии "Болашак" с возмещением расходов, понесенных со дня присуждения стипендии.";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2.4.2 и 2.4.3 изложить в следующей редакции: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"2.4.2. Подавать заявления в Центр для рассмотрения вопросов, касающихся процесса прохождения стажировки для принятия соответствующего решения Комиссией по рассмотрению обращений обладателей международной стипендии "Болашак".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2.4.3. Досрочно прерывать прохождение языковых курсов в соответствии с пунктом 2.1.3. настоящего Договора в случае достижения уровня знания иностранным языком, необходимом для принятия Зарубежной организацией, но не ранее завершения установленного организацией, осуществляющей прохождение языковых курсов, промежуточного учебного периода (семестра, триместра и т.д.).";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организацию обучения в резидентуре (для лиц, участвовавших в конкурсе по категории самостоятельно поступивших), утвержденном указанным приказом: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2.1.4 изложить в следующей редакции: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"2.1.4. Уведомлять Стипендиата о принимаемых в отношении него решениях в течение 10 (десяти) рабочих дней со дня получения протокольного решения Республиканской комиссии и/или Комиссии по рассмотрению обращений обладателей международной стипендии "Болашак".";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2.2.5 изложить в следующей редакции: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"2.2.5. Пользоваться сведениями о Стипендиате, полученными Центром, в период: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прохождения им конкурсного отбора на присуждение стипендии "Болашак";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его обучения в Учебном заведении;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пятилетней трудовой деятельности в организациях Республики Казахстан либо организациях, находящихся за пределами Республики Казахстан, акции (доли участия в уставном капитале) которых принадлежат Республике Казахстан либо национальным компаниям в соответствии с пунктом 2.3.23 настоящего Договора.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в случае необходимости представляются Центром Республиканской комиссии, Комиссии по рассмотрению обращений обладателей международной стипендии "Болашак", Партнерам, Учебному заведению, работодателю и потенциальным работодателям, а также государственным органам в соответствии с законодательством Республики Казахстан.";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2.3.20 изложить в следующей редакции: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"2.3.20. В течение 10 (десяти)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заявление о завершении обучения, а также нотариально заверенные переводы на государственный или русский языки документа о завершении резидентуры по специальности, указанной в пункте 1.2. настоящего Договора, по установленному Учебным заведением образцу, а также транскрипт за весь период обучения, включая итоговый, с указанием оценки за диссертационную/дипломную работу.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представления указанного документа по условиям их выдачи, установленным в Учебном заведении, необходимо представить в Центр письменное заявление с указанием причин несвоевременного представления и срока, в течение которого соответствующий документ будет представлен с письмом подтверждением Учебного заведения, заверенным печатью и подписью академического куратора.";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2.3.23 изложить в следующей редакции: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"2.3.23. Осуществлять трудовую деятельность в соответствии с подпунктом 5) пункта 27 Правил непрерывно не менее пяти лет по полученной специальности на территории Республики Казахстан либо в организациях находящихся за пределами Республики Казахстан, акции (доли участия в уставном капитале) которых принадлежат Республике Казахстан либо национальным компаниям.";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2.3.26 изложить в следующей редакции: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"2.3.26. Выполнить все требования, в том числе и по возмещению необходимой суммы расходов, указанные в протокольном решении Республиканской комиссии и/или Комиссии по рассмотрению обращений обладателей международной стипендии "Болашак", касательно его персонально, путем заключения дополнительного соглашения к настоящему договору и, в случае необходимости, соглашения о возмещении в течение 20 (двадцати) рабочих дней со дня принятия решения.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решений вышеуказанных комиссий инициировать рассмотрение Республиканской комиссией вопросов о лишении Стипендиата стипендии "Болашак" с возмещением расходов, понесенных со дня присуждения стипендии.".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организацию обучения для получения степени доктора Phd, доктора по профилю (для лиц, участвовавших в конкурсе по категории самостоятельно поступивших), утвержденном указанным приказом: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2.2.5 изложить в следующей редакции: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"2.2.5. Пользоваться сведениями о Стипендиате, полученными Центром, в период: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прохождения им конкурсного отбора на присуждение стипендии "Болашак";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его обучения в Учебном заведении;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обучения в Учебном заведении;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пятилетней трудовой деятельности в организациях Республики Казахстан либо организациях, находящихся за пределами Республики Казахстан, акции (доли участия в уставном капитале) которых принадлежат Республике Казахстан либо национальным компаниям в соответствии с пунктом 2.3.23 настоящего Договора.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в случае необходимости представляются Центром Республиканской комиссии, Комиссии по рассмотрению обращений обладателей международной стипендии "Болашак", Партнерам, Учебному заведению, работодателю и потенциальным работодателям, а также государственным органам в соответствии с законодательством Республики Казахстан.";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2.3.5 изложить в следующей редакции: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"2.3.5. В течение 60 (шестидесяти) календарных дней со дня начала обучения Стипендиата в Учебном заведении предоставить Центру для утверждения индивидуальный учебный план с указанием учебной практики и/или стажировки, установленной Учебным заведением.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индивидуального учебного плана набирать требуемое количество кредитов для поддержания статуса студента с полной нагрузкой (full-timestudent - студент очного отделения), за исключением последнего семестра, в котором разрешается учебным заведением набор неполной нагрузки.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Центра замечаний к предоставленному индивидуальному учебному плану в течение 10 (десяти) календарных дней со дня их получения предоставить Центру на повторное утверждение откорректированный индивидуальный учебный план.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внесение изменений и дополнений в утвержденный индивидуальный учебный план, влекущих увеличение сроков обучения и дополнительных финансовых затрат. Извещать Центр об изменениях утвержденного индивидуального учебного плана, не влекущих увеличение сроков обучения и дополнительных финансовых затрат.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Извещать Центр об изменениях индивидуального учебного плана, не влекущих увеличение сроков обучения и дополнительных финансовых затрат, в течение 10 (десяти) календарных дней со дня внесения в него изменений и дополнений.";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2.3.19 исключить;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2.3.20 изложить в следующей редакции: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"2.3.20. В течение 10 (десяти)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 заявление о завершении обучения, а также нотариально заверенные переводы на государственный или русский языки документа о присуждении степени доктора PhD, доктора по профилю по специальности, указанной в пункте 1.2. настоящего Договора, по установленному Учебным заведением образцу, а также транскрипт за весь период обучения, включая итоговый, с указанием оценки за диссертационную/дипломную работу.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представления указанного документа по условиям их выдачи, установленным в Учебном заведении, необходимо представить в Центр письменное заявление с указанием причин несвоевременного представления и срока, в течение которого соответствующий документ будет представлен с письмом подтверждением Учебного заведения, заверенным печатью и подписью академического куратора.";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2.3.23 изложить в следующей редакции: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"2.3.23. Осуществлять трудовую деятельность в соответствии с подпунктом 5) пункта 27 Правил непрерывно не менее пяти лет по полученной специальности на территории Республики Казахстан либо в организациях, находящихся за пределами Республики Казахстан, акции (доли участия в уставном капитале) которых принадлежат Республике Казахстан либо национальным компаниям.".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Н.А.) в установленном законодательством порядке обеспечить: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копий на официальное опубликование в периодические печатные издания на электронном носителе с приложением бумажного экземпляра, заверенного гербовой печатью;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получения зарегистрированного приказа направление его копий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в Республиканское государственное предприятие на праве хозяйственной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Асылову Б.А.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 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9 декабря 2016 года №696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апреля 2012 года № 163</w:t>
            </w:r>
          </w:p>
        </w:tc>
      </w:tr>
    </w:tbl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для определения размеров международной стипендии "Болашак" в разрезе стран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Нормы расходов на проживание, питание и приобретение учебной литературы: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3270"/>
        <w:gridCol w:w="1315"/>
        <w:gridCol w:w="1315"/>
        <w:gridCol w:w="1316"/>
        <w:gridCol w:w="1188"/>
        <w:gridCol w:w="1188"/>
        <w:gridCol w:w="1047"/>
        <w:gridCol w:w="1047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Государство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Нормы расходов на проживание обладателей международной стипендии "Болашак" в процессе обучения/стажировки в месяц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Нормы расходов на питание обладателей международной стипендии "Болашак" в процессе обучения/стажировки в месяц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Нормы расходов по приобретению учебной литературы обладателями международной стипендии "Болашак" в процессе обучения/стажировки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бакалавриат/высшее специальное образование (учебный год)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магистратура/ клиническая ординатура/ резидентура (учебный год)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аспирантура/докторантура (учебный год)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Языковые курсы (месяц)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Стажировки (месяц)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2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3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1100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4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5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Ирландская Республика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1100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6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650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 долларам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1050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650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7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8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9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0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1100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1200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1400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130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1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450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350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150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250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25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 долларам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Шанхай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150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250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25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2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650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1100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1100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1200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3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1100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4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1100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55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56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57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58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Венгрия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59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300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150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250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25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60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 долларам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Сеул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61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550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62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63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Украина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200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35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64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200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35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200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35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65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300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35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66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 долларам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Лондон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1200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67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 Айова, Алабама, Арканзас, Индиана, Вирджиния, Висконсин, Западная Вирджиния, Канзас, Кентукки, Миссисипи, Миссури, Небраска, Огайо, Оклахома, Орегон, Северная Дакота, Северная Каролина, Теннесси, Южная Дакота, Южная Каролина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1300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1500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120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130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 Айдахо, Аризона, Вайоминг, Вермонт, Делавэр, Луизиана, Монтана, Мэн, Невада, Нью-Мексико, Техас, Юта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1300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1500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120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130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 Аляска, Вашингтон, Джорджия, Колорадо, Мичиган, Нью-Йорк, Нью-Хэмпшир, Пенсильвания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1300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1500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120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130 долларам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 Гавайи, Миннесота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1300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1500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120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130 долларам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 Иллинойс, Коннектикут Массачусетс Мэриленд, Нью-Джерси, Род-Айленд, Флорида, Федеративный округ Колумбия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850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1300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1500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120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130 долларам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Калифорния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1300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1500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120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130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Бостон, Бруклин, Кембридж, Медфорд, Нью-Йорк, Сан-Франциско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300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35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68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300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35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69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650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70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71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650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 долларам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Париж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72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450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75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73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74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1100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75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1000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650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Токио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1100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900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400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650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76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650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США.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77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20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78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675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675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560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55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79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450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45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55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80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680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680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81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Казахстан*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тыс. тенге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тыс. тенге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82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Бахрейн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560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83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560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 долларам США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84"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суммы, эквивалентной 675 долларам США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675 долларам США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560 долларам США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675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50 долларам США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55 долларам США</w:t>
            </w:r>
          </w:p>
        </w:tc>
      </w:tr>
    </w:tbl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прохождения языковых курсов в Республике Казахстан.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2.Нормы прочих расходов.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Нормы расходов на оформление, продление визы (консульский сбор) обязательные услуги по требованию Посольств для оформления визы (консульского сбора);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подачу не более 5 (пяти) анкетных форм в зарубежные высшие учебные заведения; 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стипендиатов в уполномоченных органах принимающих стран и зарубежных высших учебных заведений; 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языковые курсы, в случае необходимости их прохождения по решению Республиканской комиссии по подготовке кадров за рубежом, включая одно тестирование на определение уровня знания иностранного языка, академическое обучение, прохождение стажировки; 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сдачу не более одного раза по требованию зарубежного высшего учебного заведения предметных экзаменов, необходимых для поступления на академическое обучение по определению академического и технического уровня подготовки; 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услуги по требованию зарубежных высших учебных заведений, зарубежных организаций, осуществляющих проведение стажировок (далее – зарубежная организация), языковых курсов (далее – языковая школа), необходимые при поступлении на академическое обучение, языковые курсы, а также в процессе языковой подготовки, академического обучения, стажировки стипендиата;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медицинское обследование в соответствии с требованиями страны прохождения языковых курсов, академического обучения, стажировки и/или зарубежного высшего учебного заведения, языковой школы, зарубежной организации;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выпуск, перевыпуск по истечении срока действия и обслуживание банковской карточки стипендиата; 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зарубежными высшими учебными заведениями, языковыми школами или зарубежными организациями, определяемыми уполномоченными органами иностранных государств (далее – зарубежные партнеры), официальных документов об успеваемости стипендиата (транскриптов), медицинское страхование от несчастных случаев и внезапных возникновений заболеваний, предусмотренное для иностранных студентов, расходы зарубежных партнеров, связанные с выполнением их обязательств по договорам на оказание услуг по организации академического обучения, языковых курсов, стажировки стипендиата.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производится по фактическим расходам на основании подтверждающих документов.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Нормы расходов по проезду от места проживания в Республике Казахстан до места академического обучения/прохождения языковых курсов/стажировки после присуждения международной стипендии "Болашак" не ранее 15 календарных дней до начала академического обучения или прохождения языковых курсов, стажировки и обратно не позднее 15 календарных дней после окончания языковых курсов, академического обучения или прохождения стажировки, в случае академического обучения длительностью более 1 (одного) учебного года - проезд от места проживания в Республике Казахстан до места обучения не ранее 15 календарных дней до начала каждого учебного года обучения и обратно не позднее 15 календарных дней после окончания каждого учебного года обучения, а также проезд от места академического обучения, прохождения стажировки, языковых курсов и обратно, в случае необходимости оформления или продления визы в Республике Казахстан. 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производится по фактическим расходам на основании подтверждающих документов без оплаты провоза багажа: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проезду внутри Республики Казахстан - за пользование воздушным и железнодорожным транспортом прямого следования (не более 5 календарных дней с момента прибытия в Республику Казахстан до пункта проживания/с пункта проживания до момента выбытия из Республики Казахстан) - не выше тарифа купированного вагона (за исключением вагонов с 2-х местными купе с нижним расположением мягких диванов, мягкими креслами для сидения с устройством по регулированию его положения (СВ), а также классов "Турист" и "Бизнес" скоростных поездов), за пользование автотранспортом по шоссейным и грунтовым дорогам - по существующей в данной местности стоимости проезда (за исключением такси);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проезду за пределами Республики Казахстан - за пользование воздушным транспортом прямого следования (время в пути не более 5 календарных дней) - по тарифу экономического класса, за пользование железнодорожным транспортом, за пользование автотранспортом по шоссейным и грунтовым дорогам - по существующей в данной местности стоимости проезда (за исключением такси).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стипендии производится по нормам расходов фактического местонахождения стипендиата. Если стипендиат во время языковых курсов, академического обучения (практики, исследовательской или другой работы, предусмотренных утвержденным учебным планом/индивидуальным учебным планом) находится в стране, штате или городе, который отличается от страны присуждения международной стипендии "Болашак", начисление производится по утвержденному нормативу страны фактического местонахождения стипендиата, если таковой имеется в утвержденном списке норм расходов в разрезе стран. В случае отсутствия норматива начисление производится по стране присуждения.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Периодом начисления обладателям международной стипендии "Болашак" ежемесячных сумм расходов на проживание и питание в стране обучения для стипендиатов является период фактического обучения/прохождения стажировки/языковых курсов в стране обучения, согласно академическому календарю зарубежного высшего учебного заведения/организации обучения, письму-приглашению (для впервые выезжающих), не иммиграционных форм для оформления студенческой визы (DS-2019, I-20), утвержденной программе прохождения стажировки, утвержденному учебному плану/индивидуальному учебному плану (выезжающих для продолжения академического обучения), но не превышающий срок, установленный договором на организацию обучения/прохождения стажировки/языковых курсов.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ежемесячных сумм расходов на проживание и питание в стране обучения производится за каждый календарный месяц в полном объеме.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общее количество дней первого месяца академического обучения/прохождения стажировки/языковых курсов и последнего месяца академического обучения/прохождения стажировки/языковых курсов составляет тридцать календарных дней или менее, то начисление осуществляется в первом либо последнем месяце академического обучения/прохождения стажировки/языковых курсов. 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учебных дней в первом или последнем в месяцах учебного периода составляет не более трех календарных дней, то начисление за данные месяцы не производится.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сумм расходов на приобретение учебных материалов в период академического обучения производится два раза в год, согласно утвержденному учебному плану, в период прохождения языковых курсов и стажировки производится ежемесячно.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и выплата стипендии на проживание, питание и приобретение учебной литературы производится согласно нормам расходов, утвержденным в порядке, предусмотренном законодательством Республики Казахстан, по рыночному курсу обмена валют на дату формирования ведомости. Выплаты ежемесячных сумм расходов на проживание и питание производятся с 25 числа предшествующего месяца по 5 число текущего.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по приобретению учебной литературы обладателями международной стипендии "Болашак" в процессе обучения по программе "бакалавриат" для получения высшего специального образования, обучения в клинической ординатуре, аспирантуре распространяются на обладателей стипендии, участвующих в конкурсе на присуждение международной стипендии "Болашак" до 2012 года.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