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16cc" w14:textId="9c81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научно обоснованных физиологических норм потребления продуктов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декабря 2016 года № 503. Зарегистрирован в Министерстве юстиции Республики Казахстан 13 января 2017 года № 14674.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19 мая 2015 года "О минимальных социальных стандартах и их гарантиях",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научно обоснованные физиологические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продуктов питания.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размещение настоящего приказа на интернет-ресурсе Министерства национальной экономики Республики.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декабря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№ 503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 обоснованные физиологические нормы потребления</w:t>
      </w:r>
      <w:r>
        <w:br/>
      </w:r>
      <w:r>
        <w:rPr>
          <w:rFonts w:ascii="Times New Roman"/>
          <w:b/>
          <w:i w:val="false"/>
          <w:color w:val="000000"/>
        </w:rPr>
        <w:t>продуктов питания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1. Рациональные среднедушевые нормы потребления продуктов</w:t>
      </w:r>
      <w:r>
        <w:br/>
      </w:r>
      <w:r>
        <w:rPr>
          <w:rFonts w:ascii="Times New Roman"/>
          <w:b/>
          <w:i w:val="false"/>
          <w:color w:val="000000"/>
        </w:rPr>
        <w:t>питания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8394"/>
        <w:gridCol w:w="2211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продуктов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в пересчете на муку, мука, крупы, бобовые (общее количество)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 и 1 сорта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(хлеб и сдобные булочки из муки пшеничной высшего сорта и 1 сорта)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пшенная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(бобы, горох, фасоль красная и белая, чечевица, нут, соя, маш, люпин)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 (общее количество)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(белокочанная, краснокочанная, брюссельская, пекинская, савойская цветная, брокколи, кольраби)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(петрушка, лук зеленый, укроп, салат листовой, кинза, шпинат, латук, сельдерей, щавель)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репчатый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(баклажаны, кабачок, патиссоны, пастернак, цукини, редис, редька, репа, чеснок, горошек зеленый, включая консервированные и соленые)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Тыква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 (август-октябрь)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 (август-октябрь)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 ягоды (общее количество)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Слива, груша, абрикосы, персики, хурма, гранат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суб - и тропические (апельсины, бананы, киви, мандарины, клементины, ананасы, авокадо, гуава, манго, маракуйя, папайя, грейпфрут)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(виноград, вишня, черешня, смородина, малина, черника, клубника, земляника, ежевика, крыжовник, клюква, брусника, шиповник, облепиха)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 плодово-ягодный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мясопродукты (общее количество)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(печень, сердце, почки, легкие, мозги 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Колбасные изделия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рыбопродукты (общее количество)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свежемороженая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Рыбные консервы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Морепродукты, в том числе и морская капуста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штук/год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 (общее количество)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кобылье, верблюжье, козье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Кумыс, шубат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Кисломолочные жидкие продукты из коровьего молока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 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сычужный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 (жира животного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75 %)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 (общее количество)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пчелиный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Коэффициенты пересчета, применяемые для группы продуктов: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муку - хлеб пшеничный (: 1,4), хлеб ржано-пшеничный (: 1,5); хлеб ржаной (: 1,6),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сухари (х 0,65) и макаронные изделия (х 0,98);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помидоры или томатный сок - томатная паста (х 5,0);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свежие фрукты - сухофрукты (х 5); в сахар - карамели (х 2), варенье и джем (: 1,4);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 (: 1,6), торты, пирожные, печенье и др. (х 0,7); кондитерские изделия (х 0,2),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молоко - сметана (х 5), творог (х 3,7), сыр (х 8,5),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масло сливочное (х 15 при содержании жира животного 75%);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мясо - колбасные изделия (х 0.98); субпродукты 1-ой категории (х 0.5);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рыбу - морепродукты (х 0,83).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Рациональные нормы потребления продуктов питания для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некоторых половозрастных групп мужского населения (дети, </w:t>
      </w:r>
      <w:r>
        <w:br/>
      </w:r>
      <w:r>
        <w:rPr>
          <w:rFonts w:ascii="Times New Roman"/>
          <w:b/>
          <w:i w:val="false"/>
          <w:color w:val="000000"/>
        </w:rPr>
        <w:t>подростки, пожилые) Республики Казахстан, килограмм/год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0"/>
        <w:gridCol w:w="1144"/>
        <w:gridCol w:w="1144"/>
        <w:gridCol w:w="1145"/>
        <w:gridCol w:w="1361"/>
        <w:gridCol w:w="1362"/>
        <w:gridCol w:w="1362"/>
        <w:gridCol w:w="1362"/>
      </w:tblGrid>
      <w:tr>
        <w:trPr>
          <w:trHeight w:val="30" w:hRule="atLeast"/>
        </w:trPr>
        <w:tc>
          <w:tcPr>
            <w:tcW w:w="3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лет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лет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лет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лет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в пересчете на муку (общее количество)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21.54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пшенная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7.24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(бобы, горох, фасоль красная и белая, чечевица, нут, соя, маш, люпин)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112.36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86.14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 (общее количество)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(белокочанная, краснокочанная, брюссельская, пекинская, савойская цветная, брокколи, кольраби)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(петрушка, лук зеленый, укроп, салат листовой, кинза, шпинат, латук, сельдерей, щавель)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репчатый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(баклажаны, кабачок, патиссоны, пастернак, цукини, редис, редька, репа, чеснок, горошек зеленый, включая консервированные и соленые)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Арбуз, дыня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 ягоды (общее количество)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115,42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Яблоки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Слива, груша, абрикосы, персики, хурма, гранат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суб- и тропические (апельсины, бананы, киви, мандарины, клементины, ананасы, авокадо, гуава, манго, маракуйя, папайя, грейпфрут)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1.72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(виноград, вишня, черешня, смородина, малина, черника, клубника, земляника, ежевика, крыжовник, клюква, брусника, шиповник, облепиха)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 (общее количество)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1-ой категории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морепродукты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свежая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9.43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морская консервированная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 куриные, штук/год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 (общее количество)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2.5%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кобылье, верблюжье, козье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Кисломолочные продукты жидкие, жирность 2.5%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Кумыс, шубат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15%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9%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9.43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сычужный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 (животного жира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75 %)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(общее количество)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пчелиный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Рациональные нормы потребления продуктов питания для</w:t>
      </w:r>
      <w:r>
        <w:br/>
      </w:r>
      <w:r>
        <w:rPr>
          <w:rFonts w:ascii="Times New Roman"/>
          <w:b/>
          <w:i w:val="false"/>
          <w:color w:val="000000"/>
        </w:rPr>
        <w:t>мужчин в возрасте 18 лет и старше, занимающихся разной</w:t>
      </w:r>
      <w:r>
        <w:br/>
      </w:r>
      <w:r>
        <w:rPr>
          <w:rFonts w:ascii="Times New Roman"/>
          <w:b/>
          <w:i w:val="false"/>
          <w:color w:val="000000"/>
        </w:rPr>
        <w:t>степенью тяжести труда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в Республике Казахстан, килограмм/год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995"/>
        <w:gridCol w:w="995"/>
        <w:gridCol w:w="995"/>
        <w:gridCol w:w="995"/>
        <w:gridCol w:w="996"/>
        <w:gridCol w:w="837"/>
        <w:gridCol w:w="996"/>
        <w:gridCol w:w="996"/>
        <w:gridCol w:w="996"/>
        <w:gridCol w:w="997"/>
      </w:tblGrid>
      <w:tr>
        <w:trPr>
          <w:trHeight w:val="30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продуктов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группы, интенсивность группы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Хлебопродукты в пересчете на муку (общее количество)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22.94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63.71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42.47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пшенная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(бобы, горох, фасоль красная и белая, чечевица, нут, соя, маш, люпин)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91.76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144.19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119.85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138.58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151.69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 (общее количество)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(белокочанная, краснокочанная, брюссельская, пекинская, савойская цветная, брокколи, кольраби)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31.87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34.89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(петрушка, укроп, салат листовой, кинза, шпинат, латук, сельдерей, щавель)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7.58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зеленый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(кабачок, баклажаны, патиссоны, пастернак, цукини, редис, редька, репа, чеснок, горошек зеленый, включая консервированные и соленые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16,69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Арбуз, дыня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и ягоды (общее количество)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75.84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Слива, груша, абрикосы, персики, хурма, гранат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суб- и тропические (апельсины, бананы, киви, мандарины, клементины, ананасы, авокадо, гуава, манго, маракуйя, папайя, грейпфрут)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45,49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(виноград, вишня, черешня, смородина, малина, черника, клубника, земляника, ежевика, крыжовник, клюква, брусника, шиповник, облепиха)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 (общее количество)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120,26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Конина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24,08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8.39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–ой категории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24,11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морепродукты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свежая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Рыбные консервы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морская консервированная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2.76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 куриные, штук/год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 (общее количество)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2.5%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67,83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кобылье, верблюжье, козье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жидкие, жирность 2.5%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Кумыс, шубат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15%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9.97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9%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сычужный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7.58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 (животного жира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75 %)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18.28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 (общее количество)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48,24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25,69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24,01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пчелиный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8.86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1.67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Степень тяжести труда: I – очень легкая, II- легкая, III –   умеренная, IV – тяжелая, V - очень тяжелая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Рациональные нормы потребления продуктов питания для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некоторых половозрастных групп женского населения (дети, 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подростки, пожилые) в Республике Казахстан, </w:t>
      </w:r>
      <w:r>
        <w:br/>
      </w:r>
      <w:r>
        <w:rPr>
          <w:rFonts w:ascii="Times New Roman"/>
          <w:b/>
          <w:i w:val="false"/>
          <w:color w:val="000000"/>
        </w:rPr>
        <w:t>килограмм/год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9"/>
        <w:gridCol w:w="1190"/>
        <w:gridCol w:w="1190"/>
        <w:gridCol w:w="1190"/>
        <w:gridCol w:w="1190"/>
        <w:gridCol w:w="1340"/>
        <w:gridCol w:w="1340"/>
        <w:gridCol w:w="1191"/>
      </w:tblGrid>
      <w:tr>
        <w:trPr>
          <w:trHeight w:val="30" w:hRule="atLeast"/>
        </w:trPr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лет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лет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лет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лет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в пересчете на муку (общее количество)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83.83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7.01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32.25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пшенная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(бобы, горох, фасоль красная и белая, чечевица, нут, соя, маш, люпин)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67.42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89.89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 (общее количество)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88.87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86.76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(белокочанная, краснокочанная, брюссельская, пекинская, савойская цветная, брокколи, кольраби)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17.66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10.75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8.45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6.91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Зелень (петрушка, укроп, салат листовой, кинза, шпинат, латук, сельдерей, щавель)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зеленый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(кабачок, баклажаны, патиссоны, пастернак, цукини, редис, редька, репа, чеснок, горошек зеленый, включая консервированные и соленые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Арбуз, дыня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 ягоды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90.33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102.9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38.39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Слива, груша, абрикосы, персики, хурма, гранат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суб - и тропические (апельсины, бананы, киви, мандарины, клементины, ананасы, авокадо, гуава, манго, маракуйя, папайя, грейпфрут)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Ягоды (виноград, вишня, черешня, смородина, малина, черника, клубника, земляника, ежевика, крыжовник, клюква, брусника, шиповник, облепиха)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13.82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мясопродукты (общее количество)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15,55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1–ой категории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0.89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рыбопродукты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10.69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свежая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8.41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Рыбные консервы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морская консервированная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 куриные, штук/год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 (общее количество)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2.5%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кобылье, верблюжье, козье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жидкие, жирность 2.5%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35,03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Кумыс, шубат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15%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9%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8.41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сычужный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 (животного жира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  %)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3.61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9.25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(общее количество)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15,61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пчелиный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Рациональные нормы потребления продуктов питания для</w:t>
      </w:r>
      <w:r>
        <w:br/>
      </w:r>
      <w:r>
        <w:rPr>
          <w:rFonts w:ascii="Times New Roman"/>
          <w:b/>
          <w:i w:val="false"/>
          <w:color w:val="000000"/>
        </w:rPr>
        <w:t>женщин в возрасте 18 лет и старше, занимающихся разной</w:t>
      </w:r>
      <w:r>
        <w:br/>
      </w:r>
      <w:r>
        <w:rPr>
          <w:rFonts w:ascii="Times New Roman"/>
          <w:b/>
          <w:i w:val="false"/>
          <w:color w:val="000000"/>
        </w:rPr>
        <w:t>степенью тяжести труда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в Республике Казахстан, </w:t>
      </w:r>
      <w:r>
        <w:br/>
      </w:r>
      <w:r>
        <w:rPr>
          <w:rFonts w:ascii="Times New Roman"/>
          <w:b/>
          <w:i w:val="false"/>
          <w:color w:val="000000"/>
        </w:rPr>
        <w:t>килограмм/год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9"/>
        <w:gridCol w:w="1047"/>
        <w:gridCol w:w="1047"/>
        <w:gridCol w:w="1245"/>
        <w:gridCol w:w="1245"/>
        <w:gridCol w:w="1047"/>
        <w:gridCol w:w="1047"/>
        <w:gridCol w:w="1246"/>
        <w:gridCol w:w="1247"/>
      </w:tblGrid>
      <w:tr>
        <w:trPr>
          <w:trHeight w:val="30" w:hRule="atLeast"/>
        </w:trPr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группы, интенсивность группы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18-29 лет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30-58 лет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в пересчете на муку (общее количество)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94.91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127.60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91.63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107.99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120.65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10.09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27.62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46.40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30.94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8.18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пшенная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9.28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(бобы, горох, фасоль красная и белая, чечевица, нут, соя, маш, люпин)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98.88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110.49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 (общее количество)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87.61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124.8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(белокочанная, краснокочанная, брюссельская, пекинская, савойская цветная, брокколи, кольраби)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17.68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15.47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9.94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8.84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(петрушка, укроп, салат листовой, кинза, шпинат, латук, сельдерей, щавель)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(кабачок, баклажаны, патиссоны, пастернак, цукини, редис, редька, репа, чеснок, горошек зеленый, включая консервированные и соленые)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7.73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Арбуз, дыня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 ягоды  (общее количество)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Слива, груша, абрикосы, персики, хурма, гранат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16.57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суб- и тропические (апельсины, бананы, киви, мандарины, клементины, ананасы, авокадо, гуава, манго, маракуйя, папайя, грейпфрут)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33,13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(виноград, вишня, черешня, смородина, малина, черника, клубника, земляника, ежевика, крыжовник, клюква, брусника, шиповник, облепиха)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19.89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мясопродукты (общее количество)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66.45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87.49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22,38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–ой категории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12.37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рыбопродукты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свежая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Рыбные консервы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морская консервированная.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штук/год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 (общее количество)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339.2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2.5%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кобылье,  верблюжье, козье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11,36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жидкие, жирность 2.5%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Кумыс, шубат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22,17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15%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7.26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9%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сычужный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  (животного жира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и кондитерские изделия (общее количество)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35,13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19,39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пчелиный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0.40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0.40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Характеристика энергетической и пищевой ценности</w:t>
      </w:r>
      <w:r>
        <w:br/>
      </w:r>
      <w:r>
        <w:rPr>
          <w:rFonts w:ascii="Times New Roman"/>
          <w:b/>
          <w:i w:val="false"/>
          <w:color w:val="000000"/>
        </w:rPr>
        <w:t>рекомендуемой суточной нормы потребления продуктового</w:t>
      </w:r>
      <w:r>
        <w:br/>
      </w:r>
      <w:r>
        <w:rPr>
          <w:rFonts w:ascii="Times New Roman"/>
          <w:b/>
          <w:i w:val="false"/>
          <w:color w:val="000000"/>
        </w:rPr>
        <w:t>набора рационального питания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5"/>
        <w:gridCol w:w="5565"/>
      </w:tblGrid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килокалории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Белковые калории, %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животных белков от общего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Жировые калории, %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растительного жира от общего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МНЖК,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ПНЖК,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Углеводные калории %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сахаров от общих углеводов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микрограмм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В-1,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В-2,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В-3 (ниацин), миллиграмм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 (фолиевая кислота), микрограмм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миллиграмм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микрограмм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Йод, микрограмм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Расшифровка сокращенных слов: НЖК – насыщенные жирные 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МНЖК – мононенасыщенные жирные кислоты; ПНЖК – полиненасыщенные жирные 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РЭ – ретиноловый эквивалент.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Энергетическая и пищевая ценность рациональной нормы</w:t>
      </w:r>
      <w:r>
        <w:br/>
      </w:r>
      <w:r>
        <w:rPr>
          <w:rFonts w:ascii="Times New Roman"/>
          <w:b/>
          <w:i w:val="false"/>
          <w:color w:val="000000"/>
        </w:rPr>
        <w:t>суточного потребления продуктов в среднем на душу населения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8"/>
        <w:gridCol w:w="2644"/>
        <w:gridCol w:w="3712"/>
        <w:gridCol w:w="3386"/>
      </w:tblGrid>
      <w:tr>
        <w:trPr>
          <w:trHeight w:val="30" w:hRule="atLeast"/>
        </w:trPr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и пищевые вещества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Энергетическая и пищевая ценность рекомендуемой нормы продуктового набора рационального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пищевых веществ в расчете на 1000 килокалорий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ФАО/ВОЗ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(ко всем группам населения)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Рекомендованные нормы продуктового набора рационального питания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Энергия, килокалории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Белки всего, грамм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*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 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140-190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НЖК, 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ПНЖК, 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миллиграмм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 милиграмм/день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миллиграмм/день *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миллиграмм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миллиграмм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3.5-20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миллиграмм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**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микрограмм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 **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микрограмм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миллиграмм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*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микрограмм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 **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В1 (тиамин),  миллиграмм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В2 (рибофлавин),  миллиграмм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0.6-0.9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В3 (ниацин), миллиграмм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С, миллиграмм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С учетом потерь несъедобной части картофеля и овощей при их холодной кулинарной обработке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С учетом потерь макронутриентов, витаминов и микроэлементов при термической обработке пищи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Preparation and use of food-based dietary guidelines // Report of a joint FAO/WHO consultation.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Geneva – WHO. –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Содержание пищевых веществ относительно повышено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Содержание пищевых веществ относительно лимитировано (за исключением йода и фолата).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Минимальные рациональные нормы потребления основных</w:t>
      </w:r>
      <w:r>
        <w:br/>
      </w:r>
      <w:r>
        <w:rPr>
          <w:rFonts w:ascii="Times New Roman"/>
          <w:b/>
          <w:i w:val="false"/>
          <w:color w:val="000000"/>
        </w:rPr>
        <w:t>продуктов питания для различных социальных групп</w:t>
      </w:r>
      <w:r>
        <w:br/>
      </w:r>
      <w:r>
        <w:rPr>
          <w:rFonts w:ascii="Times New Roman"/>
          <w:b/>
          <w:i w:val="false"/>
          <w:color w:val="000000"/>
        </w:rPr>
        <w:t xml:space="preserve">населения Республики Казахстан (килограмм/год)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1331"/>
        <w:gridCol w:w="1692"/>
        <w:gridCol w:w="1639"/>
        <w:gridCol w:w="1331"/>
        <w:gridCol w:w="1640"/>
        <w:gridCol w:w="1332"/>
        <w:gridCol w:w="1333"/>
      </w:tblGrid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насе 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0-13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 14-17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трудоспособное население &gt; 18 лет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пожилые люди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обогащенная 1 сорт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обогащенной 1 сорта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 пшеничный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*Огурцы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**Бахчевые культуры (арбуз)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**Ягоды (виноград)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(курага)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птицы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1-ой категории (печень)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 свежий и/или свежемороженый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литр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20 % жирности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штук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0.67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Специи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*томаты и огурцы - минимальный уровень потребления распределяется на пять месяцев (июнь-октябрь)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**арбузы, ягоды - минимальный уровень потребления распределяется на три месяца (август-октябрь)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Минимальные рациональные нормы потребления основных</w:t>
      </w:r>
      <w:r>
        <w:br/>
      </w:r>
      <w:r>
        <w:rPr>
          <w:rFonts w:ascii="Times New Roman"/>
          <w:b/>
          <w:i w:val="false"/>
          <w:color w:val="000000"/>
        </w:rPr>
        <w:t>продуктов питания для различных возрастных групп</w:t>
      </w:r>
      <w:r>
        <w:br/>
      </w:r>
      <w:r>
        <w:rPr>
          <w:rFonts w:ascii="Times New Roman"/>
          <w:b/>
          <w:i w:val="false"/>
          <w:color w:val="000000"/>
        </w:rPr>
        <w:t>мужского населения Республики Казахстан (килограмм/год)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342"/>
        <w:gridCol w:w="1213"/>
        <w:gridCol w:w="1214"/>
        <w:gridCol w:w="1214"/>
        <w:gridCol w:w="1214"/>
        <w:gridCol w:w="1214"/>
        <w:gridCol w:w="1214"/>
        <w:gridCol w:w="1214"/>
        <w:gridCol w:w="1214"/>
      </w:tblGrid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0.5- 1.0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63+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90.26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74.34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 пшеничный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40.89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26.96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Макаронные изделия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8.48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Гречка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110.89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91.58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32.84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26.26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21.65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*Томаты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*Огурцы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**Бахчевые культуры (арбуз)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42.07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37.84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30.72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25.28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20.98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**Ягоды (виноград)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12.50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8.04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3.83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3.09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(курага)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0.81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0.27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10.81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16.40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18.45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22.37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21.54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17.86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14.95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16.92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19.47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17.67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15.35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12.86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9.94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6.46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4.95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3.46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3.89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3.17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1-ой категории (печень)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0.21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свежий и/или свежемороженый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8.84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8.11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литр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54.27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68.46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77.59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94.83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110.69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102.21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98.42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87.29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20 % жирности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3.34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2.16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4.42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штук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168.33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166.81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150.20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120.82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3.85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8.86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7.61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1.72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0.60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0.41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0.91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0.89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0.85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0.72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0.85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2.37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0.06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*томаты и огурцы - минимальный уровень потребления распределяется на пять месяцев (июнь-октябрь)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**арбузы, ягоды - минимальный уровень потребления распределяется на три месяца (август-октябрь)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Минимальные рациональные нормы потребления основных</w:t>
      </w:r>
      <w:r>
        <w:br/>
      </w:r>
      <w:r>
        <w:rPr>
          <w:rFonts w:ascii="Times New Roman"/>
          <w:b/>
          <w:i w:val="false"/>
          <w:color w:val="000000"/>
        </w:rPr>
        <w:t>продуктов питания для различных возрастных групп</w:t>
      </w:r>
      <w:r>
        <w:br/>
      </w:r>
      <w:r>
        <w:rPr>
          <w:rFonts w:ascii="Times New Roman"/>
          <w:b/>
          <w:i w:val="false"/>
          <w:color w:val="000000"/>
        </w:rPr>
        <w:t>женского населения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(килограмм/год)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427"/>
        <w:gridCol w:w="1204"/>
        <w:gridCol w:w="1204"/>
        <w:gridCol w:w="1204"/>
        <w:gridCol w:w="1204"/>
        <w:gridCol w:w="1205"/>
        <w:gridCol w:w="1205"/>
        <w:gridCol w:w="1205"/>
        <w:gridCol w:w="1205"/>
      </w:tblGrid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0.5 -  1.0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58+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обогащенная 1 сорта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9.70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24.21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47.32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52.51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57.79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70.20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70.20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70.20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64.20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 пшеничный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18.66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23.77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24.53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27.42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32.34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32.34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3.84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1.84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31.39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44.06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73.98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81.28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82.01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84.93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94.06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94.06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79.09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19.34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17.96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16.50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20.70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18.70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*Томаты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*Огурцы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**Бахчевые культуры (арбуз)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9.71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9.66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9.66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10.14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54.74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39.85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34.09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**Ягоды (виноград)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25.55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11.84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(курага)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0.44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9.85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12.70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14.92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9.85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4.67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2.74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 свежий и/или свежемороженый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7.87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литр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41.12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51.39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61.68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68.53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78.81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84.77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79.50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79.50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75.38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20 % жирности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3.83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4.47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4.47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1.86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3.81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170.33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152.08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127.75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116.80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116.80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0.57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0.57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2.05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0.05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0.05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0.02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*томаты и огурцы - минимальный уровень потребления распределяется на пять месяцев (июнь-октябрь)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**арбузы, ягоды - минимальный уровень потребления распределяется на три месяца (август - октябрь)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Химический состав и энергетическая ценность минимальных</w:t>
      </w:r>
      <w:r>
        <w:br/>
      </w:r>
      <w:r>
        <w:rPr>
          <w:rFonts w:ascii="Times New Roman"/>
          <w:b/>
          <w:i w:val="false"/>
          <w:color w:val="000000"/>
        </w:rPr>
        <w:t>рациональных норм потребления основных продуктов питания</w:t>
      </w:r>
      <w:r>
        <w:br/>
      </w:r>
      <w:r>
        <w:rPr>
          <w:rFonts w:ascii="Times New Roman"/>
          <w:b/>
          <w:i w:val="false"/>
          <w:color w:val="000000"/>
        </w:rPr>
        <w:t>для различных социальных групп населения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537"/>
        <w:gridCol w:w="1752"/>
        <w:gridCol w:w="1537"/>
        <w:gridCol w:w="1537"/>
        <w:gridCol w:w="1537"/>
        <w:gridCol w:w="1537"/>
        <w:gridCol w:w="1538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насе 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0-13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 14-17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трудоспособное население &gt; 18 лет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пожилые люди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килокалории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69.6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29.8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29.9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25.7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24.4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МНЖК,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19.7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ПНЖК,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Моно-, дисахариды,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20.8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микрограммы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микрограммы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А, микрограммы (РЭ)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1143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микрограмм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1.67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1.58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В2,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1.55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(НЭ),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27.8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В6,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2.07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миллиграммы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12. Химический состав и энергетическая ценность минимальных</w:t>
      </w:r>
      <w:r>
        <w:br/>
      </w:r>
      <w:r>
        <w:rPr>
          <w:rFonts w:ascii="Times New Roman"/>
          <w:b/>
          <w:i w:val="false"/>
          <w:color w:val="000000"/>
        </w:rPr>
        <w:t>рациональных норм потребления основных продуктов питания</w:t>
      </w:r>
      <w:r>
        <w:br/>
      </w:r>
      <w:r>
        <w:rPr>
          <w:rFonts w:ascii="Times New Roman"/>
          <w:b/>
          <w:i w:val="false"/>
          <w:color w:val="000000"/>
        </w:rPr>
        <w:t>для различных возрастных групп мужского населения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96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4"/>
      </w:tblGrid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Возрастные группы (лет)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0.5- 1.0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63+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килокалории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Белки- всего в т.ч. белки животные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37.8 30.1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45.6 28.6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60.4 33.3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70.1 37.3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80.0 43.0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96.7 49.9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93.4 46.2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90.0 44.5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76.7 39.4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- всего в т.ч. жиры раститительные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33.6 5.0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43.1 13.7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56.3 21.4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64.6 24.9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73.2 27.4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92.4 39.0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88.1 37.7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84.9 36.3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74.7 32.1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29.8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МНЖК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ПНЖК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-  всего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моноди-сахара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1393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 (витамин Вс)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19.3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(витамин В1)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2.03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(витамин В2)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(витамин В3)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35.7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(витамин В6)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2.49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2.04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13. Химический состав и энергетическая ценность минимальных</w:t>
      </w:r>
      <w:r>
        <w:br/>
      </w:r>
      <w:r>
        <w:rPr>
          <w:rFonts w:ascii="Times New Roman"/>
          <w:b/>
          <w:i w:val="false"/>
          <w:color w:val="000000"/>
        </w:rPr>
        <w:t>рациональных норм потребления основных продуктов</w:t>
      </w:r>
      <w:r>
        <w:br/>
      </w:r>
      <w:r>
        <w:rPr>
          <w:rFonts w:ascii="Times New Roman"/>
          <w:b/>
          <w:i w:val="false"/>
          <w:color w:val="000000"/>
        </w:rPr>
        <w:t>питания, для различных возрастных групп женского</w:t>
      </w:r>
      <w:r>
        <w:br/>
      </w:r>
      <w:r>
        <w:rPr>
          <w:rFonts w:ascii="Times New Roman"/>
          <w:b/>
          <w:i w:val="false"/>
          <w:color w:val="000000"/>
        </w:rPr>
        <w:t>населения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96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4"/>
      </w:tblGrid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0.5- 1.0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58+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килокалории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Белки -  всего в т.ч. белки животные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35.7 28.3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43.0 27.0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54.5 30.0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61.9 32.9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66.6 35.8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74.1 38.2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72.8 36.0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72.8 36.0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66.3 34.0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- всего в т.ч. жиры раститительные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31.7 4.7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40.7 13.0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50.9 19.3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57.1 22.0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60.9 22.8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70.9 29.8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68.6 29.4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68.6 29.4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64.6 27.7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МНЖК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ПНЖК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Углеводы -  всего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моноди -  сахара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9.8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967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 (витамин Вс)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(витамин В1)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1.46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(витамин В2)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1.47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 (витамин В3)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(витамин В6)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1.76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