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0e5d" w14:textId="03e0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27 февраля 2015 года № 160 "Об утверждении предельных тарифов на электрическую энергию для группы энергопроизводящих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декабря 2016 года № 577.Зарегистрирован в Министерстве юстиции Республики Казахстан 16 января 2017 года № 14681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февраля 2015 года № 160 «Об утверждении предельных тарифов на электрическую энергию для группы энергопроизводящих организаций» (зарегистрированный в Реестре государственной регистрации нормативных правовых актов за № 10595, опубликованный 14 апреля 2015 года в информационно-правовой системе «Әділет»)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Предельные 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 для группы энергопроизводящих организаций,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направление копии настоящего приказа на официальное опубликование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отношения, возникшие с 1 января 2017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Бозумбаев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2016 года № 577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2015 года № 160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Предельные тарифы на электрическую энергию для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энергопроизводящих организаций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тенге/кВтч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3681"/>
        <w:gridCol w:w="3612"/>
        <w:gridCol w:w="4054"/>
      </w:tblGrid>
      <w:tr>
        <w:trPr>
          <w:trHeight w:val="1155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Предельные тарифы на электрическую энергию для группы энергопроизводящих организаций по годам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27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группа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</w:tr>
      <w:tr>
        <w:trPr>
          <w:trHeight w:val="27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группа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9,47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9,47</w:t>
            </w:r>
          </w:p>
        </w:tc>
      </w:tr>
      <w:tr>
        <w:trPr>
          <w:trHeight w:val="27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группа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27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группа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группа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8,05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8,05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8,05</w:t>
            </w:r>
          </w:p>
        </w:tc>
      </w:tr>
      <w:tr>
        <w:trPr>
          <w:trHeight w:val="27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группа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27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группа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</w:tr>
      <w:tr>
        <w:trPr>
          <w:trHeight w:val="27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группа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27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группа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</w:tr>
      <w:tr>
        <w:trPr>
          <w:trHeight w:val="27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группа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7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группа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14,18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14,18</w:t>
            </w:r>
          </w:p>
        </w:tc>
      </w:tr>
      <w:tr>
        <w:trPr>
          <w:trHeight w:val="27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группа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12,68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12,68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12,68</w:t>
            </w:r>
          </w:p>
        </w:tc>
      </w:tr>
      <w:tr>
        <w:trPr>
          <w:trHeight w:val="27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группа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27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группа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10,64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10,64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10,64</w:t>
            </w:r>
          </w:p>
        </w:tc>
      </w:tr>
      <w:tr>
        <w:trPr>
          <w:trHeight w:val="27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группа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10,64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11,13</w:t>
            </w:r>
          </w:p>
        </w:tc>
      </w:tr>
      <w:tr>
        <w:trPr>
          <w:trHeight w:val="27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группа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13,48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13,48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13,48</w:t>
            </w:r>
          </w:p>
        </w:tc>
      </w:tr>
      <w:tr>
        <w:trPr>
          <w:trHeight w:val="27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группа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14,68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