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b668" w14:textId="74ab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19 июля 2016 года № 210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сферы культуры и искусства, финансируемых из республиканского бюджета, на 2016-2017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21 декабря 2016 года № 341. Зарегистрирован в Министерстве юстиции Республики Казахстан 19 января 2017 года № 14692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61)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2016 года № 354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2016-2017 учебный год"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июля 2016 года № 210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сферы культуры и искусства, финансируемых из республиканского бюджета, на 2016-2017 учебный год" (зарегистрированный в Реестре государственной регистрации нормативных правовых актов за № 13972, опубликованный в информационно-правовой системе "Әділет" от 29 июля 2016 года)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изложить в следующей редакции: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сферы культуры, искусства и спорта, финансируемых из республиканского бюджета, на 2016-2017 учебный год";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"Согласно подпункту 23-6)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подпункту 61)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2016 года № 354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2016-2017 учебный год",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"3) государственный образовательный заказ на подготовку специалистов с техническим и профессиональным образованием в учебных заведениях сферы культуры и искусства, финансируемых из республиканского бюджета, на 2016-2017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государственный образовательный заказ на подготовку специалистов с техническим и професиональным образованием в организациях образования в сфере спорта, финансируемых из республиканского бюджета, на 2016-2017 учебный год, согласно приложению 4 к настоящему приказу";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название графы 3 в тексте на русском языке изложить в следующей редакции, текст на казахском языке не изменяется: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"Наименование специальностей";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подразделе 3.1: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графу 3 строки, порядковый номер 57, в тексте на русском языке изложить в следующей редакции, текст на казахском языке не изменяется: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"Квота для инвалидов I, II групп, инвалидов детства, детей инвалидов (1%)";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подразделе 4: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графу 5 в тексте на казахском языке дополнить, текст на русском языке не изменяется;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подразделе 4.1: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название графы 3 в тексте на русском языке изложить в следующей редакции, текст на казахском языке не изменяется: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"Наименование специальностей";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приложении 3: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название графы 3 вносится изменение в текст на казахском языке, текст на русском языке не изменяется;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название графы 4 вносится изменение в текст на казахском языке, текст на русском языке не изменяется;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название графы 5 в тексте на русском языке изложить в следующей редакции, текст на казахском языке не изменяется: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том числе";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название графы 3 строки, порядковый номер 71, в тексте на русском языке изложить в следующей редакции, текст на казахском языке не изменяется: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"Наименование специальностей и квалификация";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образовательной, научной деятельности и международного сотрудничества Министерства культуры и спорта Республики Казахстан (Суюнов А.) обеспечить: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210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с техническим и професиональным образованием в организациях образования в сфере спорта, финансируемых из республиканского бюджета, на 2016-2017 учебный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4998"/>
        <w:gridCol w:w="1482"/>
        <w:gridCol w:w="1263"/>
        <w:gridCol w:w="930"/>
        <w:gridCol w:w="1100"/>
        <w:gridCol w:w="1431"/>
      </w:tblGrid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мест 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колледж спорта" Комитета по делам спорта и физической культуры Министерства культуры и спорта Республики Казахстан</w:t>
            </w:r>
          </w:p>
          <w:bookmarkEnd w:id="36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Квоты</w:t>
            </w:r>
          </w:p>
          <w:bookmarkEnd w:id="39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(2%)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разделу: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Комитета по делам спорта и физической культуры Министерства культуры и спорта Республики Казахстан</w:t>
            </w:r>
          </w:p>
          <w:bookmarkEnd w:id="45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6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Квоты</w:t>
            </w:r>
          </w:p>
          <w:bookmarkEnd w:id="48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(2%)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разделу: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 Комитета по делам спорта и физической культуры Министерства культуры и спорта Республики Казахстан</w:t>
            </w:r>
          </w:p>
          <w:bookmarkEnd w:id="54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5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Квоты</w:t>
            </w:r>
          </w:p>
          <w:bookmarkEnd w:id="57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(2%)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разделу: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Комитета по делам спорта и физической культуры Министерства культуры и спорта Республики Казахстан</w:t>
            </w:r>
          </w:p>
          <w:bookmarkEnd w:id="63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64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Квоты</w:t>
            </w:r>
          </w:p>
          <w:bookmarkEnd w:id="66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(2%)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разделу: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"Республиканская специализированная школа-интернат-колледж олимпийского резерва в городе Риддер" Комитета по делам спорта и физической культуры Министерства культуры и спорта Республики Казахстан</w:t>
            </w:r>
          </w:p>
          <w:bookmarkEnd w:id="72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73"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Квоты</w:t>
            </w:r>
          </w:p>
          <w:bookmarkEnd w:id="75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(2%)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разделу: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