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b855" w14:textId="e69b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января 2015 года № 73 "Об утверждении Устава службы на судах морского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ноября 2016 года № 772. Зарегистрирован в Министерстве юстиции Республики Казахстан 19 января 2017 года № 14700.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дополнения в приказ Министра по инвестициям и развитию Республики Казахстан от 30 января 2015 года № 73 "Об утверждении Устава службы на судах морского транспорта Республики Казахстан"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73 "Об утверждении Устава службы на судах морского транспорта Республики Казахстан" (зарегистрированный в Реестре государственной регистрации нормативных правовых актов Республики Казахстан за № 11114, опубликованный 25 июня 2015 года в информационно-правовой системе нормативных правовых актов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 морского транспорта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Труд экипажа организуется капитаном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При встрече в море с опасными льдами, покинутым судном и другими предметами, представляющими навигационную опасность либо оказавшись в условиях температуры воздуха, вызывающих сильное обледенение надстроек судна или под воздействием ветра силой в 10 и более баллов, о которых не получено штормового предупреждения, капитан передает об этом информацию находящимся поблизости судам и в ближайший порт.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передается в произвольной форме всеми имеющимися в распоряжении средствами.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распоряжения о буксировании покинутого судна в иностранный порт, капитан извещает об этом консула Республики Казахстан в стране, в которую он намерен следовать, и соответствующие портовые власти.";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200-1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"200-1. Продолжительность отдыха в течение суток составляет не менее 10 часов, в течение любого 7-дневного периода – не менее 77 часов. При этом часы отдыха в течение суток могут быть разделены не более чем на 2 периода, один из которых имеет продолжительность не менее 6 часов.";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Не допускается распитие членами судового экипажа спиртных напитков, употребление наркотических веществ и нахождение на судне в состоянии алкогольного или наркотического опьянения.".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Касымбек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ноября 2016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декабря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