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cc3d" w14:textId="7a7c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8 апреля 2015 года № 277 "Об утверждении Правил использования мощностей магистральных трубопроводов и железнодорожных эстакад в случае наличия свободной пропускной мощности"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12 декабря 2016 года № 526. Зарегистрирован в Министерстве юстиции Республики Казахстан 20 января 2017 года № 14712. Утратил силу приказом Министра энергетики Республики Казахстан от 28 апреля 2018 года № 152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28.04.2018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Настоящий приказ вводится в действие с 01.01.2017 г.</w:t>
      </w:r>
    </w:p>
    <w:bookmarkStart w:name="z1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8 апреля 2015 года № 277 "Об утверждении Правил использования мощностей магистральных трубопроводов и железнодорожных эстакад в случае наличия свободной пропускной мощности" (зарегистрированный в Реестре государственной регистрации нормативных правовых актов за № 11213, опубликованный в информационно-правовой системе "Әділет" 12 июня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мощностей магистральных трубопроводов и железнодорожных эстакад в случае наличия свободной пропускной мощности,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грузоотправитель - лицо, осуществляющее на территории Республики Казахстан добычу нефти в соответствии с лицензиями или контрактами на право пользования недрами в Республике Казахстан или лицо, которое приобрело ее на законных основаниях, либо уполномоченное ими лицо, пользующееся или намеревающееся пользоваться регулируемыми услугами субъектов естественных монополий по транспортировке нефти по магистральным трубопроводам и/или сливу/наливу нефти на железнодорожных эстакадах;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нефтетранспортная организация - собственник магистрального трубопровода и/или железнодорожной эстакады, оказывающий услуги по транспортировке нефти по магистральным трубопроводам и/или сливу/наливу нефти на железнодорожных эстакадах в сфере естественных монополий;".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энергетики Республики Казахстан, в установленном законодательством Республики Казахстан,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течение десяти календарных дней со дня его государственной регистрации на официальное опубликование в периодические печатные издания, информационно-правовую систему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для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и вводится в действие с 1 января 2017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Ж. Касымбек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декабря 2016 года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