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78e0" w14:textId="aa0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9 декабря 2016 года № 276. Зарегистрирован в Министерстве юстиции Республики Казахстан 24 января 2017 года № 14713.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26 июля 2016 года "О платежах и платежных системах"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(Хатиев А.Н.)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в течение десяти календарных дней после дня его государственной регистрации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декабря 2016 года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деятельности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(аппарат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________________А. Токсаба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декабря 2016 года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декабря 2016 года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276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26 июля 2016 года "О платежах и платежных системах" и определяют порядок и сроки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интегрированная автоматизированная информационная система "е-МинФин" (далее - ИАИС "е-МинФин") – ИС, предназначенная для комплексной автоматизации бизнес-процессов Министерства финансов Республики Казахстан по исполнению государственных функций и предоставлению государственных услуг;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"Таможенная автоматизированная информационная система" (далее – ИС ТАИС) – ИС, автоматизирующая процессы таможенного администрирования (корректировка декларации на товары; ведение нормативно-справочной информации; учет пассажирских таможенных деклараций, таможенных приходных ордеров; контроль временного ввоза/вывоза транспортных средств);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"Центральные унифицированные лицевые счета" (далее – ИС ЦУЛС) – ИС, предназначенная для совершенствования форм и методов контроля над соблюдением законодательства Республики Казахстан о налогах и других обязательных платежах в бюджет для обеспечения стабильного поступления налогов и сборов, сокращения потерь, связанных с уклонением недобросовестных налогоплательщиков от исполнения ими налоговых обязательств, автоматизации норм и положений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кодекс);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участники платежа и (или) перевода денег – физические и юридические лица, филиалы и представительства юридических лиц, имеющие права и (или) обязанности по платежу и (или) переводу денег;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ГО, с информационными системами, находящимися вне ЕТС ГО;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платежный шлюз "электронного правительства" (далее – ПШЭП) -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государственных и негосударственных ИС в рамках "электронного правительства";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14.07.2021 </w:t>
      </w:r>
      <w:r>
        <w:rPr>
          <w:rFonts w:ascii="Times New Roman"/>
          <w:b w:val="false"/>
          <w:i w:val="false"/>
          <w:color w:val="000000"/>
          <w:sz w:val="28"/>
        </w:rPr>
        <w:t>№ 248/НҚ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 (далее – сервис) осуществляется в следующем порядке: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реализация и тестирование сервиса, которая включает в себя комплекс технических работ, проводимых для обеспечения информационного обмена ИС Банка, ПШЭП и ИС заинтересованного государственного органа;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завершению технической реализации и совместного тестирования сервиса владелец ИС Банка, уполномоченный орган, а также заинтересованный государственный орган вводят в эксплуатацию взаимодействие ИС Банка с ПШЭП, а также заинтересованного государственного органа на основании совместного решения в виде акта тестирования и ввода в эксплуатацию сервиса.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предоставления банками сведений и информации через ПШЭП в ИС заинтересованного государственного органа включают в себя следующие требования: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ИС Банка со справочником кодов бюджетной классификации и кодов органов государственных доходов (далее – Справочник). Детальное описание работ со Справочником согласовывается между участниками взаимодействия в процессе технической реализации сервиса и отражается согласно подпункту 2) пункта 3 настоящих Правил в совместном решении в виде акта тестирования и ввода в эксплуатацию сервиса;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Банка ежедневно до 08.00 часов по времени города Астаны запрашивает обновление Справочника посредством ВШЭП и ШЭП;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обновлений ИС Банка актуализирует Справочник;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приеме платежей от участника платежа и (или) перевода денег ИС Банка проверяет введенные реквизиты платежного документа согласно разработанному Банком сервису по проверке недопустимых кодов бюджетной классификации и кодов органов государственных доходов в соответствии со Справочником;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реквизитов платежных документов с данными Справочника Банк отклоняет банковскую операцию и уведомляет участника платежа и (или) перевода денег для предоставления корректных реквизитов;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реквизитов платежных документов с данными Справочника Банк принимает платеж;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приема платежа ИС Банка отправляет в ПШЭП информацию о проведенном платеже, в соответствии с Перечнем реквизитов платежных сообщений при приеме платежа от клиента, переданных в MX-сообщении со способом расчета отдельными транзакциями (&lt;BtchBookg&gt;false&lt;/BtchBookg&gt;), подлежащих передаче в ПШЭП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Перечню реквизитов переданных МХ-сообщением со способом расчета единой транзакцией (&lt;BtchBookg&gt;true&lt;/BtchBookg&gt;), подлежащих передаче в ПШЭП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получения информации от ИС Банка о проведенном платеже, ПШЭП сохраняет информацию о проведенном платеже, генерирует уникальный код платежа (далее – УКП) и уведомляет ИС Банка о том, что информация о платеже получена в соответствии с Перечнем реквизитов ответа при регистрации платежа в ПШЭП, подлежащих передаче в ИС Банка согласно приложению 3 к настоящим Правилам;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Банка сохраняет предоставленный УКП и информацию о проведенном платеже;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ПШЭП направляет информацию о проведенном платеже в электронном документе в ИС соответствующего государственного органа;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закрытия Операционного дня Банка или до 11.00 часов следующего Операционного дня Банка, ИС Банка направляет сводную информацию о принятых и отправленных, а также единичных платежах в ПШЭП;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Информационные системы на следующий день после проведения платежа направляют в ПШЭП запрос на получение сводного реестра по следующему графику: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12.00 часов информационная система ИС ЦУЛС по внебюджетным платежам;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13.00 часов информационная система ИС ЦУЛС по бюджетным платежам;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ПШЭП при получении запроса от ИС ЦУЛС формирует свод по платежам на основе полученной информации от ИС Банков, и высылает свод в ИС ЦУЛС;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ПШЭП с периодичностью 1 (один) раз в сутки в 16:00 часов запрашивает у ИАИС "е-МинФин" сведения по платежам Интегрированной информационной системы Казначейства относительно запрашиваемого набора данных кодов бюджетной классификации (далее – КБК). Запрос содержит идентификатор ПШЭП и дату запрашиваемого периода (дата валютирования платежа);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наличии обновлений за указанную дату относительно запрашиваемого набора данных КБК, ИАИС "е-Минфин" передает в ПШЭП обновленные данные;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после получения данных от ИАИС "е-МинФин" ПШЭП направляет обновленные данные в ИС соответствующего заинтересованного государственного органа за исключением ИС ЦУЛС и ИС ТАИС.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14.07.2021 </w:t>
      </w:r>
      <w:r>
        <w:rPr>
          <w:rFonts w:ascii="Times New Roman"/>
          <w:b w:val="false"/>
          <w:i w:val="false"/>
          <w:color w:val="000000"/>
          <w:sz w:val="28"/>
        </w:rPr>
        <w:t>№ 248/НҚ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00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Информационный обмен осуществляется посредством веб-сервисов (в синхронном режиме) с использованием ЭЦП владельцев информационных систем, выданных Национальным удостоверяющим центром Республики Казахстан, имеющих регистрационное свидетельство.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передачи данных используется транспортный протокол (TCP), протокол передачи гипертекста (HTTP), а также стек протоколов и стандартов веб-сервисов (WSDL/SOAP). Информационный обмен производится с соблюдением технических требований к средствам электронных коммуникаций информационного взаимодействия и к организации защиты информации.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функционирования информационного взаимодействия соблюдаются общие требования при проверке ЭЦП для входящих сообщений и формирование ЭЦП для исходящих сообщений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под № 12864).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Подключение ИС Банка к ПШЭП в рамках опытной эксплуатации осуществляется через ВШЭП посредством создания защищенного канала связи.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Подключение ПШЭП к информационным системам государственных органов осуществляется через ЕТС ГО.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в ходе информационного обмена технических неполадок, участники информационного обмена принимают меры для их устранения.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 через 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осуществленных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переводах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уплатой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перечислением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5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 платежных сообщений при приеме платежа от клиента, переданных в МХ-сообщении со способом расчета отдельными транзакциями (&lt;BtchBookg&gt;false&lt;/BtchBookg&gt;), подлежащих передаче в ПШЭП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XML-тега ISO 20022 PACS.008 со способом расчета отдельными транзакциями (&lt;BtchBookg&gt;false&lt;/BtchBookg&gt;)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Референс/временный номер платежа, формируемый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Document/FIToFICstmrCdtTrf/CdtTrfTxInf/PmtId/TxId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PayDateTime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 - Ccy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плательщика клиент инициатор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Document/FIToFICstmrCdtTrf/CdtTrfTxInf/Dbtr/Id/OrgId/Othr/Id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Document/FIToFICstmrCdtTrf/CdtTrfTxInf/Dbtr/Id/PrvtId/Othr/Id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 Ф.И.О. или 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payerCountry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Document/FIToFICstmrCdtTrf/CdtTrfTxInf/Dbtr/CtryOfRes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фактический плательщик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actualPayerIdn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Document/FIToFICstmrCdtTrf/CdtTrfTxInf/UltmtDbt/Id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фактического плательщика Ф.И.О. или 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actualPayerName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Document/FIToFICstmrCdtTrf/CdtTrfTxInf/UltmtDbt/Nm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Организации-бенефициара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treacuryBik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treasuryName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treasuryIdn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Document/FIToFICstmrCdtTrf/CdtTrfTxInf/Cdtr/IdOrgId/Othr/Id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Document/FIToFICstmrCdtTrf/CdtTrfTxInf/Purp/Prtry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Document/FIToFICstmrCdtTrf/CdtTrfTxInf/PmtTpInf/LclInstrm/Prtry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Document/FIToFICstmrCdtTrf/CdtTrfTxInf/RmtInf/Strd/TaxRmt/Rcrd/Ctgy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payDocumentNumber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Document/FIToFICstmrCdtTrf/CdtTrfTxInf/RmtInf/Strd/RfrdDocInf/Nb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assign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Document/FIToFICstmrCdtTrf/CdtTrfTxInf//RmtInf/Strd/AddtlRmtInf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Document/FIToFICstmrCdtTrf/GrpHdr/IntrBkSttlmDt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заказа или уникальный код платежа ПШЭП, полученный платежным провайдером при оплате электронных услуг в информационных системах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pshepPayCode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 согласно реестру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govServiceCode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CreditTransferTransactionInformation, ключевое слово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для не бюджетных платежей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Необязательное поле для идентификации платежей за государственные услуги. Код государственной услуги согласно реестру государственных услуг, утвержденному уполномоченным органом в сфере оказания государственных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 судам через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связанных с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работодателя,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реквизитов, переданных МХ-сообщением со способом расчета единой транзакцией (&lt;BtchBookg&gt;true&lt;/BtchBookg&gt;)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XML-тега ISO 20022 PACS.008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сформированный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Document/FIToFICstmrCdtTrf/GrpHdr/MsgId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Document/FIToFICstmrCdtTrf/CdtTrfTxInf/RmtInf/Strd/TaxRmt/Rcrd/Ctgy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Document/FIToFICstmrCdtTrf/GrpHdr/TtlIntrBkSttlmAmt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Document/FIToFICstmrCdtTrf/GrpHdr/TtlIntrBkSttlmAmt - Ccy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сводного сообщения (payments)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платежа, сформированный на ПШЭП для каждой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формируемый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Document/FIToFICstmrCdtTrf/CdtTrfTxInf/PmtId/TxId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payDateTime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</w:tbl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 (заполняется только если группировка сводного проходит и по КНО)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сводного сообщения (payments)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 судам через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связанных с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работодателя,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 ответа при регистрации платежа в ПШЭП, подлежащих передаче в ИС Банка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цифрового развития, инноваций и аэрокосмической промышленности РК от 18.09.2024 </w:t>
      </w:r>
      <w:r>
        <w:rPr>
          <w:rFonts w:ascii="Times New Roman"/>
          <w:b w:val="false"/>
          <w:i w:val="false"/>
          <w:color w:val="ff0000"/>
          <w:sz w:val="28"/>
        </w:rPr>
        <w:t>№ 562/НҚ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платежа, временный номер, сформированный в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сформированный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реестровых платежей в МХ-сообщении со способом расчета единой транзакцией (&lt;BtchBookg&gt;true&lt;/BtchBookg&gt;) – это Document/FIToFICstmrCdtTrf/GrpHdr/MsgId,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нереестровых платежей в МХ-сообщении со способом расчета отдельными транзакциями (&lt;BtchBookg&gt;false&lt;/BtchBookg&gt;) – это Document/FIToFICstmrCdtTrf/CdtTrfTxInf/PmtId/TxI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