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fbc" w14:textId="a5ab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декабря 2016 года № 1130. Зарегистрирован в Министерстве юстиции Республики Казахстан 24 января 2017 года № 14717.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00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01.01.2017 г.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здравоохранения и социального развития Республики Казахстан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Республики Казахстан за № 11356, опубликованный в информационно-правовой системе "Әділет" 22 июля 2015 года):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Результат оказания государственной услуги: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о соответствии (несоответствии) требованиям, предъявляемым потенциальному поставщику, для участия в кампании прикрепления граждан Республики Казахстан и оралманов к субъектам здравоохранения, оказывающим первичную медико-санитарную помощь (далее – ПМСП)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– ГОБМП)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к услугодателю или в Государственную корпорацию: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поставщик, оказывающий ПМСП, для участия в кампании прикрепления граждан Республики Казахстан и оралманов к субъектам здравоохранения, оказывающим ПМСП, представляет заявку на участие в процедуре определения потенциальных поставщиков для участия в кампании прикрепления граждан Республики Казахстан и оралманов к субъектам здравоохранения, оказывающим ПМСП (далее – заявка на участие),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документов: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свидетельствуется);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его наличии);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занятие медицинской деятельностью и приложений к ним, подтверждающих право потенциального поставщика ПМСП на оказание соответствующей медицинской помощи (электронные лицензия и приложения к ней нотариально не свидетельствуется);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(для физического лица);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копия учредительного договора, или выписка из реестра держателей акций);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(при его наличии);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квалификации медицинских работников с медицинским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наличии свидетельства об аккредитации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Республики Казахстан за № 10735) данные сведения не представляются).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поставщик, претендующий, на оказание ГОБМП, представляет заявку на участие в процедуре выбора поставщика услуг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документов: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свидетельствуется);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занятие медицинской деятельностью и приложений к ним, подтверждающих право на оказание заявленных медицинских услуг и расположение производственной базы потенциального поставщика по месту их оказания на территории,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в сфере оборота наркотических средств, психотропных веществ и прекурсоров и приложения к ней (электронные лицензия и приложения к ней нотариально не свидетельствуется), в случае подачи заявки на оказание стационарной медицинской помощи (при необходимости);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приложений к лицензии в сфере использования атомной энергии, подтверждающих право на оказание заявленных медицинских услуг (электронные лицензия и приложения к ней нотариально не свидетельствуется) (при необходимости);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(для физического лица);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акций);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(при его наличии);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наличие сертифицированной системы (сертифицированных систем) менеджмента качества в соответствии с требованиями национальных стандартов по оказываемым услугам (при его наличии);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проведенной оценки соответствия медицинской организации к оказанию высокотехнологичных медицинских услуг, выданного территориальным департаментом Комитета контроля медицинской и фармацевтической деятельности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Кодекса) (в случае подачи заявки на оказание консультативно-диагностической помощи, стационарной и стационарозамещающей медицинской помощи);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уполномоченного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организаций здравоохранения по изъятию, заготовке, хранению, консервации, транспортировке тканей (части ткани), или органов (части органов) и трансплантации тканей (части тканей) или органов (части органов), утвержденными приказом Министра здравоохранения и социального развития Республики Казахстан от 29 июня 2015 года № 534 (зарегистрирован в Реестре государственной регистрации нормативных правовых актов Республики Казахстан за № 11743), в случае подачи заявки на участие по оказанию высокотехнологичных медицинских услуг (далее - ВТМУ);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гарантийное обязательство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с подтверждением организации питания при самостоятельном участии или с привлечением на договорной основе объекта общественного питания,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общественного питания", утвержденных приказом Министра национальной экономики Республики Казахстан от 19 марта 2015 года № 234 (зарегистрирован в Реестре государственной регистрации нормативных правовых актов Республики Казахстан за № 10982) (в случае подачи заявки на оказание стационарной медицинской помощи и стационарозамещающей медицинской помощи при оказании услуг программного амбулаторного гемодиализа);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гарантийное письмо о соответствии стандартам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(при наличии свидетельства об аккредитации гарантийное письмо не представляется)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гарантийное обязательство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информации, подтверждающей наличие транспортного средства или привлечение организации, оказывающей транспортные услуги, на договорной основе (в случае подачи заявки на оказание первичной медико-санитарной помощи, стационарозамещающей медицинской помощи при оказании услуг программного амбулаторного гемодиализа);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кредиторской задолженности на текущий период;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квалификации медицинских работников с медицинским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(при наличии свидетельства об аккредитации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Республики Казахстан за № 10735) данные сведения не представляются);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видах и формах медицинской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выписка из протокола по итогам кампании прикрепления граждан Республики Казахстан и оралманов к субъектам здравоохранения, оказывающим ПМСП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сведения о численности прикрепленного населения к потенциальным поставщикам ПМСП, не участвовавших в кампании прикрепления граждан Республики Казахстан и оралманов к субъектам здравоохранения, оказывающим первичную медико-санитарную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коечном фонде по форме согласно приложению 12 к настоящему стандарту государственной услуги;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наличии медицинской техники по форме согласно приложению 13 к настоящему стандарту государственной услуги.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не являющийся резидентом Республики Казахстан, представляет те же документы, что и услугополучатель, являющийся резидентом Республики Казахстан.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и прилагаемые к ней документы подписываются руководителем потенциального поставщика.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представляется в прошитом виде с пронумерованными страницами без исправлений и помарок. При этом последняя страница заявки заверяется подписью первого руководителя и скрепляется печатью (при наличии).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заявки на участие и документов, прилагаемых к ней, доверенным лицом потенциального поставщика на основании доверенности на право подачи заявки на участие, выданной потенциальным поставщиком, заверенной подписью руководителя и скрепленной печатью (при наличии).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на участие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представляется услугополучателем до истечения окончательного срока представления заявок на участие, указанного услугодателем в объявлении о проведении процедуры определения потенциальных поставщиков для участия в кампании прикрепления граждан Республики Казахстан и оралманов к субъектам здравоохранения, оказывающим ПМСП.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участие в процедуре выбора поставщика услуг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представляется услугополучателем в течение пяти рабочих дней со дня размещения услугодателем объявления об осуществлении процедуры выбора поставщика.";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14 к настоящему стандарту государственной услуги.";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12, 13 и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здравоохранения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51"/>
    <w:bookmarkStart w:name="z2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2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десяти календарных дней со дня государственной регистрации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на официальное опубликование в периодических печатных изданиях;</w:t>
      </w:r>
    </w:p>
    <w:bookmarkEnd w:id="53"/>
    <w:bookmarkStart w:name="z2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4"/>
    <w:bookmarkStart w:name="z2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55"/>
    <w:bookmarkStart w:name="z2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 </w:t>
      </w:r>
    </w:p>
    <w:bookmarkEnd w:id="56"/>
    <w:bookmarkStart w:name="z2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января 2017 года</w:t>
      </w:r>
    </w:p>
    <w:bookmarkEnd w:id="58"/>
    <w:bookmarkStart w:name="z2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января 2017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Выписка из протокола 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предъявляемым потенциальному поставщику, для участия в кампании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прикрепления граждан 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здравоохранения, оказывающим первичную медико-санитарную помощь*</w:t>
      </w:r>
    </w:p>
    <w:bookmarkEnd w:id="60"/>
    <w:bookmarkStart w:name="z2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     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61"/>
    <w:bookmarkStart w:name="z2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___________________________20____года №____________________________________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приказа)</w:t>
      </w:r>
    </w:p>
    <w:bookmarkEnd w:id="62"/>
    <w:bookmarkStart w:name="z2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заявки на участие в процедуре определения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для участия в кампании прикрепления граждан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оралманов к субъектам здравоохранения, оказывающим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помощь, на _______________ год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утвержденных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оказывающим ПМСП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основание)</w:t>
      </w:r>
    </w:p>
    <w:bookmarkEnd w:id="63"/>
    <w:bookmarkStart w:name="z2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УЗ___________________________________________________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Выписка из протокола 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предъявляемым к потенциальному поставщику для участия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гарантированного объема бесплатной медицинской помощи</w:t>
      </w:r>
    </w:p>
    <w:bookmarkEnd w:id="65"/>
    <w:bookmarkStart w:name="z2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                       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66"/>
    <w:bookmarkStart w:name="z2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Комиссия, созданная приказом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 ___" _____________________20____года №___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заявки на участие в процедуре выбора поставщика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гарантированного объема бесплатной медицинской помощи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голосования РЕШИЛА: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утвержденными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размещения гарантированного объема бесплатной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____________год по следующим основаниям: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заказчика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 (наименование потенциального поставщика)</w:t>
      </w:r>
    </w:p>
    <w:bookmarkEnd w:id="68"/>
    <w:bookmarkStart w:name="z2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участие в процедуре определения потенциальных поставщиков для участия в</w:t>
      </w:r>
      <w:r>
        <w:br/>
      </w:r>
      <w:r>
        <w:rPr>
          <w:rFonts w:ascii="Times New Roman"/>
          <w:b/>
          <w:i w:val="false"/>
          <w:color w:val="000000"/>
        </w:rPr>
        <w:t>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здравоохранения, оказывающим первичную медико-санитарную помощь</w:t>
      </w:r>
    </w:p>
    <w:bookmarkEnd w:id="69"/>
    <w:bookmarkStart w:name="z2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определения потенциальных поставщиков для участия в кампании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прикрепления граждан Республики Казахстан и оралманов к субъектам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 (далее –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юридический, почтовый адрес и контактные телефоны потенциального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потенциального поставщика ПМСП (ИИН, БИН, ИИК),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полное наименование и адрес банка или его филиала, в котором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ПМСП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потенциального поставщика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процедуре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 для участия в кампании прикрепления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оралманов к субъектам здравоохранения, оказывающим первичную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санитарную помощь, в качестве потенциального поставщика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гарантированного объема бесплатной медицинской помощи и возмещения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затрат, утвержденных приказом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30 июля 2015 года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11960).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Настоящей заявкой подтверждает отсутствие нарушений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предъявляемых к потенциальному поставщику и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документа с указанием количества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потенциального поставщика ПМСП,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квалификации медицинских работников с медицинским образованием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95"/>
        <w:gridCol w:w="1237"/>
        <w:gridCol w:w="395"/>
        <w:gridCol w:w="1457"/>
        <w:gridCol w:w="395"/>
        <w:gridCol w:w="395"/>
        <w:gridCol w:w="2298"/>
        <w:gridCol w:w="1788"/>
        <w:gridCol w:w="1458"/>
        <w:gridCol w:w="1238"/>
        <w:gridCol w:w="83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(№ диплома, наименование учебного заведения и год окончания)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медицинский стаж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с (без) присвоением(-я) квалификационной категории (№ и дата выдачи)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 (при его наличии)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наличии ученой степени, звания (при его наличии)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(№, дата)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ставка в соответствии со штатным расписанием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 наличии свидетельства об аккредитации данные сведения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от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75"/>
    <w:bookmarkStart w:name="z2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участие в процедуре выбора поставщика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бесплатной медицинской помощи</w:t>
      </w:r>
    </w:p>
    <w:bookmarkEnd w:id="76"/>
    <w:bookmarkStart w:name="z2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выбора поставщика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(далее – 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юридический, почтовый адрес и контактные телефоны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потенциального поставщика (ИИН, БИН, ИИК),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и адрес банка или его филиала, в котором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Заявляет на следующий (-ие) вид (-ы)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помощи:__________________, по форме (-ам) медицинской помощи: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по следующим высокотехнологичным медицинским услугам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(ВТМУ)_________________________.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3.______________________________________________________________________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процедуре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оказанию гарантированного объема бесплатной медицинской помощи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потенциального поставщика в соответствии с требованиями и условиями,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Настоящей заявкой подтверждает отсутствие нарушений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предъявляемых к потенциальному поставщику и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документа с указанием количества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привлечения субподрядчика (-ов).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78"/>
    <w:bookmarkStart w:name="z2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наличие запаса лекарственных средств, 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продуктов питания на срок не менее одного месяца для обеспечения бесперебойного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Информация о запасах лекарственных средств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запасах изделий медицинского назначения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959"/>
        <w:gridCol w:w="2316"/>
        <w:gridCol w:w="2316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3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 медицинского назначения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запасах продуктов питания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питания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привлечения на договорной основе объекта общественного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к объектам общественного питания", утвержденных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Казахстан от 19 марта 2015 года № 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10982) прилагаются копии заключенных договоров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услуг по организации питания больным: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959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Гарантийное письмо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о соответствии стандартам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(наименование потенциального поставщика)</w:t>
      </w:r>
    </w:p>
    <w:bookmarkEnd w:id="92"/>
    <w:bookmarkStart w:name="z3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на весь период его действия гарантирует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стандартам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(указать номер и дату, и полное наименование нормативно-правового 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утвержденного уполномоченным органом)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руководителя потенциального поставщика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94"/>
    <w:bookmarkStart w:name="z3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наличие транспортного средства для обеспечения бесперебойного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Информация о наличии транспортных средств: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привлечения организации, оказывающей транспортные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прилагаются копии заключенных договоров по предоставлению транспортных услуг: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959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9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 Сведения о видах и формах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102"/>
    <w:bookmarkStart w:name="z3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количестве прикрепленного населения к организации ПМСП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3 года*: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267"/>
        <w:gridCol w:w="832"/>
        <w:gridCol w:w="3268"/>
        <w:gridCol w:w="832"/>
        <w:gridCol w:w="32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06"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потенциальным поставщиком при наличии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количестве оказанных КДУ услуг за последние 3 года* и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период ___________в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30"/>
        <w:gridCol w:w="530"/>
        <w:gridCol w:w="2569"/>
        <w:gridCol w:w="2569"/>
        <w:gridCol w:w="2569"/>
        <w:gridCol w:w="2774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потенциальным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перечне высокотехнологичных медицинских услуг* (далее – ВТМУ),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оказанных за последние 3 года**и заявленные на период ___________в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***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968"/>
        <w:gridCol w:w="381"/>
        <w:gridCol w:w="1845"/>
        <w:gridCol w:w="1845"/>
        <w:gridCol w:w="1845"/>
        <w:gridCol w:w="2139"/>
        <w:gridCol w:w="2732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 9</w:t>
            </w:r>
          </w:p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по технологиям ВТМУ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заключения на соответствие его требованиям к оказанию медицинской помощи по перечню технологий на заявленный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в случае заявки потенциальным поставщиком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технологий ВТМУ;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если период оказания потенциальным поставщиком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составляет менее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лет, сведения представляются за фактический период оказания услуг ВТМУ.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в случае изменения перечня технологий ВТМУ в пределах суммы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действия договора поставщик предоставляет заказчику заключение, выданное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объеме услуг амбулаторного программного гемодиализа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3 года* и заявленные на период ___________в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1647"/>
        <w:gridCol w:w="684"/>
        <w:gridCol w:w="684"/>
        <w:gridCol w:w="1647"/>
        <w:gridCol w:w="684"/>
        <w:gridCol w:w="684"/>
        <w:gridCol w:w="1647"/>
        <w:gridCol w:w="738"/>
        <w:gridCol w:w="738"/>
        <w:gridCol w:w="178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  <w:bookmarkEnd w:id="11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специализированной медицинской помощи за последние 3 года*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на период ___________в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560"/>
        <w:gridCol w:w="778"/>
        <w:gridCol w:w="1357"/>
        <w:gridCol w:w="560"/>
        <w:gridCol w:w="778"/>
        <w:gridCol w:w="1357"/>
        <w:gridCol w:w="560"/>
        <w:gridCol w:w="778"/>
        <w:gridCol w:w="1358"/>
        <w:gridCol w:w="557"/>
        <w:gridCol w:w="772"/>
        <w:gridCol w:w="1343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  <w:bookmarkEnd w:id="116"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Выписка из протокола по итогам кампании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 и оралманов к субъектам здравоохранения,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медико-санитарную помощь</w:t>
      </w:r>
    </w:p>
    <w:bookmarkEnd w:id="118"/>
    <w:bookmarkStart w:name="z3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приказом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УЗ)</w:t>
      </w:r>
    </w:p>
    <w:bookmarkEnd w:id="119"/>
    <w:bookmarkStart w:name="z3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___________________________20____года             №____________________________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приказа)</w:t>
      </w:r>
    </w:p>
    <w:bookmarkEnd w:id="120"/>
    <w:bookmarkStart w:name="z3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 кампании прикрепления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оралманов к субъектам здравоохранения, оказывающим первичную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санитарную помощь, на _____________________ год путем открытого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РЕШИЛА: допустить (не допустить) к процедуре выбора поставщика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приказом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30 июля 2015 года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11960):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91"/>
        <w:gridCol w:w="1139"/>
        <w:gridCol w:w="891"/>
        <w:gridCol w:w="5518"/>
        <w:gridCol w:w="294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УЗ_______________________________________________________________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численности прикрепленного населения к потенциальным поставщикам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ПМСП, не участвовавших в кампании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Казахстан и оралманов к субъектам здравоохранения, оказывающим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первичную медико-санитарную помощь на _____год</w:t>
      </w:r>
    </w:p>
    <w:bookmarkEnd w:id="125"/>
    <w:bookmarkStart w:name="z3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Комиссия, созданная приказом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___________________________20____года             №___________________________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кампании прикрепления граждан Республики Казахстан и оралманов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здравоохранения, оказывающим первичную медико-санитарную помощь,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год численность прикрепленного населения, 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портале "РПН" составляет: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57"/>
        <w:gridCol w:w="1095"/>
        <w:gridCol w:w="857"/>
        <w:gridCol w:w="5304"/>
        <w:gridCol w:w="3302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"РПН"*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Численность прикрепленного населения, зарегистрированного в портале "РПН"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итогам кампании прикрепления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информатизации______________________________________________________________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Сведения о коечном фонде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37"/>
        <w:gridCol w:w="2396"/>
        <w:gridCol w:w="2396"/>
        <w:gridCol w:w="2396"/>
        <w:gridCol w:w="2396"/>
      </w:tblGrid>
      <w:tr>
        <w:trPr>
          <w:trHeight w:val="30" w:hRule="atLeast"/>
        </w:trPr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на 20__ год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взрослого населения:</w:t>
            </w:r>
          </w:p>
          <w:bookmarkEnd w:id="133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 населения:</w:t>
            </w:r>
          </w:p>
          <w:bookmarkEnd w:id="134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(общее количество коек для оказания гарантированного объема бесплатной медицинской помощи)</w:t>
            </w:r>
          </w:p>
          <w:bookmarkEnd w:id="135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составляет менее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Сведения о наличии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потенциального поставщика)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127"/>
        <w:gridCol w:w="4190"/>
        <w:gridCol w:w="1127"/>
        <w:gridCol w:w="1127"/>
        <w:gridCol w:w="35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приобретенная на условиях финансового лизинга (да/нет)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медицинской техники (в рабочем/в нерабочем)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 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41"/>
    <w:bookmarkStart w:name="z4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 отдел №__ филиала РГП "Центр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населения" (указать адрес) отказывает в приеме документов на оказание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(указать 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экз.,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центра,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фамилия, имя, отчество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услугополучателя,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____________________ 20__ г.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Объявление о приеме заявок на участие в процедуре допуска к участию в кампании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 прикреплению</w:t>
      </w:r>
    </w:p>
    <w:bookmarkEnd w:id="143"/>
    <w:bookmarkStart w:name="z4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почтовый и электронный адрес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объявляет о проведении процедуры определения потенциальных поставщиков для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оказывающим первичную медико-санитарную помощь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кампания по прикреплению), на 20___ год,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области, города республиканского значения или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Заявки на участие в кампании по прикреплению и перечень прилагаемых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формы которых размещены на интернет - ресурсе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(интернет - 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представляются потенциальными поставщиками 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адресу: ______________________, кабинет № ______или Департамент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населения" - филиала НАО "Государственная корпорация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по ________области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Окончательный срок представления заявок на участие и прилагаемых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до _______ часов "___" ____________20__ года или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 до _______ часов "___"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Заявки на участие в кампании по прикреплению будут рассмотрены в 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20___ года по следующему адресу: 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Дополнительную информацию и справки можно получить по телефону (-ам)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города и номер (-а) телефона (-ов).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Заказчику_______________________________________________________________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bookmarkEnd w:id="145"/>
    <w:bookmarkStart w:name="z41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участие в процедуре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участия в кампании прикрепления граждан Республики Казахстан и оралманов к</w:t>
      </w:r>
      <w:r>
        <w:br/>
      </w:r>
      <w:r>
        <w:rPr>
          <w:rFonts w:ascii="Times New Roman"/>
          <w:b/>
          <w:i w:val="false"/>
          <w:color w:val="000000"/>
        </w:rPr>
        <w:t xml:space="preserve"> субъектам здравоохранения, оказывающим первичную медико-санитарную помощь</w:t>
      </w:r>
    </w:p>
    <w:bookmarkEnd w:id="146"/>
    <w:bookmarkStart w:name="z4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определения потенциальных поставщиков для участия в кампании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прикрепления граждан Республики Казахстан и оралманов к субъектам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 (далее –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юридический, почтовый адрес и контактные телефоны потенциального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потенциального поставщика ПМСП (ИИН, БИН, ИИК),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полное наименование и адрес банка или его филиала, в котором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ПМСП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процедуре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 для участия в кампании прикрепления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оралманов к субъектам здравоохранения, оказывающим первичную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санитарную помощь, в качестве потенциального поставщика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гарантированного объема бесплатной медицинской помощи и возмещения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затрат, утвержденных приказом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30 июля 2015 года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11960).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Настоящей заявкой подтверждает отсутствие нарушений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предъявляемых к потенциальному поставщику и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 с указанием количества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 потенциального поставщика ПМСП,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______________ 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квалификации медицинских работников с медицинским образованием*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95"/>
        <w:gridCol w:w="1237"/>
        <w:gridCol w:w="395"/>
        <w:gridCol w:w="1457"/>
        <w:gridCol w:w="395"/>
        <w:gridCol w:w="395"/>
        <w:gridCol w:w="2298"/>
        <w:gridCol w:w="1788"/>
        <w:gridCol w:w="1458"/>
        <w:gridCol w:w="1238"/>
        <w:gridCol w:w="83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(№ диплома, наименование учебного заведения и год окончания)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медицинский стаж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с (без) присвоением(-я) квалификационной категории (№ и дата выдачи)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 (при его наличии)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наличии ученой степени, звания (при его наличии)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(№, дата)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ставка в соответствии со штатным расписанием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 наличии свидетельства об аккредитации данные сведения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регистрации заявок на участие в процедуре определения потенциальных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поставщиков первичной медико-санитарной помощи для участия в кампании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прикрепления граждан 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здравоохранения, оказывающим первичную медико-санитарную помощь (в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процедуре выбора поставщиков услуг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медицинской помощи)* (нужное указать)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79"/>
        <w:gridCol w:w="497"/>
        <w:gridCol w:w="497"/>
        <w:gridCol w:w="1188"/>
        <w:gridCol w:w="2385"/>
        <w:gridCol w:w="1189"/>
        <w:gridCol w:w="1742"/>
        <w:gridCol w:w="1465"/>
        <w:gridCol w:w="772"/>
        <w:gridCol w:w="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(часов, минут)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 заявки и прилагаемых к ним документов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 или представителя потенциального поставщика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 и срок ее действия*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 представителя потенциального поставщика, кем выдано, дата выдачи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первого руководителя или представителя потенциального поставщика о получении расписки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 комиссии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*указывается при проведении процедуры выбора поставщика услуг ГОБМП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**доверенность действительна при наличии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 о приеме документов</w:t>
      </w:r>
    </w:p>
    <w:bookmarkEnd w:id="156"/>
    <w:bookmarkStart w:name="z4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№_________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секретаря комиссии, наименование и адрес заказчика или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получил(-а) заявку на участие с прилагаемыми документами на _____ страницах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прошитом, пронумерованном виде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потенциального поставщика услуг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или потенциального поставщика первичной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санитарной помощи и фамилия, имя, отчество (при его наличии) его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которая зарегистрирована за №____ в журнале регистрации заявок на участие в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определения потенциальных поставщиков первичной медико-санитарной помощи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кампании прикрепления граждан Республики Казахстан и оралманов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здравоохранения, оказывающим первичную медико-санитарную помощь,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выбора поставщиков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помощи)*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Расписку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потенциального поставщика: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30 июля 2015 года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11960).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58"/>
    <w:bookmarkStart w:name="z4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№____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(секретаря комиссии, наименование и адрес заказчика или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заявки на участие в процедуре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помощи, в процедуре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 первичной медико-санитарной помощи для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оказывающим первичной медико-санитарной помощи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документы, прилагаемые к ней, в ввиду: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11960)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ненадлежащего Вами оформления прилагаемого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(перечислить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двух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Расписку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потенциального поставщика:_________________________________.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подписи председателя,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его заместителя, членов и секретаря комиссии)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 соответствии (несоответствии) потенциальных поставщиков ПМСП</w:t>
      </w:r>
      <w:r>
        <w:br/>
      </w:r>
      <w:r>
        <w:rPr>
          <w:rFonts w:ascii="Times New Roman"/>
          <w:b/>
          <w:i w:val="false"/>
          <w:color w:val="000000"/>
        </w:rPr>
        <w:t xml:space="preserve"> требованиям, предъявляемым к потенциальному поставщику для участия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здравоохранения, оказывающим первичную медико-санитарную помощь*</w:t>
      </w:r>
    </w:p>
    <w:bookmarkEnd w:id="160"/>
    <w:bookmarkStart w:name="z4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Комиссия в составе:____________________________________________________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заявку на участие в процедуре определения потенциальных поставщиков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кампании прикрепления граждан Республики Казахстан и оралманов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здравоохранения, оказывающим первичную медико-санитарную помощь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заявка на участие), следующего потенциального поставщика: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38"/>
        <w:gridCol w:w="1339"/>
        <w:gridCol w:w="8285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  <w:bookmarkEnd w:id="162"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 рассмотрении заявки на участие представителя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(присутствовал/отсутствовал)</w:t>
      </w:r>
    </w:p>
    <w:bookmarkEnd w:id="164"/>
    <w:bookmarkStart w:name="z4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Заявка на участие рассмотрена и содержит следующие документы: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05"/>
        <w:gridCol w:w="1205"/>
        <w:gridCol w:w="2211"/>
        <w:gridCol w:w="1876"/>
        <w:gridCol w:w="4558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6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или не соответствует утвержденной форме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подписей и печатей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сведений, содержащихся в заявке на участие и прилагаемых к ней документах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Комиссия по результатам рассмотрения заявки на участие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голосования РЕШИЛА: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утвержденных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оказывающим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подписи председателя,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заместителя, членов и секретаря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отдельно на каждого потенциального поставщика 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Выписка из протокола 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предъявляемым потенциальному поставщику, для участия в кампании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прикрепления граждан 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оказывающим первичную медико-санитарную помощь</w:t>
      </w:r>
    </w:p>
    <w:bookmarkEnd w:id="169"/>
    <w:bookmarkStart w:name="z4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приказом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___________________________20____года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заявки на участие в процедуре определения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для участия в кампании прикрепления граждан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оралманов к субъектам здравоохранения, оказывающим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помощь, на _____________ год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утвержденных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кампании 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оказывающим ПМСП по следующим основаниям: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об итогах проведения кампании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 и оралманов к субъектам здравоохранения,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медико-санитарную помощь</w:t>
      </w:r>
    </w:p>
    <w:bookmarkEnd w:id="171"/>
    <w:bookmarkStart w:name="z4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Комиссия в составе: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итоги кампании прикрепления граждан Республики Казахстан и оралманов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здравоохранения, оказывающим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Комиссия по результатам рассмотрения итогов кампании прикрепления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открытого голосования РЕШИЛА: определить перечень потенциальных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ПМСП с указанием численности прикрепленного к ним населения, 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портале "РПН", которые допускаются к процедуре выбора поставщика: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91"/>
        <w:gridCol w:w="1139"/>
        <w:gridCol w:w="891"/>
        <w:gridCol w:w="5518"/>
        <w:gridCol w:w="294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Комиссия по результатам рассмотрения итогов кампании прикрепления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открытого голосования РЕШИЛА: определить перечень потенциальных поставщиков</w:t>
      </w:r>
    </w:p>
    <w:bookmarkEnd w:id="175"/>
    <w:bookmarkStart w:name="z4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с указанием численности прикрепленного к ним населения, 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портале "РПН", которые не допускаются к процедуре выбора поставщика: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91"/>
        <w:gridCol w:w="1139"/>
        <w:gridCol w:w="891"/>
        <w:gridCol w:w="5518"/>
        <w:gridCol w:w="294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председателя, его заместителя, членов и секретаря комиссии)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Выписка из протокола по итогам кампании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 и оралманов к субъектам здравоохранения,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медико-санитарную помощь</w:t>
      </w:r>
    </w:p>
    <w:bookmarkEnd w:id="180"/>
    <w:bookmarkStart w:name="z4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приказом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______________________________20____года       №___________________________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итогов кампании прикрепления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оралманов к субъектам здравоохранения, оказывающим первичную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санитарную помощь, на _______________ год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допустить (не допустить) к процедуре выбора поставщика в соответствии требованиями,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11960):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91"/>
        <w:gridCol w:w="1139"/>
        <w:gridCol w:w="891"/>
        <w:gridCol w:w="5518"/>
        <w:gridCol w:w="294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2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УЗ________________________________________________________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численности прикрепленного населения к потенциальным поставщикам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ПМСП, не участвовавших в кампании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Казахстан и оралманов к субъектам здравоохранения, оказывающим ПМСП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_____год</w:t>
      </w:r>
    </w:p>
    <w:bookmarkEnd w:id="185"/>
    <w:bookmarkStart w:name="z4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приказом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__________________________20____года №___________________________________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кампании прикрепления граждан Республики Казахстан и оралманов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 здравоохранения, оказывающим первичную медико-санитарную помощь,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год численность прикрепленного населения, зарегистрированного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портале "РПН" составляет: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91"/>
        <w:gridCol w:w="1139"/>
        <w:gridCol w:w="891"/>
        <w:gridCol w:w="5518"/>
        <w:gridCol w:w="294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ПМСП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личности, кем выдан, дата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"РПН"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информатизации_____________________________________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 признании процедуры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участия в кампании прикрепления граждан Республики Казахстан и оралманов к</w:t>
      </w:r>
      <w:r>
        <w:br/>
      </w:r>
      <w:r>
        <w:rPr>
          <w:rFonts w:ascii="Times New Roman"/>
          <w:b/>
          <w:i w:val="false"/>
          <w:color w:val="000000"/>
        </w:rPr>
        <w:t>субъектам здравоохранения, оказывающим первичную медико-санитарную помощь,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несостоявшейся и повторном ее проведении</w:t>
      </w:r>
    </w:p>
    <w:bookmarkEnd w:id="190"/>
    <w:bookmarkStart w:name="z4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соответствующую причину: отсутствие заявок на участие в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определения потенциальных поставщиков для участия в кампании прикрепления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оралманов к субъектам здравоохранения,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первичную медико-санитарную помощь (далее – заявка на участие); несоответствие 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одного из потенциальных поставщиков, подавших заявки на участие,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 (далее – Правила); представленные документы ни одного из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ПМСП не соответствуют требованиям, предъявляемым Правилами)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процедуру определения потенциальных поставщиков для участия в кампании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прикрепления граждан Республики Казахстан и оралманов к субъектам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помощь, от "__"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признать несостоявшейся и провести ее повторно в срок до "__" ______ 20__года;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УЗ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срок до "___" ________ 20___года направить текст объявления о признании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определения потенциальных поставщиков для участия в кампании прикрепления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оралманов к субъектам здравоохранения,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первичную медико-санитарную помощь, от "___"_________ 20__ года несостоявшейся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повторном ее проведении для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председателя, его заместителя, членов и секретаря комиссии)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Объявление о проведении процедуры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гарантированного объема бесплатной медицинской помощи</w:t>
      </w:r>
    </w:p>
    <w:bookmarkEnd w:id="192"/>
    <w:bookmarkStart w:name="z5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объявляет о проведении процедуры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(далее – услуги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ГОБМП) на _______ год (далее – процедура):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виду (-ам) медицинской помощи: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форме (-ам) медицинской помощи: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Услуги по оказанию ГОБМП оказываются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области, города республиканского значения или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Заявки на участие в процедуре и перечень прилагаемых к ним документов,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которых размещены на интернет - ресурсе___________________________, представляются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(интернет - 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потенциальными поставщиками 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адресу: ______________________, кабинет № ______ или Департамент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населения" - филиала НАО "Государственная корпорация "Правительство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по ________области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Окончательный срок представления заявок на участие в процедуре и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ним документов Заказчику до _______ часов "___" ____________ или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до _______ часов "___"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Заявки на участие в процедуре будут рассмотрены в ____ часов "___"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года по следующему адресу: ____________,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Дополнительную информацию и справку можно получить по телефону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(ам):_____________________________________________.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(код города и номер (а) телефона (ов)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Заказчику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bookmarkEnd w:id="194"/>
    <w:bookmarkStart w:name="z5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участие в процедуре выбора поставщика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бесплатной медицинской помощи</w:t>
      </w:r>
    </w:p>
    <w:bookmarkEnd w:id="195"/>
    <w:bookmarkStart w:name="z5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 о юридическом (физическом) лице, претендующем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выбора поставщика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(далее –потенциальный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юридический, почтовый адрес и контактные телефоны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потенциального поставщика (ИИН, БИН, ИИК),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и адрес банка или его филиала, в котором потенциальный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Заявляет на следующий (-ие) вид (-ы) медицинской помощи:________________,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форме (-ам) медицинской помощи:_________________, в том числе по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высокотехнологичным медицинским услугам (ВТМУ)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выражает желание принять участие в процедуре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оказанию гарантированного объема бесплатной медицинской помощи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потенциального поставщика в соответствии с требованиями и условиями,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возмещения его затрат,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4. Настоящей заявкой подтверждает отсутствие нарушений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предъявляемых к потенциальному поставщику и достоверность представленных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документа с указанием количества страниц)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(должность, 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потенциального поставщика)</w:t>
      </w:r>
    </w:p>
    <w:bookmarkEnd w:id="197"/>
    <w:bookmarkStart w:name="z5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наличие запаса лекарственных средств, изделий медицинского назначения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продуктов питания на срок не менее одного месяца для обеспечения бесперебойного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Информация о запасах лекарственных средств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запасах изделий медицинского назначения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959"/>
        <w:gridCol w:w="2316"/>
        <w:gridCol w:w="2316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2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 медицинского назначения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запасах продуктов питания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питания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привлечения на договорной основе объекта общественного питания,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к объектам общественного питания", утвержденных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Казахстан от 19 марта 2015 года № 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№ 10982) прилагаются копии заключенных договоров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услуг по организации питания больным: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959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потенциального поставщика),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Гарантийное письмо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о соответствии стандартам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211"/>
    <w:bookmarkStart w:name="z5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 на весь период его действия гарантирует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стандартам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номер и дату, и полное наименование нормативно-правового акта,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213"/>
    <w:bookmarkStart w:name="z5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наличие транспортного средства для обеспечения бесперебойного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Информация о наличии транспортных средств: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5"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привлечения организации, оказывающей транспортные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прилагаются копии заключенных договоров по организации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транспортных услуг: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16"/>
        <w:gridCol w:w="2316"/>
        <w:gridCol w:w="2959"/>
        <w:gridCol w:w="2317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8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поставщика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Сведения о видах и формах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(наименование потенциального поставщика)</w:t>
      </w:r>
    </w:p>
    <w:bookmarkEnd w:id="221"/>
    <w:bookmarkStart w:name="z5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количестве прикрепленного населения к организации ПМСП за последние 3 года*: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267"/>
        <w:gridCol w:w="832"/>
        <w:gridCol w:w="3268"/>
        <w:gridCol w:w="832"/>
        <w:gridCol w:w="32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  <w:bookmarkEnd w:id="2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25"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потенциальным поставщиком при наличии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период оказания потенциальным поставщиком медицинской помощи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о количестве оказанных КДУ услуг за последние 3 года* и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период ___________в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30"/>
        <w:gridCol w:w="530"/>
        <w:gridCol w:w="2569"/>
        <w:gridCol w:w="2569"/>
        <w:gridCol w:w="2569"/>
        <w:gridCol w:w="2774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7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потенциальным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период оказания потенциальным поставщиком медицинской помощи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перечне высокотехнологичных медицинских услуг* (далее–ВТМУ),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оказанных за последние 3 года**и заявленные на период ___________в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***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957"/>
        <w:gridCol w:w="521"/>
        <w:gridCol w:w="1823"/>
        <w:gridCol w:w="1823"/>
        <w:gridCol w:w="1823"/>
        <w:gridCol w:w="2114"/>
        <w:gridCol w:w="2700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9"/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 9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технологии ВТМУ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по технологиям ВТМУ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заключения на соответствие его требованиям к оказанию медицинской помощи по перечню технологий на заявленный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в случае заявки потенциальным поставщиком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технологий ВТМУ;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если период оказания потенциальным поставщиком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составляет менее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лет, сведения представляются за фактический период оказания услуг ВТМУ.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в случае изменения перечня технологий ВТМУ в пределах суммы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действия договора поставщик предоставляет заказчику заключение, выданное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объеме услуг амбулаторного программного гемодиализа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3 года* и заявленные на период ___________в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1647"/>
        <w:gridCol w:w="684"/>
        <w:gridCol w:w="684"/>
        <w:gridCol w:w="1647"/>
        <w:gridCol w:w="684"/>
        <w:gridCol w:w="684"/>
        <w:gridCol w:w="1647"/>
        <w:gridCol w:w="738"/>
        <w:gridCol w:w="738"/>
        <w:gridCol w:w="178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20___год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  <w:bookmarkEnd w:id="23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специализированной медицинской помощи за последние 3 года*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на период ___________в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560"/>
        <w:gridCol w:w="778"/>
        <w:gridCol w:w="1357"/>
        <w:gridCol w:w="560"/>
        <w:gridCol w:w="778"/>
        <w:gridCol w:w="1357"/>
        <w:gridCol w:w="560"/>
        <w:gridCol w:w="778"/>
        <w:gridCol w:w="1358"/>
        <w:gridCol w:w="557"/>
        <w:gridCol w:w="772"/>
        <w:gridCol w:w="1343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  <w:bookmarkEnd w:id="235"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Сведения о коечном фонде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37"/>
        <w:gridCol w:w="2396"/>
        <w:gridCol w:w="2396"/>
        <w:gridCol w:w="2396"/>
        <w:gridCol w:w="2396"/>
      </w:tblGrid>
      <w:tr>
        <w:trPr>
          <w:trHeight w:val="30" w:hRule="atLeast"/>
        </w:trPr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8"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на 20__ год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взрослого населения:</w:t>
            </w:r>
          </w:p>
          <w:bookmarkEnd w:id="240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 населения:</w:t>
            </w:r>
          </w:p>
          <w:bookmarkEnd w:id="241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(общее количество коек для оказания гарантированного объема бесплатной медицинской помощи)</w:t>
            </w:r>
          </w:p>
          <w:bookmarkEnd w:id="242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составляет менее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лет, сведения представляются за иной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первого руководителя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</w:tbl>
    <w:bookmarkStart w:name="z5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возмещения его затрат</w:t>
      </w:r>
    </w:p>
    <w:bookmarkEnd w:id="244"/>
    <w:bookmarkStart w:name="z5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5"/>
    <w:bookmarkStart w:name="z59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Сведения о наличии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потенциального поставщика)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127"/>
        <w:gridCol w:w="4190"/>
        <w:gridCol w:w="1127"/>
        <w:gridCol w:w="1127"/>
        <w:gridCol w:w="35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приобретенная на условиях финансового лизинга (да/нет)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медицинской техники (в рабочем/в нерабочем)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потенциального поставщика,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 соответствии (несоответствии)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>потенциальному поставщику для участия в оказании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бесплатной медицинской помощи</w:t>
      </w:r>
    </w:p>
    <w:bookmarkEnd w:id="250"/>
    <w:bookmarkStart w:name="z6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Комиссия в составе: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председателя, его заместителя, других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заявку на участие в процедуре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(далее – заявка на участие)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следующего потенциального поставщика: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8415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  <w:bookmarkEnd w:id="25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представителя, № удостоверения личности/паспорта, кем выдан, дата выдачи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 рассмотрении заявки на участие представитель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поставщика: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Заявка на участие рассмотрена и содержит следующие документы: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53"/>
        <w:gridCol w:w="1353"/>
        <w:gridCol w:w="2481"/>
        <w:gridCol w:w="2105"/>
        <w:gridCol w:w="361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или не соответствует утвержденной форме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подписей и печатей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сведений, содержащихся в документе заявке на участие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соответствует по следующим основаниям:______________________________</w:t>
      </w:r>
    </w:p>
    <w:bookmarkEnd w:id="257"/>
    <w:bookmarkStart w:name="z6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(указать основание и причину не допуска)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Комиссия по результатам рассмотрения заявки на участие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голосования РЕШИЛА: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утвержденными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размещения гарантированного объема бесплатной медицинской помощи.</w:t>
      </w:r>
    </w:p>
    <w:bookmarkEnd w:id="258"/>
    <w:bookmarkStart w:name="z61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подписи председателя,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заместителя, других членов и секретаря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отдельно на каждого потенциального поставщика.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Выписка из протокола 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предъявляемым потенциальному поставщику для участия в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гарантированного объема бесплатной медицинской помощи</w:t>
      </w:r>
    </w:p>
    <w:bookmarkEnd w:id="260"/>
    <w:bookmarkStart w:name="z6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Комиссия, созданная приказом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______________________20____года №___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заявки на участие в процедуре выбора поставщика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гарантированного объема бесплатной медицинской помощи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голосования РЕШИЛА:_________________________________________________________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 (не соответствует) требованиям, предъявляемыми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утвержденными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допущен (не допущен) к участию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размещения гарантированного объема бесплатной медицинской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____________год по следующим основаниям:______________________________________.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 признании процедуры выбора поставщика услуг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объема бесплатной медицинской помощи несостоявшейся и повторном ее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проведении</w:t>
      </w:r>
    </w:p>
    <w:bookmarkEnd w:id="262"/>
    <w:bookmarkStart w:name="z6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председателя, его заместителя,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причину: отсутствие заявок на участие в процедуре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ГОБМП (далее – заявка на участие); несоответствие ни одного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поставщиков, подавших заявки на участие, требованиям, предъявляемыми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и возмещения его затрат, утвержденных 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 Министра здравоохранения и социального развития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июля 2015 года № 638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11960) (далее – Правила), представленные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 одного из потенциальных поставщиков ПМСП не соответствуют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предъявляемыми Правилами)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процедуру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от "__ "________20__года на выделенную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______________________________________(__________________)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признать несостоявшейся и провести ее повторно в срок до "__ " 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заказчику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срок до "__ "__________ 20___ года направить текст объявления о признании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процедуры выбора поставщика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от "__ "_________ 20__ года не состоявшейся и повторном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для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 ЗА ____________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наличии),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председателя, его заместителя, других членов и секретаря комиссии)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об итогах размещения (не размещения)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бесплатной медицинской помощи*</w:t>
      </w:r>
    </w:p>
    <w:bookmarkEnd w:id="264"/>
    <w:bookmarkStart w:name="z6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Комиссия в составе: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председателя, его заместителя, других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заявленные объемы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по видам и формам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Выделенная сумма по индивидуальному плану финансирования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обязательствам по бюджетной программе: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бюджетной подпрограмме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(__________________)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Комиссия по результатам определения соответствия требованиям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(в том числе с субподрядчиками) и оценки потребности в гарантированном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бесплатной медицинской помощи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разместить гарантированный объем бесплатной медицинской помощи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следующих потенциальных поставщиков по следующему (-им) виду (-ам)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__________________, по форме (-ам)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__________________, в том числе по следующим высокотехнологичным технологиям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медицинских услуг (ВТМУ):_______________________________.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бюджетной программе:_________________________________________________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бюджетной подпрограмме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по оказанию: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амбулаторно-поликлинической помощи, на прикрепленное население:__________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стационарной помощи, по профилям:______________________________________;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профиля)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стационарозамещающей помощи, по профилям: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профиля)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консультативно-диагностической помощи:_________________________________.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профиля услуг)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08"/>
        <w:gridCol w:w="1408"/>
        <w:gridCol w:w="4798"/>
        <w:gridCol w:w="323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ГОБМП (указать область, город, район)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заказчику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срок до "___" _______ ______ года заключить договор на оказание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свыше указанными потенциальными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заказчику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срок до "___" _________ ____ года опубликовать итоги размещения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в периодическом печатном издании,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распространяемом на территории соответствующей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 и столицы интернет - ресурсе администратора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(веб-сайт администратора)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Не допустить к размещению гарантированный объем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приказом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30 июля 2015 года № 638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11960) (указать соответствующий пункт) следующих поставщиков: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033"/>
        <w:gridCol w:w="2033"/>
        <w:gridCol w:w="3164"/>
        <w:gridCol w:w="2970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форма медицинской помощи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(основание)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 данное решение проголосовали: ЗА 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ПРОТИВ 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председателя, его заместителя, других членов и секретаря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отдельно по каждой форме медицинской помощи.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Список поставщиков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гарантированного объема бесплатной медицинской помощи на 20_____ год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            (наименование региона)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(наименование заказчика)</w:t>
      </w:r>
    </w:p>
    <w:bookmarkEnd w:id="272"/>
    <w:bookmarkStart w:name="z64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заключении договоров на оказание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со следующими поставщиками: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Договор на оказание гарантированного объема бесплатной медицинской помощи</w:t>
      </w:r>
    </w:p>
    <w:bookmarkEnd w:id="276"/>
    <w:bookmarkStart w:name="z6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(-ое, -ая) в дальнейшем "заказчик",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_____________________________________, с одной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(-ое, -ая) в дальнейшем "поставщик"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(должность, фамилия, имя, отчество (при его наличии),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а в дальнейшем совместно именуемые "стороны",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здравоохранения" (далее – Кодекс) и итогов процедуры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помощи, прошедших "______"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года, заключили настоящий Договор на оказание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рамках гарантированного объема бесплатной медицинской помощи (далее – Договор)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пришли к соглашению о нижеследующем:</w:t>
      </w:r>
    </w:p>
    <w:bookmarkEnd w:id="277"/>
    <w:bookmarkStart w:name="z65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Предмет Договора</w:t>
      </w:r>
    </w:p>
    <w:bookmarkEnd w:id="278"/>
    <w:bookmarkStart w:name="z6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Поставщик принимает на себя обязательства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в соответствии с перечнем закупаемых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услуга) по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код и 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специфике__________________________________________________________________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код и наименование специфики)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общую сумму ______________________________________(_______) тенге, из которой: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бюджетной подпрограмме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(указать код и 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________________________________________________________(_______)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медицинской помощи: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вид и форму медицинской помощи)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бюджетной подпрограмме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(указать код и 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________________________________________________________(_______)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возмещение лизинговых платежей за медицинскую технику приобретенную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условиях финансового лизинга согласно помесячного плана оказания медицинских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 по форме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приложение 2) (при наличии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договора финансового лизинга, по которому возмещение осуществляется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от 28 июля 2015 года № 627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утверждении правил возмещения затрат организациям здравоохранения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средств"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Республики Казахстан за № 11976) (далее – приказ № 627).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Авансирование Поставщика осуществляется по его заявке на авансирование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не более 30 процентов от суммы Договора с последующим удержанием из сумм,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к оплате по актам выполненных работ (услуг) согласно заявке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авансирование по договору на оказание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оказания услуги (производственная база):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адрес(-а) объекта (-ов), на котором оказывается услуга)</w:t>
      </w:r>
    </w:p>
    <w:bookmarkEnd w:id="279"/>
    <w:bookmarkStart w:name="z65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2. Порядок расчета</w:t>
      </w:r>
    </w:p>
    <w:bookmarkEnd w:id="280"/>
    <w:bookmarkStart w:name="z6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осуществляет оплату поставщику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16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725 "Об утверждении тарифов на медицинские услуги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помощи", при этом размер тарифа,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применение и распространение пересматриваются в период действия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Оплата осуществляется ежемесячно в соответствии с актом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(услуг) с учетом результатов контроля качества и объема оказанной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их наличии) в пределах средств, предусмотренных настоящим Договором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и в порядке, определяемом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Поставщик представляет заказчику счет-реестры оказанных услуг по форме,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Заказчик направляет Поставщику акт выполненных работ (услуг) по форме,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не позднее трех рабочих дней со дня получения акта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(услуг) подписывает его либо отказывается подписывать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аргументированных обоснований, представленных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если Поставщик отказывается подписывать акт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(услуг), не представив при этом в установленные сроки аргументированные обоснования,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Заказчик начисляет Поставщику сумму неустойки за каждый день просрочки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0,1% в день от суммы договора, предусмотренной в отчетном периоде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Допускается подписание Поставщиком счет-реестра оказанных услуг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выполненных работ (услуг)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Допускается подписание Заказчиком акта выполненных работ (услуг)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Стоимость оказанных услуг подлежит корректировке (уменьшение/увеличение)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тарифа в период действия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снятия сумм по результатам контроля качества и объема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 случае превышения Поставщиком помесячной суммы,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оплата за оказанные медицинские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на основании решения комиссии по оплате услуг с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линейной шкалы оценки исполнения договора в порядке, определенном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Данный пункт распространяется на поставщиков,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специализированную медицинскую помощь в формах стационарной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 медицинской помощи за счет средств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превышения Поставщиком помесячной суммы,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течение трех месяцев подряд более чем на 5%,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направляет уведомление Поставщику о ненадлежащем исполнении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настоящему Договору и выносит на рассмотрение комиссии по оплате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услуг, решение которой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Заказчик по результатам контроля качества и объема по пролеченным случаям,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снятию и не подлежащим оплате, в том числе частично, производит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отчетном периоде или при последующих расчетах с поставщиком в период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 снятие суммы в порядке,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Оплата за случаи оказания медицинской помощи в рамках ГОБМП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Договором, не принятые к оплате в течение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 в связи с проведением контроля качества, а также не вошедшие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счет-реестр с 1 декабря года, в котором действует настоящий Договор, до даты окончания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 действия настоящего Договора производится в году, следующем за годом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Выплаты лизинговых платежей за медицинскую технику, приобретенную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условиях финансового лизинга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приобретших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технику на условиях финансового лизинга.</w:t>
      </w:r>
    </w:p>
    <w:bookmarkEnd w:id="281"/>
    <w:bookmarkStart w:name="z65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3. Обязанности сторон</w:t>
      </w:r>
    </w:p>
    <w:bookmarkEnd w:id="282"/>
    <w:bookmarkStart w:name="z6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оказывать медицинские услуги в рамках ГОБМП в соответствии с объемами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оказывать медицинские услуги в рамках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в соответствии с утвержденными уполномоченным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здравоохранения положениями и стандартами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обеспечить оказание медицинских услуг в рамках ГОБМП 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(производственное базы);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оказывать качественные медицинские услуги в рамках ГОБМП,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4.1) использовать лекарственные средства (иммунобиологические,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диагностические, дезинфицирующие), включенных в Казахстанский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лекарственный формуляр, изделия медицинского назначения и медицинскую технику,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прошедшие государственную регистрацию и соответствующие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в порядке, определҰнном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подпунктов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4.2) иметь неснижаемый запас 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 в объеме на срок не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4.3) обеспечивать (организовать) при необходимости проведение консультаций,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лабораторных, инструментальных исследований в случае их отсутствия с привлечением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4.4) осуществлять ведение и обновление соответствующей учетно-отчетной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документации по формам, установленным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4.5) обеспечивать соблюдение санитарно-эпидемиологического режима,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утилизацию медицинских (биологических) и твердых бытовых отходов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требованиями, установленными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4.6) обеспечивать определение концентрации активно-действующих веществ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дезинфицирующих веществах, средствах и растворах;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4.7) обеспечивать проведение лабораторного (бактериологический, химический,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физический, физико-химический) контроля дезинфекционно-стерилизационного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воды очищенной и (или) дистиллированной;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4.8) обеспечивать проведение контроля качества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(лекарственных форм), изготавливаемых в аптеке, проведение предупредительных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(при изготовлении, производстве лекарственных средств) (при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аптеки);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4.9) обеспечивать безопасность используемой медицинской техники,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оборудования и инженерно-технической инфраструктуры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газов, а также их регулярное сервисное обслуживание, замену запасных частей,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расходных материалов и медицинских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4.10) обеспечивать водо-электроснабжение, водоотведение, отопление зданий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помещений, в том числе с использованием централизованных или автономных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4.11) обеспечивать надлежащую эксплуатацию зданий и помещений, инженерной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инфраструктуры, при необходимости обеспечить охрану зданий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4.12) обеспечивать надлежащие и безопасные условия труда для работников, в 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соответствующим категориям работникам молока или равноценных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пищевых продуктов, лечебно-профилактического питания, специальной одежды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индивидуальной защиты, обеспечения их средствами коллективной защиты,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санитарно-бытовыми помещениями 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4.13) использовать необходимый санитарный и вспомогательный автотранспорт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оказания медицинской помощи и функционирования организации, а также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 своевременное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4.14) обеспечивать контроль за радиационной безопасностью,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радиационного контроля рабочих мест, дозиметрического контроля персонала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осуществлении деятельности в сфере использования атомной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4.15) оказывать медицинские услуги в рамках ГОБМП с целью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доступности и качества медицинской помощи онкологическим больным (больным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предраковыми заболеваниями, направленным на верификацию диагноза) и реализации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на свободный выбор в порядке, определенном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627</w:t>
      </w:r>
      <w:r>
        <w:rPr>
          <w:rFonts w:ascii="Times New Roman"/>
          <w:b w:val="false"/>
          <w:i w:val="false"/>
          <w:color w:val="000000"/>
          <w:sz w:val="28"/>
        </w:rPr>
        <w:t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онкологическим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4.16) своевременно осуществлять учет онкологических больных,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снятия с учета по причине "смерть" в "Электронном регистре онкологических больных"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сверку данных с территориальным органом, осуществляющим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 актов гражданского состояния (ЗАГС);*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онкологическим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4.17) обеспечивать прикрепленному населению при оказании первичной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амбулаторно-поликлиническую помощь,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января 2011 года № 7,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Республики Казахстан за № 6774) следующее*: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наличие в своем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заведующего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кабинеты приема врачей общей практики, участковой службы (врача-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терапевта/педиатра);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врача акушер-гинеколога и (или) акушерки;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дневной стационар;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вспомогательные подразделения: кабинет медицинской статистики,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доврачебный кабинет (фильтр);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процедурный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прививочный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химизатора;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забора мокроты;</w:t>
      </w:r>
    </w:p>
    <w:bookmarkEnd w:id="283"/>
    <w:bookmarkStart w:name="z6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отделение профилактики и социально-психологической помощи, имеющий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акушерского приема (смотровой);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социального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психолога;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здорового образа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кабинет здорового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школу по укреплению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школу по подготовке к 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режим работы ПМСП по обеспечению 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медицинской помощи, с 08.00 до 20.00 часов по скользящему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графику для всех специалистов и структурных подразделений с обеспечение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дежурных врачей ПМСП и КДП в выходные и праздничные дни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оказание первичной медико-санитарной помощи (доврачебной,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квалифицированной) прикрепленному населению в амбулаторных условиях,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дневном стационаре, стационаре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 прикрепленному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4.18) обеспечивать питание (организацию питания) пациентов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установленными требованиями по химическому составу, пищевой ценности, набору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продуктов, режиму и нормам питания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26 января 2002 года № 128 "Об утверждении натуральных норм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питание и минимальных норм оснащения мягким инвентарем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 здравоохранения республики"*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февраля 2012 года № 86 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организаций здравоохранения, оказывающих нефрологическую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населению Республики Казахстан"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Республики Казахстан за № 7461)**;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оказывающих стационарную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**Распространяется на поставщиков, оказывающих стационарозамещающую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помощь по оказанию услуг гемодиализа.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4.19) обеспечивать размещение пациентов в палатах с выделением одного койко-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места, а также обеспечить предоставление пациентам необходимого мягкого инвентаря*;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стационарную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4.20) обеспечивает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февраля 2012 года № 86 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организаций здравоохранения, оказывающих нефрологическую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населению Республики Казахстан" (зарегистрированный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Республики Казахстан за № 7461):*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бесперебойная подача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системы очистки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снабжение системой, обеспечивающей бесперебойное охлаждение, отопление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электропитание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отдельных аппаратов и/или комнаты с аппаратами гемодиализа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лечения больных, инфицированных вирусом гепатита В и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обеспечивает транспортировку пациентов для проведения сеанса гемодиализа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пределах установленного тарифа на проведение сеанса гемодиализа*;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стационарозамещающую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помощь по оказанию услуг гемодиализа.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для оказания медицинских услуг осуществлять закуп лекарственных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изделий медицинского назначения, включенных в Список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68</w:t>
      </w:r>
      <w:r>
        <w:rPr>
          <w:rFonts w:ascii="Times New Roman"/>
          <w:b w:val="false"/>
          <w:i w:val="false"/>
          <w:color w:val="000000"/>
          <w:sz w:val="28"/>
        </w:rPr>
        <w:t>)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статьи 7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представлять гражданам Республики Казахстан, оралманам, иностранцам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лицам без гражданства, находящимся на территории Республики Казахстан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перечне и объеме медицинских услуг ГОБМП с указанием видов и форм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помощи, также об условиях оказания ГОБМП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 в местах, доступных для всеобщего обозрения населения по месту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проводить раздельный учет по доходам и расходам средств, поступающих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и от оказания им платных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представлять заказчику счет-реестры в сроки и в порядке, определенном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обеспечивать расходование денежных поступлений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приоритетности: оплата труда работников и обязательных налоговых отчислений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бюджет, пенсионные взносы в накопительные пенсионные фонды, взносы и отчисления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обязательное социальное медицинское страхование, и другие удержания из заработной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платы; лекарственные средства и изделия медицинского назначения; питание; коммунальные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обеспечивать мотивированный труд персонала за вклад в повышение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осуществлять ежемесячную выплату заработной платы работникам в срок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числа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обеспечивать повышение квалификации и переподготовку с охватом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20 % специалистов с учетом затрат на командировочные расходы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11 ноября 2009 года № 691 "Об утверждении Правил повышения квалификации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переподготовки медицинских и фармацевтических кадров и квалификационных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 организациям, реализующим программы дополнительного медицинского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фармацевтического образования"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Республики Казахстан за № 5904);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обеспечивать меры по недопущению рисков отсутствия или недостаточности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денежных средств для погашения кредиторской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14) осуществлять расходование средств, предназначенных на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техники на условиях лизинга в соответствии с их целевым назначением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(пункт предназначен для организаций, заключивших договор на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техники на условиях финансового лизинга);*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приобретших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технику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15) вводить в информационные системы Министерства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 данные по расходованию средств аванса,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структуре расходов, о дифференцированной оплате труда работников, о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и переподготовке кадров на основании первичной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в срок до 30 числа месяца, следующего за отчетным периодом (за декабрь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25 декабря) и по результатам ввода предоставлять заказчику отчеты по форме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16) обеспечивать своевременность и достоверность ввода данных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информационные системы Министерства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17) обеспечивать предотвращения несанкционированного доступа к персональным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данным по оказанным услугам ГОБМП,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18) представлять по письменному запросу заказчика или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 контроля медицинской и фармацевтической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и социального развития Республики Казахстан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ТД ККМФД) в установленные ими сроки необходимую медицинскую документацию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контроля качества 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19) представлять заказчику в течение трех рабочих дней после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субподряда копии данных договоров субподряда и по письменному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заказчика предоставлять копии платежных документов по исполнению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20) представлять заказчику информацию с приложением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указанные сведения, в течение десяти рабочих дней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момента возникновения изменений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приостановления деятельности организации или вида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ликвидации, реорганизации в форме слияния, присоединения, выделения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наименования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местонахождения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коечного фонда, в том числе его сокращении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перепрофилировании;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банковских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условий оказания 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проведении ремонтных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введении карантина.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21) незамедлительно уведомить заказчика в письменном виде обо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обстоятельствах и причинах, связанных с невозможностью исполнения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производить оплату поставщику за оказанную медицинскую помощь в порядке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своевременно обеспечить поставщика необходимыми нормативными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проводить мониторинг за функционированием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возместить расходы за лизинговые платежи за медицинскую технику,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приобретенную на условиях финансового лизинга поставщику по заключенному (-ым)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(-ам) финансового лизинга с АО "КазМедТех" в порядке, определенном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4"/>
    <w:bookmarkStart w:name="z65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4. Ответственность сторон</w:t>
      </w:r>
    </w:p>
    <w:bookmarkEnd w:id="285"/>
    <w:bookmarkStart w:name="z6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за своевременное оказание медицинских услуг надлежащего объема и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входящие в ГОБМП в соответствии с утвержденными уполномоченным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здравоохранения положениями и стандартами оказания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 целевое использование средств, полученных от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за ведение и результаты финансово-хозяйственной деятельности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 обеспеченность интернет-ресурсами (каналы связи и точки доступа)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 обеспечение кадрами ответственными по работе с информационными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системами, в том числе статистиками и операторами;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за обеспечение корректности и достоверности данных, вводимых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информационные системы здравоохранения, в установленные сроки и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7) за обеспечение полноты и достоверности ввода данных о прикрепленном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населении по участкам и о персонале в портале "Регистр прикрепленного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РПН) и их своевременную актуализацию в соответствии с ведением 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"РПН"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деятельности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оказывающих амбулаторно-поликлиническую помощь,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исполняющего обязанности Министра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5 января 2011 года № 7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Республики Казахстан за № 6774) (далее – приказ № 7).*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за обеспечение полноты и достоверности ввода данных о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онкологических больных в информационной системе "Электронный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онкологических больных" (далее – ЭРОБ);*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медицинскую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за принятие мер по защите электронных информационных систем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и социального развития Республики Казахстан и интегрированных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ними информационных систем, содержащих персональные данные по оказанным услугам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ГОБМП, включая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доступа ответственных лиц поставщика, на которых приказом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возложено ведение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предотвращения несанкционированного доступа к персональным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своевременного обнаружения фактов несанкционированного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персональным данным, если такой доступ не удалось предотвратить;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минимизации неблагоприятных последствий несанкционированного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за уведомление заказчика в случаях и порядке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Заказчик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за своевременное перечисление денежных средств на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поставщика за оказанные услуги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 мониторинг сведений о прикреплении (откреплении) населения в портале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"РПН" в сроки и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7</w:t>
      </w:r>
      <w:r>
        <w:rPr>
          <w:rFonts w:ascii="Times New Roman"/>
          <w:b w:val="false"/>
          <w:i w:val="false"/>
          <w:color w:val="000000"/>
          <w:sz w:val="28"/>
        </w:rPr>
        <w:t>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за мониторинг сведений о регистрации, перерегистрации и снятие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онкологических больных в ЭРОБ в сроки и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онкологическим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В случае нарушения и (или) ненадлежащего исполнения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со стороны поставщика заказчиком применяется к поставщику одна из санкций,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 соразмерному уменьшению заказчиком суммы за оказанную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 расторжению заказчиком договора и возврату сумм по неисполненным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 исполненным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взыскание неустойки за неисполнение либо ненадлежащее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неустойки определяется в процентах к сумме неисполненного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 исполненного обязательства поставщиком в сумме, не превышающей 1%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плановой месячной суммы договора на оказание ГОБМП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Уплата неустойки в случае неисполнения либо ненадлежащего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не освобождают поставщика от исполнения обязательства по договору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Окончание срока действия настоящего Договора не освобождает стороны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его нарушение, имевшее место до истечения этого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Привлечение поставщиком субподрядчика не освобождает поставщика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от исполнения обязательств по настоящему Договору и ответственности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21. В случае выявления заказчиком неоднократных фактов необоснованного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удорожания услуги поставщиком и (или) не оказанных (приписка) или оказанных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неполном объеме медицинских услуг и (или) привлечения медикаментов и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пациента при оказании медицинской помощи, входящей в перечень ГОБМП,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удерживается с оплаты и уменьшается сумма Договора в размере и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направляет в письменном виде запрос в ТД ККМФД для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 медицинской помощи и оценки соответствия деятельности поставщика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медицинской помощи в рамках ГОБМП утвержденным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стандартам в области здравоохранения.</w:t>
      </w:r>
    </w:p>
    <w:bookmarkEnd w:id="286"/>
    <w:bookmarkStart w:name="z65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5. Изменение и расторжение Договора</w:t>
      </w:r>
    </w:p>
    <w:bookmarkEnd w:id="287"/>
    <w:bookmarkStart w:name="z6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Сумма настоящего Договора подлежит корректировке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(уменьшению/увеличению)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снятия сумм по результатам контроля качества и объема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определения заказчиком изменения объема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выделения денежных средств поставщику на возмещение лизинговых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медицинскую технику, приобретенную на условиях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в случае ненадлежащего исполнения поставщиком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Договору, в том числе вследствие взыскания с поставщика неустойки;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отказа поставщика от исполнения части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за 2 (два) рабочих дня до отказа уведомляет заказчика в письменном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виде с указанием суммы, причины, даты начала отказа от исполнения части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23. Изменение и расторжение договора возможны по соглашению сторон.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обязаны уведомить друг друга не менее чем за десять рабочих дней до предполагаемой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даты изменения или расторжения Договора, за исключением случаев,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24. Изменения в Договор вносятся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предусмотренных подпунктом 23)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изменения размера тарифа услуги ГОБМП;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изменения численности и (или) половозрастной структуры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к поставщику, оказывающему ПМСП;*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изменения суммы на стимулирование работников поставщика, оказывающего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ПМСП, по результатам достигнутых индикаторов конечного результата;*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изменения численности онкологических больных, зарегистрированных в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"ЭРОБ";*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оказывающих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онкологическим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изменения количества и (или) перечня медицинских услуг,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технологий ВТМУ, по Перечням медицинских услуг № 1 - 4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в пределах суммы настоящего Договора, не более двух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изменения помесячного плана оказания медицинских услуг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в пределах суммы настоящего Договора не более одного раза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изменения графика удержания и размера аванса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25. Заказчик расторгает Договор в одностороннем порядке, направив поставщику,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письменное уведомление за пять рабочих дня до расторжения Договора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отказа поставщика от заключения дополнительного соглашения к Договору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основаниям, предусмотренным подпунктами 1),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нарушения поставщиком условий договора, определенных существенными: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качество и полнота оказания услуг.</w:t>
      </w:r>
    </w:p>
    <w:bookmarkEnd w:id="288"/>
    <w:bookmarkStart w:name="z66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6. Обстоятельства непреодолимой силы</w:t>
      </w:r>
    </w:p>
    <w:bookmarkEnd w:id="289"/>
    <w:bookmarkStart w:name="z6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26. К обстоятельствам непреодолимой силы относятся события, не подвластные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со стороны поставщика, не связанные с его просчетом или небрежностью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имеющие непредвиденный характер. Такие события включают, но не ограничиваться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явлениями, такими как: чрезвычайные ситуации природного и/или техногенного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27. К обстоятельствам непреодолимой силы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события, которые поставщик, добросовестно выполняющий свои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отсутствие денежных средств у поставщика или неосуществление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заказчиком, в связи с неисполнением и/или ненадлежащим исполнением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28. При возникновении обстоятельств непреодолимой силы поставщик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одного рабочего дня направляет заказчику письменное уведомление о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Доказательством обстоятельств непреодолимой силы будут служить официальные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уполномоченного органа Республики Казахстан,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возникновение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29. Несвоевременное уведомление лишает поставщика права ссылаться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как на основание,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30. В течение трех рабочих дней после прекращения обстоятельств непреодолимой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силы, поставщик письменно уведомляет заказчика о прекращении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непреодолимой силы и возобновляет осуществление своих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Договору.</w:t>
      </w:r>
    </w:p>
    <w:bookmarkEnd w:id="290"/>
    <w:bookmarkStart w:name="z66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7. Заключительные положения</w:t>
      </w:r>
    </w:p>
    <w:bookmarkEnd w:id="291"/>
    <w:bookmarkStart w:name="z6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31. Поставщик ни полностью, ни частично не имеет права передавать свои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обязательства по оказанию ГОБМП по видам и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Договору, третьей стороне. Допускается привлечение субподрядчиков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электронного реестра субподрядчиков путем заключения договора субподряда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по видам: _________________, по формам: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(указать)                   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передачи им части своих обязательств по оказанию ГОБМП в порядке, определенном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возмещения его затрат, утвержденных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июля 2015 года № 638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11960) (далее – приказ № 638).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32. Поставщик в течение трех рабочих дней после заключения договора субподряда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в письменном виде заказчика о привлечении субподрядчика из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реестра субподрядчиков и предоставляет копию договора субподряда.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допускается передавать поставщиком субподрядчику (-ам) медицинские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перечень медицинских услуг) и на сумму, превышающую две трети от общей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суммы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Оплата услуг поставщиком субподрядчику осуществляется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Передача части обязательств по Договору субподрядчику не освобождает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от ответственности 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33. Заказчик в рамках договорных обязательств вправе в любое время проверять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ход и качество оказываемых услуг, в том числе путем проведения у поставщика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анкетирования оценки удовлетворенности пациента услугами, не вмешиваясь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поставщика, в том числе с выездом на место оказания услуг и другими,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противоречащими законодательству Республики Казахстан способами, не более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34. Настоящий Договор составлен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юридическую силу, один экземпляр находится у заказчика, другой –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Договор составлен на государственном и русском языках. Вся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относящаяся к настоящему Договору переписка и иная документация,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35. Уведомления, сторон направляемые другой стороне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Договором, высылаются посредством почтовой связи, факса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средствами коммуникации с последующим представлением оригиналов.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36. Настоящий Договор вступает в силу со дня регистрации территориальном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органе Комитета казначейства Министерства финансов Республики Казахстан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 заказчика и действует до "____"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настоящего Договора распространяются на отношения сторон, возникшие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 20__ года.</w:t>
      </w:r>
    </w:p>
    <w:bookmarkEnd w:id="292"/>
    <w:bookmarkStart w:name="z66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8. Адреса и реквизиты сторон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7"/>
        <w:gridCol w:w="6293"/>
      </w:tblGrid>
      <w:tr>
        <w:trPr>
          <w:trHeight w:val="30" w:hRule="atLeast"/>
        </w:trPr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294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bookmarkStart w:name="z6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в территориальном органе 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Настоящий Договор на оказание медицинских услуг в рамках ГОБМП регулирует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правоотношения, возникающие между заказчиком и поставщиком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заказчиком процедур по выбору поставщика услуг по оказанию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дополнения, вносимые в настоящий Договор, должны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Казахстан, заявке на участие в процедуре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ГОБМП и протоколу об итогах размещения ГОБМП.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Перечень закупаемых услуг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743"/>
        <w:gridCol w:w="2743"/>
        <w:gridCol w:w="1495"/>
        <w:gridCol w:w="1496"/>
        <w:gridCol w:w="1912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7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программы, бюджетной подпрограммы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договора, тенге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8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 объема бесплатной медицинской помощи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7"/>
        <w:gridCol w:w="6293"/>
      </w:tblGrid>
      <w:tr>
        <w:trPr>
          <w:trHeight w:val="30" w:hRule="atLeast"/>
        </w:trPr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99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3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Помесячный план оказания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бесплатной медицинской помощи</w:t>
      </w:r>
    </w:p>
    <w:bookmarkEnd w:id="301"/>
    <w:bookmarkStart w:name="z6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(подпрограмма):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(номер и наименование бюджетной программы (подпрограммы)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специализированной медицинской помощи по форме стационарной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 медицинской помощи*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суммы______________________ тенге согласно нижеследующего помесячного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(сумма цифрами)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70"/>
        <w:gridCol w:w="2029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03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специализированной медицинской помощи 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4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медицинская помощь 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5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линейной шкалы оценки исполнения договора**: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6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  <w:bookmarkEnd w:id="307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№ 1: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  <w:bookmarkEnd w:id="308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с применением ВТМУ № 3: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9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0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линейной шкалы оценки исполнения договора**: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1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  <w:bookmarkEnd w:id="312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№ 2: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  <w:bookmarkEnd w:id="313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с применением ВТМУ № 4: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 № 1: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2"/>
        <w:gridCol w:w="496"/>
        <w:gridCol w:w="2592"/>
        <w:gridCol w:w="1514"/>
        <w:gridCol w:w="1768"/>
        <w:gridCol w:w="2022"/>
        <w:gridCol w:w="206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5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____год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 квартал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 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III квартал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 № 2: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2"/>
        <w:gridCol w:w="496"/>
        <w:gridCol w:w="2592"/>
        <w:gridCol w:w="1514"/>
        <w:gridCol w:w="1768"/>
        <w:gridCol w:w="2022"/>
        <w:gridCol w:w="206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7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____год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 квартал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 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III квартал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 с применением ВТМУ № 3: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2"/>
        <w:gridCol w:w="496"/>
        <w:gridCol w:w="2592"/>
        <w:gridCol w:w="1514"/>
        <w:gridCol w:w="1768"/>
        <w:gridCol w:w="2022"/>
        <w:gridCol w:w="206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9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____год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 квартал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 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III квартал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услуг с применением ВТМУ № 4: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32"/>
        <w:gridCol w:w="496"/>
        <w:gridCol w:w="2592"/>
        <w:gridCol w:w="1514"/>
        <w:gridCol w:w="1768"/>
        <w:gridCol w:w="2022"/>
        <w:gridCol w:w="206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1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____год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 квартал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 квартал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III квартал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финансируемых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бюджета, указывается стационарозамещающая помощь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включает объем средств на оказание медицинской помощи,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включает объем средств на оказание медицинской помощи, на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2"/>
    <w:bookmarkStart w:name="z70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Сумма договора на оказание специализированной медицинской помощи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форме стационарозамещающей медицинской помощи*_______ тенге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4141"/>
        <w:gridCol w:w="2143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специализированной медицинской помощи (тенге), 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 с применением линейной шкалы оценки исполнения договора**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 без применения линейной шкалы оценки исполнения договора***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являющихся амбулаторно-поликлиническими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субъектами здравоохранения и субъектами здравоохранения, оказывающими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гемодиализа, финансируемых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включает объем средств на оказание медицинской помощи,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включает объем средств на оказание медицинской помощи, на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8"/>
    <w:bookmarkStart w:name="z71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Сумма договора на оказание медицинской помощи онкологическим больным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__ (общая сумма)_______________ тенге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Годовая среднесписочная численность онкологических больных: ________ человек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Комплексный тариф на 1 онкологического больного в месяц: ________ тенге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384"/>
        <w:gridCol w:w="1554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онкологическим больным (тенге), в том числе: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ГОБМП, оплата которой осуществляется по комплексному тарифу на одного онкологического больного в месяц: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3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таргетных препаратов онкологическим больным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3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химиопрепаратов онкологическим больным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5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лучевой терапии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3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медицинских услуг в рамках ГОБМП с целью обеспечения доступности и качества медицинской помощи онкологическим больным (больным с предраковыми заболеваниями, направленным на верификацию диагноза) при реализации их права на свободный выбор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финансируемых по комплексному тарифу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онкологического больного.</w:t>
      </w:r>
    </w:p>
    <w:bookmarkEnd w:id="337"/>
    <w:bookmarkStart w:name="z71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Сумма договора на оказание амбулаторно-поликлинической помощи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прикрепленному населению по формам: первичная медико-санитарная помощь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консультативно-диагностическая помощь*__________________ тенге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Численность прикрепленного населения: _______ человек.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Комплексный подушевой норматив на оказание амбулаторно-поликлинической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помощи в расчете на одного прикрепленного человека в месяц: ___ тенге, в том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числе: гарантированная часть комплексного подушевого норматива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___________тенге;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стимулирующая часть комплексного подушевого норматива ____________ тенге.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4477"/>
        <w:gridCol w:w="2055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9"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амбулаторно-поликлинической помощи прикрепленному населению (тенге), в том числе: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1"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амбулаторно-поликлинической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2"/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финансируемых по комплексному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подушевому нормативу на оказание амбулаторно-поликлинической помощи.</w:t>
      </w:r>
    </w:p>
    <w:bookmarkEnd w:id="343"/>
    <w:bookmarkStart w:name="z72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Сумма договора на оказание медицинской помощи сельскому населению по форме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(-ам): _______________(указать форму (-ы) медицинской помощи)______ тенге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Численность сельского населения:_______ человек.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Комплексный подушевой норматив на оказание медицинской помощи сельскому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населению в расчете на 1 одного человека в месяц:_______ тенге, в том числе: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гарантированная часть комплексного подушевого норматива ______________ тенге;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стимулирующая часть комплексного подушевого норматива _____________ тенге.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4461"/>
        <w:gridCol w:w="205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5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сельскому населению (тенге), в том числе: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8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распространяется на поставщиков, являющихся субъектами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значения и села, финансируемых по комплексному подушевому нормативу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сельскому населению.</w:t>
      </w:r>
    </w:p>
    <w:bookmarkEnd w:id="349"/>
    <w:bookmarkStart w:name="z73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Сумма договора на оказание медицинской помощи по форме (-ам):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____________(указать форму (-ы) медицинской помощи)* _____ тенге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936"/>
        <w:gridCol w:w="2197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1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(тенге),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3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форму медицинской помощи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не распространяется на поставщиков, финансируемых за счет средств республиканского бюджета.</w:t>
      </w:r>
    </w:p>
    <w:bookmarkEnd w:id="354"/>
    <w:bookmarkStart w:name="z73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Бюджетная подпрограмма: 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(номер и наименование бюджетной подпрограммы)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Сумма договора на оказание медицинских услуг на медицинской технике,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приобретенной на условиях финансового лизинга* _________ тенге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243"/>
        <w:gridCol w:w="1925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6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год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возмещение лизинговых платежей по медицинской технике, приобретенной на условиях финансового лизинга (тенге), 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8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количество медицинских услуг на медицинской технике, приобретенной на условиях финансового лизинга, 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договоров финансового лизинга: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47"/>
        <w:gridCol w:w="1048"/>
        <w:gridCol w:w="820"/>
        <w:gridCol w:w="820"/>
        <w:gridCol w:w="4389"/>
        <w:gridCol w:w="332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финансового лизинга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финансового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медицинской техники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сумма на возмещение лизинговых платежей по медицинской технике, приобретенной на условиях финансового лизинга (тенге)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плановое количество медицинских услуг на медицинской технике, приобретенной на условиях финансового лизинга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62"/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*Данный пункт распространяется на поставщиков, приобретших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технику на условиях финансового лизинга.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7"/>
        <w:gridCol w:w="6293"/>
      </w:tblGrid>
      <w:tr>
        <w:trPr>
          <w:trHeight w:val="30" w:hRule="atLeast"/>
        </w:trPr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364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36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Заказчику_____________________________________________________________________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поставщика)</w:t>
      </w:r>
    </w:p>
    <w:bookmarkEnd w:id="366"/>
    <w:bookmarkStart w:name="z75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авансирование по договору на оказание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медицинской помощи от "___" ___________ 20___ года № ____</w:t>
      </w:r>
    </w:p>
    <w:bookmarkEnd w:id="367"/>
    <w:bookmarkStart w:name="z7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(-ое,-ая) в дальнейшем "поставщик" настоящей заявкой просит оплатить аванс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 месяце в размере__________________(_______) процентов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месяца)                    (процент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общей суммы договора на оказание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от "___"________20 __ года №______ в сумме________(________________)тенге.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аванса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Поставщик настоящей заявкой выражает согласие на удержание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выплаченного аванса из сумм, подлежащих к оплате по актам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следующему графику: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427"/>
        <w:gridCol w:w="5333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9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месяца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Поставщик подтверждает расходование аванса в соответствии с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заявке планируемым распределением сумм аванса.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7945"/>
        <w:gridCol w:w="2392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2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4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5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6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изделий медицинского назначения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7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78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Настоящая заявка действует до истечения срока действия договора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от "___" 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первого руководителя поставщика либо его заместителя и их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Договор субподряда на оказание услуг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медицинской помощи № ______</w:t>
      </w:r>
    </w:p>
    <w:bookmarkEnd w:id="380"/>
    <w:bookmarkStart w:name="z76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(-ое, -ая) в дальнейшем "Поставщик",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______________________________________________,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________________________________________________, именуемый (-ое, -ая)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"Субподрядчик"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субподрядчика)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а в дальнейшем совместно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выбора 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утвержденных 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30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года № 638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правовых актов Республики Казахстан за № 11960) и в соответствии с договором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гарантированного объема бесплатной медицинской помощи от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__________20__ года №___, заключенного между Заказчиком________________________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Поставщиком заключили настоящий Договор субподряда на оказание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(далее – Договор) о нижеследующем:</w:t>
      </w:r>
    </w:p>
    <w:bookmarkEnd w:id="381"/>
    <w:bookmarkStart w:name="z76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Предмет Договора</w:t>
      </w:r>
    </w:p>
    <w:bookmarkEnd w:id="382"/>
    <w:bookmarkStart w:name="z7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Субподрядчик обязуется оказывать медицинские услуги ГОБМП населению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направлению Поставщика (далее – пациенты) по перечню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Договору, являющемуся неотъемлемой частью настоящего Договора (далее – услуги)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___________________________(_______)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Услуги оказываются на территории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(село, поселок, сельский округ, район в городе, город,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оказания услуги: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(адрес(-а) объекта(-ов), на котором оказывается услуга)</w:t>
      </w:r>
    </w:p>
    <w:bookmarkEnd w:id="383"/>
    <w:bookmarkStart w:name="z77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2. Порядок расчета</w:t>
      </w:r>
    </w:p>
    <w:bookmarkEnd w:id="384"/>
    <w:bookmarkStart w:name="z7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Поставщик осуществляет оплату Субподрядчику по тарифам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тарифа, его применение и распространение пересматриваются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Оплата осуществляется ежемесячно в соответствии с актом выполненных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(услуг) с учетом результатов контроля качества и объема оказанной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их наличии) в пределах средств, предусмотренных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Субподрядчик представляет Поставщику счет-реестры оказанных услуг в сроки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порядке, определенном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организациям здравоохранения за счет бюджетных средств, утвержденных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здравоохранения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июля 2015 года № 627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11976) (далее – приказ № 627).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На основании счета-реестра Субподрядчик составляет акт выполненных услуг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отчетный период, подписываемый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Допускается подписание поставщиком счет-реестра оказанных услуг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выполненных работ (услуг)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Авансирование Субподрядчика осуществляется в размере не более __ процентов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Стоимость оказанных услуг подлежит корректировке (уменьшение/увеличение)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тарифа в период действия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снятия сумм по результатам контроля качества и объема медицинских услуг,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на основании подпункта 81)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Удержание или снятие суммы бюджетных средств по пролеченным случаям,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подлежащим оплате, в том числе частично, выявленным по результатам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 и объема, производятся в отчетном периоде или при последующих расчетах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поставщиком в период срока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Поставщик отказывает субподрядчику в оплате услуг, при несоответствии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фактически оказанных услуг пациенту, объему услуг, указанных в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документации, представленных поставщику.</w:t>
      </w:r>
    </w:p>
    <w:bookmarkEnd w:id="385"/>
    <w:bookmarkStart w:name="z77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3. Обязанности сторон</w:t>
      </w:r>
    </w:p>
    <w:bookmarkEnd w:id="386"/>
    <w:bookmarkStart w:name="z7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Субподрядчик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оказывать пациентам услуги по направлению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вести реестр оказанных услуг, в разрезе объемов, видов и стоимости 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каждому пациенту и обеспечить своевременный ввод в информационную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предоставлять поставщику счет-реестр оказанных услуг за отчетный период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основании тарификатора, в 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обеспечить ведение медицинской документации,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представлять информацию Поставщику об объемах и видах оказанных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пациентам;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представлять пациентам информацию о перечне, объеме и условиях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своевременно представлять по запросу Поставщика или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 контроля медицинской и фармацевтической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необходимую медицинскую документацию для проведения контроля качества 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представлять Поставщику информацию с приложением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указанные сведения, в течение трех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возникновения изменений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приостановления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ликвидации, реорганизации в форме слияния, присоединения, выделения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наименования организации,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коечного фонда, в том числе его сокращении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перепрофилировании;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банковских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изменения условий оказания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обеспечивать своевременность и достоверность ввода данных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информационные системы здравоохранения в 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обеспечивать предотвращения несанкционированного доступа к персональным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данным по оказанным услугам ГОБМП,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незамедлительно уведомить Поставщика в письменном виде 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обстоятельствах и причинах, связанных с невозможностью исполнения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назначать дополнительный комплекс медицинских услуг пациенту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медицинским показаниям в экстренных случаях с последующим уведомлением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представлять отчет о структуре расходов в сроки и порядке, определенном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Поставщик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своевременно оплачивать услуги субподрядчика в порядке, объеме и сроках,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ознакомить пациента с условиями предоставления услуг, оказываемых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субподрядчиком в рамках настоящего Договора.</w:t>
      </w:r>
    </w:p>
    <w:bookmarkEnd w:id="387"/>
    <w:bookmarkStart w:name="z77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4. Ответственность сторон</w:t>
      </w:r>
    </w:p>
    <w:bookmarkEnd w:id="388"/>
    <w:bookmarkStart w:name="z7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Субподрядчик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за своевременное оказание медицинских услуг надлежащего объема и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входящие в ГОБМП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 целевое использование средств, полученных от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за обеспеченность интернет-ресурсами (каналы связи и точки доступа)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организационной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за обеспечение кадрами по работе с информационными системами,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статистиками и операторами;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за своевременный и качественный ввод данных в информационные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в 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за обеспечение корректности и достоверности данных по прикрепленному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населению в портале "Регистр прикрепленного населения" и их своевременную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актуализацию.*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Данный подпункт распространяется на поставщиков, оказывающих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за своевременное перечисление денежных средств на оплату Субподрядчику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за корректность и достоверность данных в портале "Регистр прикрепленного населения".*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* Данный подпункт распространяется при осуществлении Поставщиком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Субподрядчику, оказывающим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Нарушение условий настоящего Договора со стороны Субподрядчика влечет: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пропорциональное уменьшение Поставщиком суммы за оказанную услугу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неисполнение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 расторжению Поставщиком договора и возврату сумм по неисполненным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 исполненным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Окончание срока действия настоящего Договора не освобождает стороны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его нарушение, имевшее место до истечения этого срока.</w:t>
      </w:r>
    </w:p>
    <w:bookmarkEnd w:id="389"/>
    <w:bookmarkStart w:name="z77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5. Изменение и расторжение Договора</w:t>
      </w:r>
    </w:p>
    <w:bookmarkEnd w:id="390"/>
    <w:bookmarkStart w:name="z7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настоящего Договора подлежит корректировке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(уменьшению/увеличению)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снятия сумм по результатам контроля качества и объема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определения Поставщиком изменения объема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 случае ненадлежащего исполнения Субподрядчиком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отказа Субподрядчика от исполнения части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Субподрядчик за тридцать дней до отказа уведомляет заказчика в письменном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суммы, причины, даты начала отказа от исполнения части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Изменение и расторжение договора возможны по соглашению сторон.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обязаны уведомить друг друга не менее чем за 30 (тридцать) дней до предполагаемой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или расторжения Договора, за исключением случаев,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Изменения в Договор вносятся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предусмотренных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изменения наименования вида и/или подвида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21. Поставщик расторгает Договор в одностороннем порядке направив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Субподрядчику письменное уведомление за пять дней до расторжения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отказа Субподрядчика от заключения дополнительного соглашения к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основаниям предусмотренными подпунктами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нарушения поставщиком условий договора, определенных существенными: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качество и полнота оказания услуг.</w:t>
      </w:r>
    </w:p>
    <w:bookmarkEnd w:id="391"/>
    <w:bookmarkStart w:name="z77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6. Обстоятельства непреодолимой силы</w:t>
      </w:r>
    </w:p>
    <w:bookmarkEnd w:id="392"/>
    <w:bookmarkStart w:name="z7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обстоятельствам непреодолимой силы относятся события, не подвластные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со стороны Субподрядчика, не связанные с его просчетом или небрежностью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имеющие непредвиденный характер. Такие события включают, но не ограничиваться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явлениями, такими как: чрезвычайные ситуации природного и/или техногенного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23. К обстоятельствам непреодолимой силы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события, которые Субподрядчик, добросовестно выполняющий свои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отсутствие денежных средств у Субподрядчика или неосуществление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Поставщиком, в связи с неисполнением и/или ненадлежащим исполнением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24. При возникновении обстоятельств непреодолимой силы Субподрядчик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одного рабочего дня направляет Поставщику письменное уведомление о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Доказательством обстоятельств непреодолимой силы будут служить официальные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уполномоченного органа Республики Казахстан,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возникновение обстоятельств непреодолимой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25. Несвоевременное уведомление лишает Субподрядчика права ссылаться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как на основание,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26. В течение трех рабочих дней после прекращения обстоятельств непреодолимой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силы, Субподрядчик письменно уведомляет Поставщика о прекращении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непреодолимой силы и возобновляет осуществление своих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Договору.</w:t>
      </w:r>
    </w:p>
    <w:bookmarkEnd w:id="393"/>
    <w:bookmarkStart w:name="z78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7. Заключительные положения</w:t>
      </w:r>
    </w:p>
    <w:bookmarkEnd w:id="394"/>
    <w:bookmarkStart w:name="z7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Субподрядчик ни полностью, ни частично не имеет права передавать свои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по оказанию ГОБМП по видам и формам,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Договору, третьей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28. Поставщик вправе в любое время проверять ход и качество оказываемых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путем проведения у Субподрядчика в форме анкетирования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удовлетворенности пациента услугами, не вмешиваясь в деятельность Субподрядчика,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 с выездом на место оказания услуг и другими, не противоречащими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29. Настоящий Договор составлен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юридическую силу, один экземпляр находится у Поставщика, другой – у Субподрядчика.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Договор составлен на государственном и русском языках. Вся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относящаяся к настоящему Договору переписка и иная документация,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30. Уведомления, сторон направляемые другой стороне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Договором, высылаются посредством почтовой связи, факса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средствами коммуникации с последующим представлением оригиналов.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31. Настоящий Договор вступает в силу со дня подписания сторонами и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"____"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настоящего Договора распространяются на отношения сторон возникшие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 20__ года.</w:t>
      </w:r>
    </w:p>
    <w:bookmarkEnd w:id="395"/>
    <w:bookmarkStart w:name="z78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Адреса и реквизиты сторон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2"/>
        <w:gridCol w:w="5438"/>
      </w:tblGrid>
      <w:tr>
        <w:trPr>
          <w:trHeight w:val="30" w:hRule="atLeast"/>
        </w:trPr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_____________________/_____________________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397"/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39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