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893f" w14:textId="9be8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февраля 2013 года № 50 "Об утверждении номенклатуры видов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декабря 2016 года № 726. Зарегистрирован в Министерстве юстиции Республики Казахстан 26 января 2017 года № 14730.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(зарегистрированный в Реестре государственной регистрации нормативных правовых актов под № 8390, опубликованный в республиканской газете "Егемен Қазақстан" от 7 августа 2013 года № 184 (28123)),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номенклатуру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 № 50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видов организаций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организаций образования по соответствующим типам: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Дошкольные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ясли-сад;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детский сад;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семейный ясли-сад;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санаторный ясли-сад;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"школа-ясли-сад";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дошкольный мини-центр.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среднего образования (начального, основного среднего, общего среднего):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уровням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средняя школа;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профилю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условиям организации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опорная школа (ресурсный центр);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при исправительном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вечерняя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для детей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для детей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школа при больнице;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интернатные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комбинированные: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школа-гимназия;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школа-центр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школа-интернат-колледж;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учебно-оздоровительный центр (комплекс);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учебно-производственный комбинат (межшкольный, курсовой);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учебно-воспитательный центр (комплекс);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технического и профессионального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учебный центр профессиональной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колледж для детей с особыми образовательными потребностями;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центр профессиональной подготовки при исправительном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колледж при исправительном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военно-технический 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высший колледж.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высший 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консерватория;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высшее училище;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высшего и послевузовского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исследовательский университет;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Национальное высшее учебное заведение;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исследовательский университет;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университет;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Специализированные организации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специализированный лицей (специализированная школа-лицей);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гимназия (специализированная школа-гимназия);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школа-интернат;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школа-лицей-интернат;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школа-гимназия-интернат;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специализированная музыкальная школа-интернат;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специализированная спортивная школа-интернат (специализированная школа-интернат-колледж олимпийского резерва);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специализированная хореографическая школа-интернат (специализированная хореографическая школа-интернат-училище);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военная школа-интернат;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лицей-интернат "Білім-инновация";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специализированная школа-комплекс.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Специальные организации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ясли-сад;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2)специальный детский сад;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школа-интернат;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специальный комплекс "детский сад-школа-интернат";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специальный комплекс "школа-интернат-колледж";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психолого-медико-педагогическая консультация;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реабилитационный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кабинет психолого-педагогической коррекции.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образования для детей-сирот и детей, оставшихся без попечения родителей: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детский 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детский дом для детей с особыми образовательными потребностями;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школа-интернат для детей-сирот и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школа-интернат для детей-сирот и детей, оставшихся без попечения родителей, с особыми образовательными потребностями;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детский дом семейного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детская деревня семейного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 адаптации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дом юношества (центр социальной адаптации);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 поддержки детей, находящихся в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дополнительного образования для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дошкольный развивающий комплекс (центр, академия);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дворец школьников (дома, центры, комплексы, центры детско-юношеского творчества);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юных натуралистов (детские экологические центры, биологические центры, экобиоцентры);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станция юных техников (центры, школы технического творчества детей и юношества);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станция юных туристов (центры детско-юношеского туризма);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детский дворовый клуб, детский военно-патриотический клуб (клубные досуговые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детский оздоровительный лагерь (центры, комплексы, загородные оздоровительные лагеря и лагеря дневного пребывания, палаточные, юрточные);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детско-юношеская спортивная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детско-юношеская школа олимпийского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по направлениям деятельности и интересам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учебно-методические и научно-методические центры дополнительного образования для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дополнительного образования для взрослых: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методический центр (кабинет);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учебный центр (региональный, межрегиональный, отраслевой)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структурное подразделение дополнительного образования юридического лица, осуществляющего образовательную деятельность.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