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7442" w14:textId="c957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ведения бухгалтерского учета и финансовой отчетности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ноября 2016 года № 279. Зарегистрировано в Министерстве юстиции Республики Казахстан 26 января 2017 года № 14738.</w:t>
      </w:r>
    </w:p>
    <w:p>
      <w:pPr>
        <w:spacing w:after="0"/>
        <w:ind w:left="0"/>
        <w:jc w:val="both"/>
      </w:pPr>
      <w:bookmarkStart w:name="z3" w:id="0"/>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xml:space="preserve">", в целях совершенствования нормативных правовых актов Республики Казахстан по вопросам ведения бухгалтерского учета и финансовой отчетности Правление Национального Банка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нормативных правовых актов Республики Казахстан, в которые вносятся изменения по вопросам ведения бухгалтерского учета и финансовой отчетности, (далее – Перечень) согласно приложению к настоящему постановлению.</w:t>
      </w:r>
    </w:p>
    <w:bookmarkEnd w:id="1"/>
    <w:bookmarkStart w:name="z5" w:id="2"/>
    <w:p>
      <w:pPr>
        <w:spacing w:after="0"/>
        <w:ind w:left="0"/>
        <w:jc w:val="both"/>
      </w:pPr>
      <w:r>
        <w:rPr>
          <w:rFonts w:ascii="Times New Roman"/>
          <w:b w:val="false"/>
          <w:i w:val="false"/>
          <w:color w:val="000000"/>
          <w:sz w:val="28"/>
        </w:rPr>
        <w:t>
      2. Департаменту бухгалтерского учета (Рахметова С.К.)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9" w:id="6"/>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Национального Банка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Айдапкелов Н.С.      _____________</w:t>
      </w:r>
      <w:r>
        <w:br/>
      </w:r>
      <w:r>
        <w:rPr>
          <w:rFonts w:ascii="Times New Roman"/>
          <w:b w:val="false"/>
          <w:i w:val="false"/>
          <w:color w:val="000000"/>
          <w:sz w:val="28"/>
        </w:rPr>
        <w:t>23 декабря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2016 года 2016 года № 279</w:t>
            </w:r>
          </w:p>
        </w:tc>
      </w:tr>
    </w:tbl>
    <w:bookmarkStart w:name="z17" w:id="9"/>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нормативных правовых актов Республики Казахстан, в которые вносятся изменения по вопросам ведения бухгалтерского учета и финансовой отчетности</w:t>
      </w:r>
    </w:p>
    <w:bookmarkEnd w:id="9"/>
    <w:bookmarkStart w:name="z18" w:id="10"/>
    <w:p>
      <w:pPr>
        <w:spacing w:after="0"/>
        <w:ind w:left="0"/>
        <w:jc w:val="both"/>
      </w:pPr>
      <w:r>
        <w:rPr>
          <w:rFonts w:ascii="Times New Roman"/>
          <w:b w:val="false"/>
          <w:i w:val="false"/>
          <w:color w:val="ff0000"/>
          <w:sz w:val="28"/>
        </w:rPr>
        <w:t xml:space="preserve">
      1. Утратил силу постановлением Правления Национального Банка РК от 21.09.2020 </w:t>
      </w:r>
      <w:r>
        <w:rPr>
          <w:rFonts w:ascii="Times New Roman"/>
          <w:b w:val="false"/>
          <w:i w:val="false"/>
          <w:color w:val="ff0000"/>
          <w:sz w:val="28"/>
        </w:rPr>
        <w:t>№ 109</w:t>
      </w:r>
      <w:r>
        <w:rPr>
          <w:rFonts w:ascii="Times New Roman"/>
          <w:b w:val="false"/>
          <w:i w:val="false"/>
          <w:color w:val="ff0000"/>
          <w:sz w:val="28"/>
        </w:rPr>
        <w:t xml:space="preserve"> (вводится в действие с 16.12.2020).</w:t>
      </w:r>
    </w:p>
    <w:bookmarkEnd w:id="10"/>
    <w:bookmarkStart w:name="z62" w:id="1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сентября 2008 года № 79 "Об утверждении Типового плана счетов бухгалтерского учета для отдельных субъектов финансового рынка Республики Казахстан" (зарегистрированное в Реестре государственной регистрации нормативных правовых актов под № 5348, опубликованное 12 декабря 2008 года в Собрании актов центральных исполнительных и иных центральных государственных органов Республики Казахстан № 12) следующие изменения:</w:t>
      </w:r>
    </w:p>
    <w:bookmarkEnd w:id="11"/>
    <w:bookmarkStart w:name="z63"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для отдельных субъектов финансового рынка Республики Казахстан, утвержденном указанным постановлением:</w:t>
      </w:r>
    </w:p>
    <w:bookmarkEnd w:id="12"/>
    <w:bookmarkStart w:name="z64"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w:t>
      </w:r>
      <w:r>
        <w:rPr>
          <w:rFonts w:ascii="Times New Roman"/>
          <w:b w:val="false"/>
          <w:i w:val="false"/>
          <w:color w:val="000000"/>
          <w:sz w:val="28"/>
        </w:rPr>
        <w:t>:</w:t>
      </w:r>
    </w:p>
    <w:bookmarkEnd w:id="13"/>
    <w:bookmarkStart w:name="z65" w:id="14"/>
    <w:p>
      <w:pPr>
        <w:spacing w:after="0"/>
        <w:ind w:left="0"/>
        <w:jc w:val="both"/>
      </w:pPr>
      <w:r>
        <w:rPr>
          <w:rFonts w:ascii="Times New Roman"/>
          <w:b w:val="false"/>
          <w:i w:val="false"/>
          <w:color w:val="000000"/>
          <w:sz w:val="28"/>
        </w:rPr>
        <w:t xml:space="preserve">
      заголовок изложить в следующей редакции: </w:t>
      </w:r>
    </w:p>
    <w:bookmarkEnd w:id="14"/>
    <w:bookmarkStart w:name="z66" w:id="15"/>
    <w:p>
      <w:pPr>
        <w:spacing w:after="0"/>
        <w:ind w:left="0"/>
        <w:jc w:val="both"/>
      </w:pPr>
      <w:r>
        <w:rPr>
          <w:rFonts w:ascii="Times New Roman"/>
          <w:b w:val="false"/>
          <w:i w:val="false"/>
          <w:color w:val="000000"/>
          <w:sz w:val="28"/>
        </w:rPr>
        <w:t>
      "Глава 1. Общие положения";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8" w:id="16"/>
    <w:p>
      <w:pPr>
        <w:spacing w:after="0"/>
        <w:ind w:left="0"/>
        <w:jc w:val="both"/>
      </w:pPr>
      <w:r>
        <w:rPr>
          <w:rFonts w:ascii="Times New Roman"/>
          <w:b w:val="false"/>
          <w:i w:val="false"/>
          <w:color w:val="000000"/>
          <w:sz w:val="28"/>
        </w:rPr>
        <w:t xml:space="preserve">
      "1. Настоящий Типовой план счетов бухгалтерского учета для отдельных субъектов финансового рынка Республики Казахстан (далее – План счетов)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и предназначен для группировки и текущего отражения элементов финансовой отчетности в стоимостном выражении единым накопительным пенсионным фондом, добровольными накопительными пенсионными фондами (далее – накопительные пенсионные фонды), организациями, осуществляющими отдельные виды банковских операций (за исключением юридического лица, ранее являвшимся дочерним банком), страховыми (перестраховочными) организациями, страховыми брокерами, обществами взаимного страхования, специальными финансовыми компаниями, исламскими специальными финансовыми компаниями, профессиональными участниками рынка ценных бумаг Республики Казахстан и микрофинансовыми организациями (далее – организации) на счетах бухгалтерского учета для составления финансовой отчетности.";</w:t>
      </w:r>
    </w:p>
    <w:bookmarkEnd w:id="16"/>
    <w:bookmarkStart w:name="z69" w:id="1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 </w:t>
      </w:r>
    </w:p>
    <w:bookmarkEnd w:id="17"/>
    <w:bookmarkStart w:name="z70" w:id="18"/>
    <w:p>
      <w:pPr>
        <w:spacing w:after="0"/>
        <w:ind w:left="0"/>
        <w:jc w:val="both"/>
      </w:pPr>
      <w:r>
        <w:rPr>
          <w:rFonts w:ascii="Times New Roman"/>
          <w:b w:val="false"/>
          <w:i w:val="false"/>
          <w:color w:val="000000"/>
          <w:sz w:val="28"/>
        </w:rPr>
        <w:t>
      "Глава 2. Счета";</w:t>
      </w:r>
    </w:p>
    <w:bookmarkEnd w:id="18"/>
    <w:bookmarkStart w:name="z71"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w:t>
      </w:r>
    </w:p>
    <w:bookmarkEnd w:id="19"/>
    <w:bookmarkStart w:name="z72" w:id="20"/>
    <w:p>
      <w:pPr>
        <w:spacing w:after="0"/>
        <w:ind w:left="0"/>
        <w:jc w:val="both"/>
      </w:pPr>
      <w:r>
        <w:rPr>
          <w:rFonts w:ascii="Times New Roman"/>
          <w:b w:val="false"/>
          <w:i w:val="false"/>
          <w:color w:val="000000"/>
          <w:sz w:val="28"/>
        </w:rPr>
        <w:t xml:space="preserve">
      заголовок изложить в следующей редакции: </w:t>
      </w:r>
    </w:p>
    <w:bookmarkEnd w:id="20"/>
    <w:bookmarkStart w:name="z73" w:id="21"/>
    <w:p>
      <w:pPr>
        <w:spacing w:after="0"/>
        <w:ind w:left="0"/>
        <w:jc w:val="both"/>
      </w:pPr>
      <w:r>
        <w:rPr>
          <w:rFonts w:ascii="Times New Roman"/>
          <w:b w:val="false"/>
          <w:i w:val="false"/>
          <w:color w:val="000000"/>
          <w:sz w:val="28"/>
        </w:rPr>
        <w:t>
      "Глава 3. Описание счетов";</w:t>
      </w:r>
    </w:p>
    <w:bookmarkEnd w:id="21"/>
    <w:bookmarkStart w:name="z74"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22"/>
    <w:bookmarkStart w:name="z75" w:id="23"/>
    <w:p>
      <w:pPr>
        <w:spacing w:after="0"/>
        <w:ind w:left="0"/>
        <w:jc w:val="both"/>
      </w:pPr>
      <w:r>
        <w:rPr>
          <w:rFonts w:ascii="Times New Roman"/>
          <w:b w:val="false"/>
          <w:i w:val="false"/>
          <w:color w:val="000000"/>
          <w:sz w:val="28"/>
        </w:rPr>
        <w:t>
      название и описание счета 3220 изложить в следующей редакции:</w:t>
      </w:r>
    </w:p>
    <w:bookmarkEnd w:id="23"/>
    <w:bookmarkStart w:name="z76" w:id="24"/>
    <w:p>
      <w:pPr>
        <w:spacing w:after="0"/>
        <w:ind w:left="0"/>
        <w:jc w:val="both"/>
      </w:pPr>
      <w:r>
        <w:rPr>
          <w:rFonts w:ascii="Times New Roman"/>
          <w:b w:val="false"/>
          <w:i w:val="false"/>
          <w:color w:val="000000"/>
          <w:sz w:val="28"/>
        </w:rPr>
        <w:t>
      "3220 "Обязательства по пенсионным отчислениям" (пассивный).</w:t>
      </w:r>
    </w:p>
    <w:bookmarkEnd w:id="24"/>
    <w:bookmarkStart w:name="z77" w:id="25"/>
    <w:p>
      <w:pPr>
        <w:spacing w:after="0"/>
        <w:ind w:left="0"/>
        <w:jc w:val="both"/>
      </w:pPr>
      <w:r>
        <w:rPr>
          <w:rFonts w:ascii="Times New Roman"/>
          <w:b w:val="false"/>
          <w:i w:val="false"/>
          <w:color w:val="000000"/>
          <w:sz w:val="28"/>
        </w:rPr>
        <w:t>
      Назначение: учет сумм обязательств по пенсионным отчислениям, причитающихся перечислению в некоммерческое акционерное общество "Государственная корпорация "Правительство для граждан".</w:t>
      </w:r>
    </w:p>
    <w:bookmarkEnd w:id="25"/>
    <w:bookmarkStart w:name="z78" w:id="26"/>
    <w:p>
      <w:pPr>
        <w:spacing w:after="0"/>
        <w:ind w:left="0"/>
        <w:jc w:val="both"/>
      </w:pPr>
      <w:r>
        <w:rPr>
          <w:rFonts w:ascii="Times New Roman"/>
          <w:b w:val="false"/>
          <w:i w:val="false"/>
          <w:color w:val="000000"/>
          <w:sz w:val="28"/>
        </w:rPr>
        <w:t>
      По кредиту счета проводится сумма обязательств по пенсионным отчислениям, причитающихся перечислению в некоммерческое акционерное общество "Государственная корпорация "Правительство для граждан".</w:t>
      </w:r>
    </w:p>
    <w:bookmarkEnd w:id="26"/>
    <w:bookmarkStart w:name="z79" w:id="27"/>
    <w:p>
      <w:pPr>
        <w:spacing w:after="0"/>
        <w:ind w:left="0"/>
        <w:jc w:val="both"/>
      </w:pPr>
      <w:r>
        <w:rPr>
          <w:rFonts w:ascii="Times New Roman"/>
          <w:b w:val="false"/>
          <w:i w:val="false"/>
          <w:color w:val="000000"/>
          <w:sz w:val="28"/>
        </w:rPr>
        <w:t>
      По дебету счета проводится списание сумм начисленных обязательств по пенсионным отчислениям при их перечислении в некоммерческое акционерное общество "Государственная корпорация "Правительство для граждан" и (или) при урегулировании в конце отчетного года.".</w:t>
      </w:r>
    </w:p>
    <w:bookmarkEnd w:id="27"/>
    <w:bookmarkStart w:name="z80" w:id="28"/>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(зарегистрированное в Реестре государственной регистрации нормативных правовых актов под № 6793, опубликованное 7 октября 2011 года в Собрании актов центральных исполнительных и иных центральных государственных органов Республики Казахстан № 11) следующие изменения:</w:t>
      </w:r>
    </w:p>
    <w:bookmarkEnd w:id="28"/>
    <w:bookmarkStart w:name="z81"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в банках второго уровня, ипотечных организациях и акционерном обществе "Банк Развития Казахстана", утвержденном указанным постановлением:</w:t>
      </w:r>
    </w:p>
    <w:bookmarkEnd w:id="29"/>
    <w:bookmarkStart w:name="z82"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w:t>
      </w:r>
      <w:r>
        <w:rPr>
          <w:rFonts w:ascii="Times New Roman"/>
          <w:b w:val="false"/>
          <w:i w:val="false"/>
          <w:color w:val="000000"/>
          <w:sz w:val="28"/>
        </w:rPr>
        <w:t>:</w:t>
      </w:r>
    </w:p>
    <w:bookmarkEnd w:id="30"/>
    <w:bookmarkStart w:name="z83" w:id="31"/>
    <w:p>
      <w:pPr>
        <w:spacing w:after="0"/>
        <w:ind w:left="0"/>
        <w:jc w:val="both"/>
      </w:pPr>
      <w:r>
        <w:rPr>
          <w:rFonts w:ascii="Times New Roman"/>
          <w:b w:val="false"/>
          <w:i w:val="false"/>
          <w:color w:val="000000"/>
          <w:sz w:val="28"/>
        </w:rPr>
        <w:t>
      заголовок изложить в следующей редакции:</w:t>
      </w:r>
    </w:p>
    <w:bookmarkEnd w:id="31"/>
    <w:bookmarkStart w:name="z84" w:id="32"/>
    <w:p>
      <w:pPr>
        <w:spacing w:after="0"/>
        <w:ind w:left="0"/>
        <w:jc w:val="both"/>
      </w:pPr>
      <w:r>
        <w:rPr>
          <w:rFonts w:ascii="Times New Roman"/>
          <w:b w:val="false"/>
          <w:i w:val="false"/>
          <w:color w:val="000000"/>
          <w:sz w:val="28"/>
        </w:rPr>
        <w:t>
      "Глава 1. Общие положения";</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6" w:id="33"/>
    <w:p>
      <w:pPr>
        <w:spacing w:after="0"/>
        <w:ind w:left="0"/>
        <w:jc w:val="both"/>
      </w:pPr>
      <w:r>
        <w:rPr>
          <w:rFonts w:ascii="Times New Roman"/>
          <w:b w:val="false"/>
          <w:i w:val="false"/>
          <w:color w:val="000000"/>
          <w:sz w:val="28"/>
        </w:rPr>
        <w:t xml:space="preserve">
      "1. Настоящий Типовой план счетов бухгалтерского учета в банках второго уровня, ипотечных организациях, акционерном обществе "Банк Развития Казахстана" (далее – План счетов)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и предназначен для группировки и текущего отражения элементов финансовой отчетности в стоимостном выражении банками второго уровня, ипотечными организациями, акционерным обществом "Банк Развития Казахстана" и юридическим лицом, ранее являвшимся дочерним банком.";</w:t>
      </w:r>
    </w:p>
    <w:bookmarkEnd w:id="33"/>
    <w:bookmarkStart w:name="z87" w:id="3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 </w:t>
      </w:r>
    </w:p>
    <w:bookmarkEnd w:id="34"/>
    <w:bookmarkStart w:name="z88" w:id="35"/>
    <w:p>
      <w:pPr>
        <w:spacing w:after="0"/>
        <w:ind w:left="0"/>
        <w:jc w:val="both"/>
      </w:pPr>
      <w:r>
        <w:rPr>
          <w:rFonts w:ascii="Times New Roman"/>
          <w:b w:val="false"/>
          <w:i w:val="false"/>
          <w:color w:val="000000"/>
          <w:sz w:val="28"/>
        </w:rPr>
        <w:t>
      "Глава 2. Счета";</w:t>
      </w:r>
    </w:p>
    <w:bookmarkEnd w:id="35"/>
    <w:bookmarkStart w:name="z89"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w:t>
      </w:r>
    </w:p>
    <w:bookmarkEnd w:id="36"/>
    <w:bookmarkStart w:name="z90" w:id="37"/>
    <w:p>
      <w:pPr>
        <w:spacing w:after="0"/>
        <w:ind w:left="0"/>
        <w:jc w:val="both"/>
      </w:pPr>
      <w:r>
        <w:rPr>
          <w:rFonts w:ascii="Times New Roman"/>
          <w:b w:val="false"/>
          <w:i w:val="false"/>
          <w:color w:val="000000"/>
          <w:sz w:val="28"/>
        </w:rPr>
        <w:t>
      заголовок изложить в следующей редакции:</w:t>
      </w:r>
    </w:p>
    <w:bookmarkEnd w:id="37"/>
    <w:bookmarkStart w:name="z91" w:id="38"/>
    <w:p>
      <w:pPr>
        <w:spacing w:after="0"/>
        <w:ind w:left="0"/>
        <w:jc w:val="both"/>
      </w:pPr>
      <w:r>
        <w:rPr>
          <w:rFonts w:ascii="Times New Roman"/>
          <w:b w:val="false"/>
          <w:i w:val="false"/>
          <w:color w:val="000000"/>
          <w:sz w:val="28"/>
        </w:rPr>
        <w:t>
      "Глава 3. Описание счетов";</w:t>
      </w:r>
    </w:p>
    <w:bookmarkEnd w:id="38"/>
    <w:bookmarkStart w:name="z92"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39"/>
    <w:bookmarkStart w:name="z93" w:id="40"/>
    <w:p>
      <w:pPr>
        <w:spacing w:after="0"/>
        <w:ind w:left="0"/>
        <w:jc w:val="both"/>
      </w:pPr>
      <w:r>
        <w:rPr>
          <w:rFonts w:ascii="Times New Roman"/>
          <w:b w:val="false"/>
          <w:i w:val="false"/>
          <w:color w:val="000000"/>
          <w:sz w:val="28"/>
        </w:rPr>
        <w:t>
      описание счета 5722 изложить в следующей редакции:</w:t>
      </w:r>
    </w:p>
    <w:bookmarkEnd w:id="40"/>
    <w:bookmarkStart w:name="z94" w:id="41"/>
    <w:p>
      <w:pPr>
        <w:spacing w:after="0"/>
        <w:ind w:left="0"/>
        <w:jc w:val="both"/>
      </w:pPr>
      <w:r>
        <w:rPr>
          <w:rFonts w:ascii="Times New Roman"/>
          <w:b w:val="false"/>
          <w:i w:val="false"/>
          <w:color w:val="000000"/>
          <w:sz w:val="28"/>
        </w:rPr>
        <w:t>
      "Назначение счета: Учет сумм социальных отчислений и отчислений на обязательное социальное медицинское страхование, перечисляемых акционерному обществу "Государственный фонд социального страхования" и в некоммерческое акционерное общество "Фонд социального медицинского страхования".</w:t>
      </w:r>
    </w:p>
    <w:bookmarkEnd w:id="41"/>
    <w:bookmarkStart w:name="z95" w:id="42"/>
    <w:p>
      <w:pPr>
        <w:spacing w:after="0"/>
        <w:ind w:left="0"/>
        <w:jc w:val="both"/>
      </w:pPr>
      <w:r>
        <w:rPr>
          <w:rFonts w:ascii="Times New Roman"/>
          <w:b w:val="false"/>
          <w:i w:val="false"/>
          <w:color w:val="000000"/>
          <w:sz w:val="28"/>
        </w:rPr>
        <w:t>
      По дебету счета проводятся суммы расходов, связанных с перечислением социальных отчислений.</w:t>
      </w:r>
    </w:p>
    <w:bookmarkEnd w:id="42"/>
    <w:bookmarkStart w:name="z96" w:id="43"/>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43"/>
    <w:bookmarkStart w:name="z97" w:id="44"/>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июля 2011 года № 68 "Об утверждении Инструкции по ведению бухгалтерского учета отдельными субъектами финансового рынка" (зарегистрированное в Реестре государственной регистрации нормативных правовых актов под № 7121, опубликованное 5 октября 2011 года в газете "Юридическая газета" № 144 (2134) следующие изменения:</w:t>
      </w:r>
    </w:p>
    <w:bookmarkEnd w:id="44"/>
    <w:bookmarkStart w:name="z98"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отдельными субъектами финансового рынка, утвержденной указанным постановлением:</w:t>
      </w:r>
    </w:p>
    <w:bookmarkEnd w:id="45"/>
    <w:bookmarkStart w:name="z99"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w:t>
      </w:r>
      <w:r>
        <w:rPr>
          <w:rFonts w:ascii="Times New Roman"/>
          <w:b w:val="false"/>
          <w:i w:val="false"/>
          <w:color w:val="000000"/>
          <w:sz w:val="28"/>
        </w:rPr>
        <w:t>:</w:t>
      </w:r>
    </w:p>
    <w:bookmarkEnd w:id="46"/>
    <w:bookmarkStart w:name="z100" w:id="47"/>
    <w:p>
      <w:pPr>
        <w:spacing w:after="0"/>
        <w:ind w:left="0"/>
        <w:jc w:val="both"/>
      </w:pPr>
      <w:r>
        <w:rPr>
          <w:rFonts w:ascii="Times New Roman"/>
          <w:b w:val="false"/>
          <w:i w:val="false"/>
          <w:color w:val="000000"/>
          <w:sz w:val="28"/>
        </w:rPr>
        <w:t xml:space="preserve">
      заголовок изложить в следующей редакции: </w:t>
      </w:r>
    </w:p>
    <w:bookmarkEnd w:id="47"/>
    <w:bookmarkStart w:name="z101" w:id="48"/>
    <w:p>
      <w:pPr>
        <w:spacing w:after="0"/>
        <w:ind w:left="0"/>
        <w:jc w:val="both"/>
      </w:pPr>
      <w:r>
        <w:rPr>
          <w:rFonts w:ascii="Times New Roman"/>
          <w:b w:val="false"/>
          <w:i w:val="false"/>
          <w:color w:val="000000"/>
          <w:sz w:val="28"/>
        </w:rPr>
        <w:t>
      "Глава 1. Общие положения";</w:t>
      </w:r>
    </w:p>
    <w:bookmarkEnd w:id="48"/>
    <w:bookmarkStart w:name="z102" w:id="4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9"/>
    <w:bookmarkStart w:name="z103" w:id="50"/>
    <w:p>
      <w:pPr>
        <w:spacing w:after="0"/>
        <w:ind w:left="0"/>
        <w:jc w:val="both"/>
      </w:pPr>
      <w:r>
        <w:rPr>
          <w:rFonts w:ascii="Times New Roman"/>
          <w:b w:val="false"/>
          <w:i w:val="false"/>
          <w:color w:val="000000"/>
          <w:sz w:val="28"/>
        </w:rPr>
        <w:t>
      "2. Настоящая Инструкция детализирует ведение бухгалтерского учета операций по размещению собственных денег во вклады, займы, ценные бумаги, производные инструменты, аффинированные драгоценные металлы, иностранную валюту, операций хеджирования, а также операций РЕПО и обратного РЕПО (далее – настоящая Инструкция) единым накопительным пенсионным фондом, добровольными накопительными пенсионными фондами (далее – накопительные пенсионные фонды), организациями, осуществляющими отдельные виды банковских операций (за исключением юридического лица, ранее являвшегося дочерним банком), страховыми (перестраховочными) организациями, исламскими страховыми (перестраховочными) организациями, обществами взаимного страхования, страховыми брокерами, профессиональными участниками рынка ценных бумаг, специальными финансовыми компаниями и микрофинансовыми организациями (далее – организация).";</w:t>
      </w:r>
    </w:p>
    <w:bookmarkEnd w:id="50"/>
    <w:bookmarkStart w:name="z104" w:id="5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 </w:t>
      </w:r>
    </w:p>
    <w:bookmarkEnd w:id="51"/>
    <w:bookmarkStart w:name="z105" w:id="52"/>
    <w:p>
      <w:pPr>
        <w:spacing w:after="0"/>
        <w:ind w:left="0"/>
        <w:jc w:val="both"/>
      </w:pPr>
      <w:r>
        <w:rPr>
          <w:rFonts w:ascii="Times New Roman"/>
          <w:b w:val="false"/>
          <w:i w:val="false"/>
          <w:color w:val="000000"/>
          <w:sz w:val="28"/>
        </w:rPr>
        <w:t>
      "Глава 2. Основные понятия, используемые в настоящей Инструкции";</w:t>
      </w:r>
    </w:p>
    <w:bookmarkEnd w:id="52"/>
    <w:bookmarkStart w:name="z106" w:id="5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 </w:t>
      </w:r>
    </w:p>
    <w:bookmarkEnd w:id="53"/>
    <w:bookmarkStart w:name="z107" w:id="54"/>
    <w:p>
      <w:pPr>
        <w:spacing w:after="0"/>
        <w:ind w:left="0"/>
        <w:jc w:val="both"/>
      </w:pPr>
      <w:r>
        <w:rPr>
          <w:rFonts w:ascii="Times New Roman"/>
          <w:b w:val="false"/>
          <w:i w:val="false"/>
          <w:color w:val="000000"/>
          <w:sz w:val="28"/>
        </w:rPr>
        <w:t>
      "Глава 3. Бухгалтерский учет операций с ценными бумагами";</w:t>
      </w:r>
    </w:p>
    <w:bookmarkEnd w:id="54"/>
    <w:bookmarkStart w:name="z108" w:id="5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 </w:t>
      </w:r>
    </w:p>
    <w:bookmarkEnd w:id="55"/>
    <w:bookmarkStart w:name="z109" w:id="56"/>
    <w:p>
      <w:pPr>
        <w:spacing w:after="0"/>
        <w:ind w:left="0"/>
        <w:jc w:val="both"/>
      </w:pPr>
      <w:r>
        <w:rPr>
          <w:rFonts w:ascii="Times New Roman"/>
          <w:b w:val="false"/>
          <w:i w:val="false"/>
          <w:color w:val="000000"/>
          <w:sz w:val="28"/>
        </w:rPr>
        <w:t>
      "Глава 4. Бухгалтерский учет операций РЕПО и обратного РЕПО";</w:t>
      </w:r>
    </w:p>
    <w:bookmarkEnd w:id="56"/>
    <w:bookmarkStart w:name="z110" w:id="5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 </w:t>
      </w:r>
    </w:p>
    <w:bookmarkEnd w:id="57"/>
    <w:bookmarkStart w:name="z111" w:id="58"/>
    <w:p>
      <w:pPr>
        <w:spacing w:after="0"/>
        <w:ind w:left="0"/>
        <w:jc w:val="both"/>
      </w:pPr>
      <w:r>
        <w:rPr>
          <w:rFonts w:ascii="Times New Roman"/>
          <w:b w:val="false"/>
          <w:i w:val="false"/>
          <w:color w:val="000000"/>
          <w:sz w:val="28"/>
        </w:rPr>
        <w:t>
      "Глава 5. Бухгалтерский учет операций по купле-продаже аффинированных драгоценных металлов";</w:t>
      </w:r>
    </w:p>
    <w:bookmarkEnd w:id="58"/>
    <w:bookmarkStart w:name="z112" w:id="5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 </w:t>
      </w:r>
    </w:p>
    <w:bookmarkEnd w:id="59"/>
    <w:bookmarkStart w:name="z113" w:id="60"/>
    <w:p>
      <w:pPr>
        <w:spacing w:after="0"/>
        <w:ind w:left="0"/>
        <w:jc w:val="both"/>
      </w:pPr>
      <w:r>
        <w:rPr>
          <w:rFonts w:ascii="Times New Roman"/>
          <w:b w:val="false"/>
          <w:i w:val="false"/>
          <w:color w:val="000000"/>
          <w:sz w:val="28"/>
        </w:rPr>
        <w:t>
      "Глава 6. Бухгалтерский учет операций с иностранной валютой";</w:t>
      </w:r>
    </w:p>
    <w:bookmarkEnd w:id="60"/>
    <w:bookmarkStart w:name="z114" w:id="6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 </w:t>
      </w:r>
    </w:p>
    <w:bookmarkEnd w:id="61"/>
    <w:bookmarkStart w:name="z115" w:id="62"/>
    <w:p>
      <w:pPr>
        <w:spacing w:after="0"/>
        <w:ind w:left="0"/>
        <w:jc w:val="both"/>
      </w:pPr>
      <w:r>
        <w:rPr>
          <w:rFonts w:ascii="Times New Roman"/>
          <w:b w:val="false"/>
          <w:i w:val="false"/>
          <w:color w:val="000000"/>
          <w:sz w:val="28"/>
        </w:rPr>
        <w:t>
      "Глава 7. Бухгалтерский учет предоставленных займов";</w:t>
      </w:r>
    </w:p>
    <w:bookmarkEnd w:id="62"/>
    <w:bookmarkStart w:name="z116" w:id="6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 </w:t>
      </w:r>
    </w:p>
    <w:bookmarkEnd w:id="63"/>
    <w:bookmarkStart w:name="z117" w:id="64"/>
    <w:p>
      <w:pPr>
        <w:spacing w:after="0"/>
        <w:ind w:left="0"/>
        <w:jc w:val="both"/>
      </w:pPr>
      <w:r>
        <w:rPr>
          <w:rFonts w:ascii="Times New Roman"/>
          <w:b w:val="false"/>
          <w:i w:val="false"/>
          <w:color w:val="000000"/>
          <w:sz w:val="28"/>
        </w:rPr>
        <w:t>
      "Глава 8. Бухгалтерский учет вкладов";</w:t>
      </w:r>
    </w:p>
    <w:bookmarkEnd w:id="64"/>
    <w:bookmarkStart w:name="z118" w:id="6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 </w:t>
      </w:r>
    </w:p>
    <w:bookmarkEnd w:id="65"/>
    <w:bookmarkStart w:name="z119" w:id="66"/>
    <w:p>
      <w:pPr>
        <w:spacing w:after="0"/>
        <w:ind w:left="0"/>
        <w:jc w:val="both"/>
      </w:pPr>
      <w:r>
        <w:rPr>
          <w:rFonts w:ascii="Times New Roman"/>
          <w:b w:val="false"/>
          <w:i w:val="false"/>
          <w:color w:val="000000"/>
          <w:sz w:val="28"/>
        </w:rPr>
        <w:t>
      "Глава 9. Бухгалтерский учет операций с производными инструментами";</w:t>
      </w:r>
    </w:p>
    <w:bookmarkEnd w:id="66"/>
    <w:bookmarkStart w:name="z120" w:id="6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10</w:t>
      </w:r>
      <w:r>
        <w:rPr>
          <w:rFonts w:ascii="Times New Roman"/>
          <w:b w:val="false"/>
          <w:i w:val="false"/>
          <w:color w:val="000000"/>
          <w:sz w:val="28"/>
        </w:rPr>
        <w:t xml:space="preserve"> изложить в следующей редакции: </w:t>
      </w:r>
    </w:p>
    <w:bookmarkEnd w:id="67"/>
    <w:bookmarkStart w:name="z121" w:id="68"/>
    <w:p>
      <w:pPr>
        <w:spacing w:after="0"/>
        <w:ind w:left="0"/>
        <w:jc w:val="both"/>
      </w:pPr>
      <w:r>
        <w:rPr>
          <w:rFonts w:ascii="Times New Roman"/>
          <w:b w:val="false"/>
          <w:i w:val="false"/>
          <w:color w:val="000000"/>
          <w:sz w:val="28"/>
        </w:rPr>
        <w:t>
      "Глава 10. Бухгалтерский учет хеджирования";</w:t>
      </w:r>
    </w:p>
    <w:bookmarkEnd w:id="68"/>
    <w:bookmarkStart w:name="z122" w:id="6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11</w:t>
      </w:r>
      <w:r>
        <w:rPr>
          <w:rFonts w:ascii="Times New Roman"/>
          <w:b w:val="false"/>
          <w:i w:val="false"/>
          <w:color w:val="000000"/>
          <w:sz w:val="28"/>
        </w:rPr>
        <w:t xml:space="preserve"> изложить в следующей редакции: </w:t>
      </w:r>
    </w:p>
    <w:bookmarkEnd w:id="69"/>
    <w:bookmarkStart w:name="z123" w:id="70"/>
    <w:p>
      <w:pPr>
        <w:spacing w:after="0"/>
        <w:ind w:left="0"/>
        <w:jc w:val="both"/>
      </w:pPr>
      <w:r>
        <w:rPr>
          <w:rFonts w:ascii="Times New Roman"/>
          <w:b w:val="false"/>
          <w:i w:val="false"/>
          <w:color w:val="000000"/>
          <w:sz w:val="28"/>
        </w:rPr>
        <w:t>
      "Глава 11. Бухгалтерский учет операций по начислению комиссионного вознаграждения от пенсионных активов и от инвестиционного дохода по пенсионным активам".</w:t>
      </w:r>
    </w:p>
    <w:bookmarkEnd w:id="70"/>
    <w:bookmarkStart w:name="z124" w:id="71"/>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(зарегистрированное в Реестре государственной регистрации нормативных правовых актов под № 7118, опубликованное 2 ноября 2011 года в газете "Юридическая газета" № 160 (2150)) следующие изменения:</w:t>
      </w:r>
    </w:p>
    <w:bookmarkEnd w:id="71"/>
    <w:bookmarkStart w:name="z125"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утвержденной указанным постановлением:</w:t>
      </w:r>
    </w:p>
    <w:bookmarkEnd w:id="72"/>
    <w:bookmarkStart w:name="z126" w:id="7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 </w:t>
      </w:r>
    </w:p>
    <w:bookmarkEnd w:id="73"/>
    <w:bookmarkStart w:name="z127" w:id="74"/>
    <w:p>
      <w:pPr>
        <w:spacing w:after="0"/>
        <w:ind w:left="0"/>
        <w:jc w:val="both"/>
      </w:pPr>
      <w:r>
        <w:rPr>
          <w:rFonts w:ascii="Times New Roman"/>
          <w:b w:val="false"/>
          <w:i w:val="false"/>
          <w:color w:val="000000"/>
          <w:sz w:val="28"/>
        </w:rPr>
        <w:t>
      "Глава 1. Общие положения";</w:t>
      </w:r>
    </w:p>
    <w:bookmarkEnd w:id="74"/>
    <w:bookmarkStart w:name="z128" w:id="7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 </w:t>
      </w:r>
    </w:p>
    <w:bookmarkEnd w:id="75"/>
    <w:bookmarkStart w:name="z129" w:id="76"/>
    <w:p>
      <w:pPr>
        <w:spacing w:after="0"/>
        <w:ind w:left="0"/>
        <w:jc w:val="both"/>
      </w:pPr>
      <w:r>
        <w:rPr>
          <w:rFonts w:ascii="Times New Roman"/>
          <w:b w:val="false"/>
          <w:i w:val="false"/>
          <w:color w:val="000000"/>
          <w:sz w:val="28"/>
        </w:rPr>
        <w:t>
      "Глава 2. Основные понятия, используемые в настоящей Инструкции";</w:t>
      </w:r>
    </w:p>
    <w:bookmarkEnd w:id="76"/>
    <w:bookmarkStart w:name="z130"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 xml:space="preserve">: </w:t>
      </w:r>
    </w:p>
    <w:bookmarkEnd w:id="77"/>
    <w:bookmarkStart w:name="z131" w:id="78"/>
    <w:p>
      <w:pPr>
        <w:spacing w:after="0"/>
        <w:ind w:left="0"/>
        <w:jc w:val="both"/>
      </w:pPr>
      <w:r>
        <w:rPr>
          <w:rFonts w:ascii="Times New Roman"/>
          <w:b w:val="false"/>
          <w:i w:val="false"/>
          <w:color w:val="000000"/>
          <w:sz w:val="28"/>
        </w:rPr>
        <w:t>
      заголовок изложить в следующей редакции:</w:t>
      </w:r>
    </w:p>
    <w:bookmarkEnd w:id="78"/>
    <w:bookmarkStart w:name="z132" w:id="79"/>
    <w:p>
      <w:pPr>
        <w:spacing w:after="0"/>
        <w:ind w:left="0"/>
        <w:jc w:val="both"/>
      </w:pPr>
      <w:r>
        <w:rPr>
          <w:rFonts w:ascii="Times New Roman"/>
          <w:b w:val="false"/>
          <w:i w:val="false"/>
          <w:color w:val="000000"/>
          <w:sz w:val="28"/>
        </w:rPr>
        <w:t>
      "Глава 3. Бухгалтерский учет операций по получению пенсионных взносов и выплате пенсионных накоплений";</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34" w:id="80"/>
    <w:p>
      <w:pPr>
        <w:spacing w:after="0"/>
        <w:ind w:left="0"/>
        <w:jc w:val="both"/>
      </w:pPr>
      <w:r>
        <w:rPr>
          <w:rFonts w:ascii="Times New Roman"/>
          <w:b w:val="false"/>
          <w:i w:val="false"/>
          <w:color w:val="000000"/>
          <w:sz w:val="28"/>
        </w:rPr>
        <w:t>
      "5. Единый накопительный пенсионный фонд на основании платежных документов и списков физических лиц, в чью пользу перечисляются обязательные пенсионные взносы, обязательные профессиональные пенсионные взносы и пени, полученных от некоммерческого акционерного общества "Государственная корпорация "Правительство для граждан", за предыдущий рабочий день осуществляет следующую бухгалтерскую запись:</w:t>
      </w:r>
    </w:p>
    <w:bookmarkEnd w:id="80"/>
    <w:bookmarkStart w:name="z135" w:id="81"/>
    <w:p>
      <w:pPr>
        <w:spacing w:after="0"/>
        <w:ind w:left="0"/>
        <w:jc w:val="both"/>
      </w:pPr>
      <w:r>
        <w:rPr>
          <w:rFonts w:ascii="Times New Roman"/>
          <w:b w:val="false"/>
          <w:i w:val="false"/>
          <w:color w:val="000000"/>
          <w:sz w:val="28"/>
        </w:rPr>
        <w:t>
      Дт 1060 61 Денежные средства (пенсионные активы) на текущем счете (инвестиционный счет)</w:t>
      </w:r>
    </w:p>
    <w:bookmarkEnd w:id="81"/>
    <w:bookmarkStart w:name="z136" w:id="82"/>
    <w:p>
      <w:pPr>
        <w:spacing w:after="0"/>
        <w:ind w:left="0"/>
        <w:jc w:val="both"/>
      </w:pPr>
      <w:r>
        <w:rPr>
          <w:rFonts w:ascii="Times New Roman"/>
          <w:b w:val="false"/>
          <w:i w:val="false"/>
          <w:color w:val="000000"/>
          <w:sz w:val="28"/>
        </w:rPr>
        <w:t>
      Кт 3390 65 Пенсионные накопления на индивидуальных пенсионных счетах.";</w:t>
      </w:r>
    </w:p>
    <w:bookmarkEnd w:id="82"/>
    <w:bookmarkStart w:name="z137" w:id="8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 </w:t>
      </w:r>
    </w:p>
    <w:bookmarkEnd w:id="83"/>
    <w:bookmarkStart w:name="z138" w:id="84"/>
    <w:p>
      <w:pPr>
        <w:spacing w:after="0"/>
        <w:ind w:left="0"/>
        <w:jc w:val="both"/>
      </w:pPr>
      <w:r>
        <w:rPr>
          <w:rFonts w:ascii="Times New Roman"/>
          <w:b w:val="false"/>
          <w:i w:val="false"/>
          <w:color w:val="000000"/>
          <w:sz w:val="28"/>
        </w:rPr>
        <w:t>
      "Глава 4. Бухгалтерский учет операций по размещению пенсионных активов в ценные бумаги";</w:t>
      </w:r>
    </w:p>
    <w:bookmarkEnd w:id="84"/>
    <w:bookmarkStart w:name="z139" w:id="8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 </w:t>
      </w:r>
    </w:p>
    <w:bookmarkEnd w:id="85"/>
    <w:bookmarkStart w:name="z140" w:id="86"/>
    <w:p>
      <w:pPr>
        <w:spacing w:after="0"/>
        <w:ind w:left="0"/>
        <w:jc w:val="both"/>
      </w:pPr>
      <w:r>
        <w:rPr>
          <w:rFonts w:ascii="Times New Roman"/>
          <w:b w:val="false"/>
          <w:i w:val="false"/>
          <w:color w:val="000000"/>
          <w:sz w:val="28"/>
        </w:rPr>
        <w:t>
      "Глава 5. Бухгалтерский учет операций по размещению пенсионных активов во вклады";</w:t>
      </w:r>
    </w:p>
    <w:bookmarkEnd w:id="86"/>
    <w:bookmarkStart w:name="z141" w:id="8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 </w:t>
      </w:r>
    </w:p>
    <w:bookmarkEnd w:id="87"/>
    <w:bookmarkStart w:name="z142" w:id="88"/>
    <w:p>
      <w:pPr>
        <w:spacing w:after="0"/>
        <w:ind w:left="0"/>
        <w:jc w:val="both"/>
      </w:pPr>
      <w:r>
        <w:rPr>
          <w:rFonts w:ascii="Times New Roman"/>
          <w:b w:val="false"/>
          <w:i w:val="false"/>
          <w:color w:val="000000"/>
          <w:sz w:val="28"/>
        </w:rPr>
        <w:t>
      "Глава 6. Бухгалтерский учет переклассификации приобретенных долговых и долевых ценных бумаг по категориям";</w:t>
      </w:r>
    </w:p>
    <w:bookmarkEnd w:id="88"/>
    <w:bookmarkStart w:name="z143" w:id="8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 </w:t>
      </w:r>
    </w:p>
    <w:bookmarkEnd w:id="89"/>
    <w:bookmarkStart w:name="z144" w:id="90"/>
    <w:p>
      <w:pPr>
        <w:spacing w:after="0"/>
        <w:ind w:left="0"/>
        <w:jc w:val="both"/>
      </w:pPr>
      <w:r>
        <w:rPr>
          <w:rFonts w:ascii="Times New Roman"/>
          <w:b w:val="false"/>
          <w:i w:val="false"/>
          <w:color w:val="000000"/>
          <w:sz w:val="28"/>
        </w:rPr>
        <w:t>
      "Глава 7. Бухгалтерский учет операций по размещению пенсионных активов в аффинированные драгоценные металлы";</w:t>
      </w:r>
    </w:p>
    <w:bookmarkEnd w:id="90"/>
    <w:bookmarkStart w:name="z145" w:id="9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 </w:t>
      </w:r>
    </w:p>
    <w:bookmarkEnd w:id="91"/>
    <w:bookmarkStart w:name="z146" w:id="92"/>
    <w:p>
      <w:pPr>
        <w:spacing w:after="0"/>
        <w:ind w:left="0"/>
        <w:jc w:val="both"/>
      </w:pPr>
      <w:r>
        <w:rPr>
          <w:rFonts w:ascii="Times New Roman"/>
          <w:b w:val="false"/>
          <w:i w:val="false"/>
          <w:color w:val="000000"/>
          <w:sz w:val="28"/>
        </w:rPr>
        <w:t>
      "Глава 8. Бухгалтерский учет операций обратного РЕПО";</w:t>
      </w:r>
    </w:p>
    <w:bookmarkEnd w:id="92"/>
    <w:bookmarkStart w:name="z147" w:id="9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 </w:t>
      </w:r>
    </w:p>
    <w:bookmarkEnd w:id="93"/>
    <w:bookmarkStart w:name="z148" w:id="94"/>
    <w:p>
      <w:pPr>
        <w:spacing w:after="0"/>
        <w:ind w:left="0"/>
        <w:jc w:val="both"/>
      </w:pPr>
      <w:r>
        <w:rPr>
          <w:rFonts w:ascii="Times New Roman"/>
          <w:b w:val="false"/>
          <w:i w:val="false"/>
          <w:color w:val="000000"/>
          <w:sz w:val="28"/>
        </w:rPr>
        <w:t>
      "Глава 9. Бухгалтерский учет операций с производными инструментами";</w:t>
      </w:r>
    </w:p>
    <w:bookmarkEnd w:id="94"/>
    <w:bookmarkStart w:name="z149" w:id="9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10</w:t>
      </w:r>
      <w:r>
        <w:rPr>
          <w:rFonts w:ascii="Times New Roman"/>
          <w:b w:val="false"/>
          <w:i w:val="false"/>
          <w:color w:val="000000"/>
          <w:sz w:val="28"/>
        </w:rPr>
        <w:t xml:space="preserve"> изложить в следующей редакции: </w:t>
      </w:r>
    </w:p>
    <w:bookmarkEnd w:id="95"/>
    <w:bookmarkStart w:name="z150" w:id="96"/>
    <w:p>
      <w:pPr>
        <w:spacing w:after="0"/>
        <w:ind w:left="0"/>
        <w:jc w:val="both"/>
      </w:pPr>
      <w:r>
        <w:rPr>
          <w:rFonts w:ascii="Times New Roman"/>
          <w:b w:val="false"/>
          <w:i w:val="false"/>
          <w:color w:val="000000"/>
          <w:sz w:val="28"/>
        </w:rPr>
        <w:t>
      "Глава 10. Бухгалтерский учет операций по формированию инвестиционного дохода и комиссионных вознаграждений";</w:t>
      </w:r>
    </w:p>
    <w:bookmarkEnd w:id="96"/>
    <w:bookmarkStart w:name="z151" w:id="9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11</w:t>
      </w:r>
      <w:r>
        <w:rPr>
          <w:rFonts w:ascii="Times New Roman"/>
          <w:b w:val="false"/>
          <w:i w:val="false"/>
          <w:color w:val="000000"/>
          <w:sz w:val="28"/>
        </w:rPr>
        <w:t xml:space="preserve"> изложить в следующей редакции: </w:t>
      </w:r>
    </w:p>
    <w:bookmarkEnd w:id="97"/>
    <w:bookmarkStart w:name="z152" w:id="98"/>
    <w:p>
      <w:pPr>
        <w:spacing w:after="0"/>
        <w:ind w:left="0"/>
        <w:jc w:val="both"/>
      </w:pPr>
      <w:r>
        <w:rPr>
          <w:rFonts w:ascii="Times New Roman"/>
          <w:b w:val="false"/>
          <w:i w:val="false"/>
          <w:color w:val="000000"/>
          <w:sz w:val="28"/>
        </w:rPr>
        <w:t>
      "Глава 11. Бухгалтерский учет пенсионных активов, переданных в доверительное управление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постановлением Правления Национального Банка РК от 13.09.2019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99"/>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41 "Об утверждении Правил представления финансовой отчетности финансовыми организациями, специальными финансовыми компаниями, исламскими специальными финансовыми компаниями, микрофинансовыми организациями" (зарегистрированное в Реестре государственной регистрации нормативных правовых актов под № 13504, опубликованное 7 апреля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следующие изменения:</w:t>
      </w:r>
    </w:p>
    <w:bookmarkEnd w:id="99"/>
    <w:bookmarkStart w:name="z159" w:id="100"/>
    <w:p>
      <w:pPr>
        <w:spacing w:after="0"/>
        <w:ind w:left="0"/>
        <w:jc w:val="both"/>
      </w:pPr>
      <w:r>
        <w:rPr>
          <w:rFonts w:ascii="Times New Roman"/>
          <w:b w:val="false"/>
          <w:i w:val="false"/>
          <w:color w:val="000000"/>
          <w:sz w:val="28"/>
        </w:rPr>
        <w:t>
      в постановлении:</w:t>
      </w:r>
    </w:p>
    <w:bookmarkEnd w:id="100"/>
    <w:bookmarkStart w:name="z160" w:id="101"/>
    <w:p>
      <w:pPr>
        <w:spacing w:after="0"/>
        <w:ind w:left="0"/>
        <w:jc w:val="both"/>
      </w:pPr>
      <w:r>
        <w:rPr>
          <w:rFonts w:ascii="Times New Roman"/>
          <w:b w:val="false"/>
          <w:i w:val="false"/>
          <w:color w:val="000000"/>
          <w:sz w:val="28"/>
        </w:rPr>
        <w:t xml:space="preserve">
      преамбулу изложить в следующей редакции: </w:t>
      </w:r>
    </w:p>
    <w:bookmarkEnd w:id="101"/>
    <w:bookmarkStart w:name="z161" w:id="102"/>
    <w:p>
      <w:pPr>
        <w:spacing w:after="0"/>
        <w:ind w:left="0"/>
        <w:jc w:val="both"/>
      </w:pPr>
      <w:r>
        <w:rPr>
          <w:rFonts w:ascii="Times New Roman"/>
          <w:b w:val="false"/>
          <w:i w:val="false"/>
          <w:color w:val="000000"/>
          <w:sz w:val="28"/>
        </w:rPr>
        <w:t>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28 февраля 2007 года "</w:t>
      </w:r>
      <w:r>
        <w:rPr>
          <w:rFonts w:ascii="Times New Roman"/>
          <w:b w:val="false"/>
          <w:i w:val="false"/>
          <w:color w:val="000000"/>
          <w:sz w:val="28"/>
        </w:rPr>
        <w:t>О бухгалтерском учете и финансовой отчетности</w:t>
      </w:r>
      <w:r>
        <w:rPr>
          <w:rFonts w:ascii="Times New Roman"/>
          <w:b w:val="false"/>
          <w:i w:val="false"/>
          <w:color w:val="000000"/>
          <w:sz w:val="28"/>
        </w:rPr>
        <w:t xml:space="preserve">"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в целях совершенствования порядка представления финансовой отчетности финансовыми организациями, специальными финансовыми компаниями, исламскими специальными финансовыми компаниями, микрофинансовыми организациями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02"/>
    <w:bookmarkStart w:name="z162"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финансовой отчетности финансовыми организациями, специальными финансовыми компаниями, исламскими специальными финансовыми компаниями, микрофинансовыми организациями, утвержденных указанным постановлением:</w:t>
      </w:r>
    </w:p>
    <w:bookmarkEnd w:id="103"/>
    <w:bookmarkStart w:name="z163" w:id="1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1</w:t>
      </w:r>
      <w:r>
        <w:rPr>
          <w:rFonts w:ascii="Times New Roman"/>
          <w:b w:val="false"/>
          <w:i w:val="false"/>
          <w:color w:val="000000"/>
          <w:sz w:val="28"/>
        </w:rPr>
        <w:t>:</w:t>
      </w:r>
    </w:p>
    <w:bookmarkEnd w:id="104"/>
    <w:bookmarkStart w:name="z164" w:id="105"/>
    <w:p>
      <w:pPr>
        <w:spacing w:after="0"/>
        <w:ind w:left="0"/>
        <w:jc w:val="both"/>
      </w:pPr>
      <w:r>
        <w:rPr>
          <w:rFonts w:ascii="Times New Roman"/>
          <w:b w:val="false"/>
          <w:i w:val="false"/>
          <w:color w:val="000000"/>
          <w:sz w:val="28"/>
        </w:rPr>
        <w:t xml:space="preserve">
      заголовок изложить в следующей редакции: </w:t>
      </w:r>
    </w:p>
    <w:bookmarkEnd w:id="105"/>
    <w:bookmarkStart w:name="z165" w:id="106"/>
    <w:p>
      <w:pPr>
        <w:spacing w:after="0"/>
        <w:ind w:left="0"/>
        <w:jc w:val="both"/>
      </w:pPr>
      <w:r>
        <w:rPr>
          <w:rFonts w:ascii="Times New Roman"/>
          <w:b w:val="false"/>
          <w:i w:val="false"/>
          <w:color w:val="000000"/>
          <w:sz w:val="28"/>
        </w:rPr>
        <w:t>
      "Глава 1. Общие положения";</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67" w:id="107"/>
    <w:p>
      <w:pPr>
        <w:spacing w:after="0"/>
        <w:ind w:left="0"/>
        <w:jc w:val="both"/>
      </w:pPr>
      <w:r>
        <w:rPr>
          <w:rFonts w:ascii="Times New Roman"/>
          <w:b w:val="false"/>
          <w:i w:val="false"/>
          <w:color w:val="000000"/>
          <w:sz w:val="28"/>
        </w:rPr>
        <w:t>
      "7. Организация представляет в Национальный Банк совместно с ежеквартальной (ежемесячной) финансовой отчетностью пояснительную записку в электронном формате, в которой раскрываются детализация и расшифровка счетов по статьям бухгалтерского баланса "прочие активы" и "прочие обязательства", а также по статьям отчета о прибылях и убытках "прочие доходы" и "прочие расходы".";</w:t>
      </w:r>
    </w:p>
    <w:bookmarkEnd w:id="107"/>
    <w:bookmarkStart w:name="z168"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108"/>
    <w:bookmarkStart w:name="z169" w:id="109"/>
    <w:p>
      <w:pPr>
        <w:spacing w:after="0"/>
        <w:ind w:left="0"/>
        <w:jc w:val="both"/>
      </w:pPr>
      <w:r>
        <w:rPr>
          <w:rFonts w:ascii="Times New Roman"/>
          <w:b w:val="false"/>
          <w:i w:val="false"/>
          <w:color w:val="000000"/>
          <w:sz w:val="28"/>
        </w:rPr>
        <w:t xml:space="preserve">
      заголовок изложить в следующей редакции: </w:t>
      </w:r>
    </w:p>
    <w:bookmarkEnd w:id="109"/>
    <w:bookmarkStart w:name="z170" w:id="110"/>
    <w:p>
      <w:pPr>
        <w:spacing w:after="0"/>
        <w:ind w:left="0"/>
        <w:jc w:val="both"/>
      </w:pPr>
      <w:r>
        <w:rPr>
          <w:rFonts w:ascii="Times New Roman"/>
          <w:b w:val="false"/>
          <w:i w:val="false"/>
          <w:color w:val="000000"/>
          <w:sz w:val="28"/>
        </w:rPr>
        <w:t>
      "Глава 2. Представление годовой финансовой отчетности";</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72" w:id="111"/>
    <w:p>
      <w:pPr>
        <w:spacing w:after="0"/>
        <w:ind w:left="0"/>
        <w:jc w:val="both"/>
      </w:pPr>
      <w:r>
        <w:rPr>
          <w:rFonts w:ascii="Times New Roman"/>
          <w:b w:val="false"/>
          <w:i w:val="false"/>
          <w:color w:val="000000"/>
          <w:sz w:val="28"/>
        </w:rPr>
        <w:t>
      "8. В Национальный Банк ежегодно в срок до 30 апреля (включительно) года, следующего за отчетным годом, представляют годовую финансовую отчетность, а в случае наличия дочерней (дочерних) организации (организаций) - отдельную и консолидированную годовые финансовые отчетности на бумажном носителе, составленные в соответствии с международными стандартами финансовой отчетности и в случаях, предусмотренных законодательными актами Республики Казахстан, – подтвержденные аудиторской организацией, следующие финансовые организации:</w:t>
      </w:r>
    </w:p>
    <w:bookmarkEnd w:id="111"/>
    <w:bookmarkStart w:name="z173" w:id="112"/>
    <w:p>
      <w:pPr>
        <w:spacing w:after="0"/>
        <w:ind w:left="0"/>
        <w:jc w:val="both"/>
      </w:pPr>
      <w:r>
        <w:rPr>
          <w:rFonts w:ascii="Times New Roman"/>
          <w:b w:val="false"/>
          <w:i w:val="false"/>
          <w:color w:val="000000"/>
          <w:sz w:val="28"/>
        </w:rPr>
        <w:t>
      1) банки второго уровня;</w:t>
      </w:r>
    </w:p>
    <w:bookmarkEnd w:id="112"/>
    <w:bookmarkStart w:name="z174" w:id="113"/>
    <w:p>
      <w:pPr>
        <w:spacing w:after="0"/>
        <w:ind w:left="0"/>
        <w:jc w:val="both"/>
      </w:pPr>
      <w:r>
        <w:rPr>
          <w:rFonts w:ascii="Times New Roman"/>
          <w:b w:val="false"/>
          <w:i w:val="false"/>
          <w:color w:val="000000"/>
          <w:sz w:val="28"/>
        </w:rPr>
        <w:t>
      2) страховые (перестраховочные) организации, исламские страховые (перестраховочные) организации и страховые брокеры;</w:t>
      </w:r>
    </w:p>
    <w:bookmarkEnd w:id="113"/>
    <w:bookmarkStart w:name="z175" w:id="114"/>
    <w:p>
      <w:pPr>
        <w:spacing w:after="0"/>
        <w:ind w:left="0"/>
        <w:jc w:val="both"/>
      </w:pPr>
      <w:r>
        <w:rPr>
          <w:rFonts w:ascii="Times New Roman"/>
          <w:b w:val="false"/>
          <w:i w:val="false"/>
          <w:color w:val="000000"/>
          <w:sz w:val="28"/>
        </w:rPr>
        <w:t>
      3) единый накопительный пенсионный фонд;</w:t>
      </w:r>
    </w:p>
    <w:bookmarkEnd w:id="114"/>
    <w:bookmarkStart w:name="z176" w:id="115"/>
    <w:p>
      <w:pPr>
        <w:spacing w:after="0"/>
        <w:ind w:left="0"/>
        <w:jc w:val="both"/>
      </w:pPr>
      <w:r>
        <w:rPr>
          <w:rFonts w:ascii="Times New Roman"/>
          <w:b w:val="false"/>
          <w:i w:val="false"/>
          <w:color w:val="000000"/>
          <w:sz w:val="28"/>
        </w:rPr>
        <w:t>
      4) добровольные накопительные пенсионные фонды;</w:t>
      </w:r>
    </w:p>
    <w:bookmarkEnd w:id="115"/>
    <w:bookmarkStart w:name="z177" w:id="116"/>
    <w:p>
      <w:pPr>
        <w:spacing w:after="0"/>
        <w:ind w:left="0"/>
        <w:jc w:val="both"/>
      </w:pPr>
      <w:r>
        <w:rPr>
          <w:rFonts w:ascii="Times New Roman"/>
          <w:b w:val="false"/>
          <w:i w:val="false"/>
          <w:color w:val="000000"/>
          <w:sz w:val="28"/>
        </w:rPr>
        <w:t>
      5) организации, осуществляющие брокерскую и дилерскую деятельность на рынке ценных бумаг;</w:t>
      </w:r>
    </w:p>
    <w:bookmarkEnd w:id="116"/>
    <w:bookmarkStart w:name="z178" w:id="117"/>
    <w:p>
      <w:pPr>
        <w:spacing w:after="0"/>
        <w:ind w:left="0"/>
        <w:jc w:val="both"/>
      </w:pPr>
      <w:r>
        <w:rPr>
          <w:rFonts w:ascii="Times New Roman"/>
          <w:b w:val="false"/>
          <w:i w:val="false"/>
          <w:color w:val="000000"/>
          <w:sz w:val="28"/>
        </w:rPr>
        <w:t>
      6) регистратор;</w:t>
      </w:r>
    </w:p>
    <w:bookmarkEnd w:id="117"/>
    <w:bookmarkStart w:name="z179" w:id="118"/>
    <w:p>
      <w:pPr>
        <w:spacing w:after="0"/>
        <w:ind w:left="0"/>
        <w:jc w:val="both"/>
      </w:pPr>
      <w:r>
        <w:rPr>
          <w:rFonts w:ascii="Times New Roman"/>
          <w:b w:val="false"/>
          <w:i w:val="false"/>
          <w:color w:val="000000"/>
          <w:sz w:val="28"/>
        </w:rPr>
        <w:t>
      7) управляющие инвестиционным портфелем;</w:t>
      </w:r>
    </w:p>
    <w:bookmarkEnd w:id="118"/>
    <w:bookmarkStart w:name="z180" w:id="119"/>
    <w:p>
      <w:pPr>
        <w:spacing w:after="0"/>
        <w:ind w:left="0"/>
        <w:jc w:val="both"/>
      </w:pPr>
      <w:r>
        <w:rPr>
          <w:rFonts w:ascii="Times New Roman"/>
          <w:b w:val="false"/>
          <w:i w:val="false"/>
          <w:color w:val="000000"/>
          <w:sz w:val="28"/>
        </w:rPr>
        <w:t>
      8) организации, осуществляющие трансфер-агентскую деятельность на рынке ценных бумаг;</w:t>
      </w:r>
    </w:p>
    <w:bookmarkEnd w:id="119"/>
    <w:bookmarkStart w:name="z181" w:id="120"/>
    <w:p>
      <w:pPr>
        <w:spacing w:after="0"/>
        <w:ind w:left="0"/>
        <w:jc w:val="both"/>
      </w:pPr>
      <w:r>
        <w:rPr>
          <w:rFonts w:ascii="Times New Roman"/>
          <w:b w:val="false"/>
          <w:i w:val="false"/>
          <w:color w:val="000000"/>
          <w:sz w:val="28"/>
        </w:rPr>
        <w:t>
      9) организации, осуществляющие отдельные виды банковских операций, в том числе юридическое лицо, ранее являвшееся дочерним банком, за исключением юридических лиц, исключительным видом деятельности которых является организация обменных операций с наличной иностранной валютой, и юридических лиц, исключительной деятельностью которых является инкассация банкнот, монет и ценностей.";</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исключить;</w:t>
      </w:r>
    </w:p>
    <w:bookmarkStart w:name="z183" w:id="1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w:t>
      </w:r>
    </w:p>
    <w:bookmarkEnd w:id="121"/>
    <w:bookmarkStart w:name="z184" w:id="122"/>
    <w:p>
      <w:pPr>
        <w:spacing w:after="0"/>
        <w:ind w:left="0"/>
        <w:jc w:val="both"/>
      </w:pPr>
      <w:r>
        <w:rPr>
          <w:rFonts w:ascii="Times New Roman"/>
          <w:b w:val="false"/>
          <w:i w:val="false"/>
          <w:color w:val="000000"/>
          <w:sz w:val="28"/>
        </w:rPr>
        <w:t xml:space="preserve">
      заголовок изложить в следующей редакции: </w:t>
      </w:r>
    </w:p>
    <w:bookmarkEnd w:id="122"/>
    <w:bookmarkStart w:name="z185" w:id="123"/>
    <w:p>
      <w:pPr>
        <w:spacing w:after="0"/>
        <w:ind w:left="0"/>
        <w:jc w:val="both"/>
      </w:pPr>
      <w:r>
        <w:rPr>
          <w:rFonts w:ascii="Times New Roman"/>
          <w:b w:val="false"/>
          <w:i w:val="false"/>
          <w:color w:val="000000"/>
          <w:sz w:val="28"/>
        </w:rPr>
        <w:t>
      "Глава 3. Представление ежемесячной и ежеквартальной финансовых отчетностей";</w:t>
      </w:r>
    </w:p>
    <w:bookmarkEnd w:id="123"/>
    <w:bookmarkStart w:name="z186" w:id="12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124"/>
    <w:bookmarkStart w:name="z187" w:id="125"/>
    <w:p>
      <w:pPr>
        <w:spacing w:after="0"/>
        <w:ind w:left="0"/>
        <w:jc w:val="both"/>
      </w:pPr>
      <w:r>
        <w:rPr>
          <w:rFonts w:ascii="Times New Roman"/>
          <w:b w:val="false"/>
          <w:i w:val="false"/>
          <w:color w:val="000000"/>
          <w:sz w:val="28"/>
        </w:rPr>
        <w:t xml:space="preserve">
      "2) единый накопительный пенсионный фонд по формам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Правилам: не позднее двадцатого числа месяца, следующего за отчетным месяцем;";</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89" w:id="126"/>
    <w:p>
      <w:pPr>
        <w:spacing w:after="0"/>
        <w:ind w:left="0"/>
        <w:jc w:val="both"/>
      </w:pPr>
      <w:r>
        <w:rPr>
          <w:rFonts w:ascii="Times New Roman"/>
          <w:b w:val="false"/>
          <w:i w:val="false"/>
          <w:color w:val="000000"/>
          <w:sz w:val="28"/>
        </w:rPr>
        <w:t>
      "17. В Национальный Банк ежеквартальную финансовую отчетность представляют:</w:t>
      </w:r>
    </w:p>
    <w:bookmarkEnd w:id="126"/>
    <w:bookmarkStart w:name="z190" w:id="127"/>
    <w:p>
      <w:pPr>
        <w:spacing w:after="0"/>
        <w:ind w:left="0"/>
        <w:jc w:val="both"/>
      </w:pPr>
      <w:r>
        <w:rPr>
          <w:rFonts w:ascii="Times New Roman"/>
          <w:b w:val="false"/>
          <w:i w:val="false"/>
          <w:color w:val="000000"/>
          <w:sz w:val="28"/>
        </w:rPr>
        <w:t xml:space="preserve">
      1) страховые брокеры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Правилам не позднее пятого рабочего дня месяца, следующего за отчетным кварталом;</w:t>
      </w:r>
    </w:p>
    <w:bookmarkEnd w:id="127"/>
    <w:bookmarkStart w:name="z191" w:id="128"/>
    <w:p>
      <w:pPr>
        <w:spacing w:after="0"/>
        <w:ind w:left="0"/>
        <w:jc w:val="both"/>
      </w:pPr>
      <w:r>
        <w:rPr>
          <w:rFonts w:ascii="Times New Roman"/>
          <w:b w:val="false"/>
          <w:i w:val="false"/>
          <w:color w:val="000000"/>
          <w:sz w:val="28"/>
        </w:rPr>
        <w:t xml:space="preserve">
      2) регистратор по формам согласно </w:t>
      </w:r>
      <w:r>
        <w:rPr>
          <w:rFonts w:ascii="Times New Roman"/>
          <w:b w:val="false"/>
          <w:i w:val="false"/>
          <w:color w:val="000000"/>
          <w:sz w:val="28"/>
        </w:rPr>
        <w:t>приложениям 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Правилам не позднее пятого рабочего дня месяца, следующего за отчетным кварталом;</w:t>
      </w:r>
    </w:p>
    <w:bookmarkEnd w:id="128"/>
    <w:bookmarkStart w:name="z192" w:id="129"/>
    <w:p>
      <w:pPr>
        <w:spacing w:after="0"/>
        <w:ind w:left="0"/>
        <w:jc w:val="both"/>
      </w:pPr>
      <w:r>
        <w:rPr>
          <w:rFonts w:ascii="Times New Roman"/>
          <w:b w:val="false"/>
          <w:i w:val="false"/>
          <w:color w:val="000000"/>
          <w:sz w:val="28"/>
        </w:rPr>
        <w:t xml:space="preserve">
      3) организации, осуществляющие отдельные виды банковских операций (за исключением Национального оператора почты, юридических лиц, исключительным видом деятельности которых является организация обменных операций с наличной иностранной валютой, юридических лиц, исключительной деятельностью которых является инкассация банкнот, монет и ценностей, ипотечных организаций и юридического лица, ранее являвшегося дочерним банком), по формам согласно </w:t>
      </w:r>
      <w:r>
        <w:rPr>
          <w:rFonts w:ascii="Times New Roman"/>
          <w:b w:val="false"/>
          <w:i w:val="false"/>
          <w:color w:val="000000"/>
          <w:sz w:val="28"/>
        </w:rPr>
        <w:t>приложениям 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Правилам не позднее двадцатого числа месяца, следующего за отчетным кварталом.";</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к настоящему Перечню некоторых нормативных правовых актов Республики Казахстан, в которые вносятся изменения по вопросам ведения бухгалтерского учета и финансовой отчетности.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нормативных</w:t>
            </w:r>
            <w:r>
              <w:br/>
            </w:r>
            <w:r>
              <w:rPr>
                <w:rFonts w:ascii="Times New Roman"/>
                <w:b w:val="false"/>
                <w:i w:val="false"/>
                <w:color w:val="000000"/>
                <w:sz w:val="20"/>
              </w:rPr>
              <w:t>правовых актов Республики Казахстан,</w:t>
            </w:r>
            <w:r>
              <w:br/>
            </w:r>
            <w:r>
              <w:rPr>
                <w:rFonts w:ascii="Times New Roman"/>
                <w:b w:val="false"/>
                <w:i w:val="false"/>
                <w:color w:val="000000"/>
                <w:sz w:val="20"/>
              </w:rPr>
              <w:t>в которые вносятся изменения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 финансовой</w:t>
            </w:r>
            <w:r>
              <w:br/>
            </w:r>
            <w:r>
              <w:rPr>
                <w:rFonts w:ascii="Times New Roman"/>
                <w:b w:val="false"/>
                <w:i w:val="false"/>
                <w:color w:val="000000"/>
                <w:sz w:val="20"/>
              </w:rPr>
              <w:t>отчетности финансовыми организациями,</w:t>
            </w:r>
            <w:r>
              <w:br/>
            </w:r>
            <w:r>
              <w:rPr>
                <w:rFonts w:ascii="Times New Roman"/>
                <w:b w:val="false"/>
                <w:i w:val="false"/>
                <w:color w:val="000000"/>
                <w:sz w:val="20"/>
              </w:rPr>
              <w:t>специальными финансовыми компаниями,</w:t>
            </w:r>
            <w:r>
              <w:br/>
            </w:r>
            <w:r>
              <w:rPr>
                <w:rFonts w:ascii="Times New Roman"/>
                <w:b w:val="false"/>
                <w:i w:val="false"/>
                <w:color w:val="000000"/>
                <w:sz w:val="20"/>
              </w:rPr>
              <w:t>исламскими специальными финансовыми</w:t>
            </w:r>
            <w:r>
              <w:br/>
            </w:r>
            <w:r>
              <w:rPr>
                <w:rFonts w:ascii="Times New Roman"/>
                <w:b w:val="false"/>
                <w:i w:val="false"/>
                <w:color w:val="000000"/>
                <w:sz w:val="20"/>
              </w:rPr>
              <w:t>компаниями, микрофинансовыми организациями</w:t>
            </w:r>
          </w:p>
        </w:tc>
      </w:tr>
    </w:tbl>
    <w:bookmarkStart w:name="z196" w:id="130"/>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30"/>
    <w:bookmarkStart w:name="z197" w:id="131"/>
    <w:p>
      <w:pPr>
        <w:spacing w:after="0"/>
        <w:ind w:left="0"/>
        <w:jc w:val="both"/>
      </w:pPr>
      <w:r>
        <w:rPr>
          <w:rFonts w:ascii="Times New Roman"/>
          <w:b w:val="false"/>
          <w:i w:val="false"/>
          <w:color w:val="000000"/>
          <w:sz w:val="28"/>
        </w:rPr>
        <w:t>
                                     "Бухгалтерский баланс по выделенным активам и облигациям"</w:t>
      </w:r>
    </w:p>
    <w:bookmarkEnd w:id="131"/>
    <w:bookmarkStart w:name="z198" w:id="132"/>
    <w:p>
      <w:pPr>
        <w:spacing w:after="0"/>
        <w:ind w:left="0"/>
        <w:jc w:val="both"/>
      </w:pPr>
      <w:r>
        <w:rPr>
          <w:rFonts w:ascii="Times New Roman"/>
          <w:b w:val="false"/>
          <w:i w:val="false"/>
          <w:color w:val="000000"/>
          <w:sz w:val="28"/>
        </w:rPr>
        <w:t>
                                                       Отчетный период: _____ год</w:t>
      </w:r>
    </w:p>
    <w:bookmarkEnd w:id="132"/>
    <w:bookmarkStart w:name="z199" w:id="133"/>
    <w:p>
      <w:pPr>
        <w:spacing w:after="0"/>
        <w:ind w:left="0"/>
        <w:jc w:val="both"/>
      </w:pPr>
      <w:r>
        <w:rPr>
          <w:rFonts w:ascii="Times New Roman"/>
          <w:b w:val="false"/>
          <w:i w:val="false"/>
          <w:color w:val="000000"/>
          <w:sz w:val="28"/>
        </w:rPr>
        <w:t>
             Индекс: Ф1-СФК</w:t>
      </w:r>
    </w:p>
    <w:bookmarkEnd w:id="133"/>
    <w:bookmarkStart w:name="z200" w:id="134"/>
    <w:p>
      <w:pPr>
        <w:spacing w:after="0"/>
        <w:ind w:left="0"/>
        <w:jc w:val="both"/>
      </w:pPr>
      <w:r>
        <w:rPr>
          <w:rFonts w:ascii="Times New Roman"/>
          <w:b w:val="false"/>
          <w:i w:val="false"/>
          <w:color w:val="000000"/>
          <w:sz w:val="28"/>
        </w:rPr>
        <w:t>
             Периодичность: ежегодная</w:t>
      </w:r>
    </w:p>
    <w:bookmarkEnd w:id="134"/>
    <w:bookmarkStart w:name="z201" w:id="135"/>
    <w:p>
      <w:pPr>
        <w:spacing w:after="0"/>
        <w:ind w:left="0"/>
        <w:jc w:val="both"/>
      </w:pPr>
      <w:r>
        <w:rPr>
          <w:rFonts w:ascii="Times New Roman"/>
          <w:b w:val="false"/>
          <w:i w:val="false"/>
          <w:color w:val="000000"/>
          <w:sz w:val="28"/>
        </w:rPr>
        <w:t>
             Представляют: специальные финансовые компании</w:t>
      </w:r>
    </w:p>
    <w:bookmarkEnd w:id="135"/>
    <w:bookmarkStart w:name="z202" w:id="136"/>
    <w:p>
      <w:pPr>
        <w:spacing w:after="0"/>
        <w:ind w:left="0"/>
        <w:jc w:val="both"/>
      </w:pPr>
      <w:r>
        <w:rPr>
          <w:rFonts w:ascii="Times New Roman"/>
          <w:b w:val="false"/>
          <w:i w:val="false"/>
          <w:color w:val="000000"/>
          <w:sz w:val="28"/>
        </w:rPr>
        <w:t>
             Куда представляется: Национальный Банк Республики Казахстан</w:t>
      </w:r>
    </w:p>
    <w:bookmarkEnd w:id="136"/>
    <w:bookmarkStart w:name="z203" w:id="137"/>
    <w:p>
      <w:pPr>
        <w:spacing w:after="0"/>
        <w:ind w:left="0"/>
        <w:jc w:val="both"/>
      </w:pPr>
      <w:r>
        <w:rPr>
          <w:rFonts w:ascii="Times New Roman"/>
          <w:b w:val="false"/>
          <w:i w:val="false"/>
          <w:color w:val="000000"/>
          <w:sz w:val="28"/>
        </w:rPr>
        <w:t>
             Срок представления: до 30 апреля года, следующего за отчетным годом</w:t>
      </w:r>
    </w:p>
    <w:bookmarkEnd w:id="137"/>
    <w:tbl>
      <w:tblPr>
        <w:tblW w:w="0" w:type="auto"/>
        <w:tblCellSpacing w:w="0" w:type="auto"/>
        <w:tblBorders>
          <w:top w:val="none"/>
          <w:left w:val="none"/>
          <w:bottom w:val="none"/>
          <w:right w:val="none"/>
          <w:insideH w:val="none"/>
          <w:insideV w:val="none"/>
        </w:tblBorders>
      </w:tblPr>
      <w:tblGrid>
        <w:gridCol w:w="8709"/>
        <w:gridCol w:w="5371"/>
      </w:tblGrid>
      <w:tr>
        <w:trPr>
          <w:trHeight w:val="30" w:hRule="atLeast"/>
        </w:trPr>
        <w:tc>
          <w:tcPr>
            <w:tcW w:w="87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205" w:id="138"/>
    <w:p>
      <w:pPr>
        <w:spacing w:after="0"/>
        <w:ind w:left="0"/>
        <w:jc w:val="both"/>
      </w:pPr>
      <w:r>
        <w:rPr>
          <w:rFonts w:ascii="Times New Roman"/>
          <w:b w:val="false"/>
          <w:i w:val="false"/>
          <w:color w:val="000000"/>
          <w:sz w:val="28"/>
        </w:rPr>
        <w:t>
                                     Бухгалтерский баланс по выделенным активам и облигациям</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(полное наименование специальной финансовой компании)</w:t>
      </w:r>
      <w:r>
        <w:br/>
      </w:r>
      <w:r>
        <w:rPr>
          <w:rFonts w:ascii="Times New Roman"/>
          <w:b w:val="false"/>
          <w:i w:val="false"/>
          <w:color w:val="000000"/>
          <w:sz w:val="28"/>
        </w:rPr>
        <w:t xml:space="preserve">                                           по состоянию на 31 декабря _____ года</w:t>
      </w:r>
    </w:p>
    <w:bookmarkEnd w:id="138"/>
    <w:bookmarkStart w:name="z206" w:id="139"/>
    <w:p>
      <w:pPr>
        <w:spacing w:after="0"/>
        <w:ind w:left="0"/>
        <w:jc w:val="both"/>
      </w:pPr>
      <w:r>
        <w:rPr>
          <w:rFonts w:ascii="Times New Roman"/>
          <w:b w:val="false"/>
          <w:i w:val="false"/>
          <w:color w:val="000000"/>
          <w:sz w:val="28"/>
        </w:rPr>
        <w:t>
                                                                                                                                     (в тысячах тенге)</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3566"/>
        <w:gridCol w:w="2491"/>
        <w:gridCol w:w="2491"/>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0"/>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статьи</w:t>
            </w:r>
          </w:p>
          <w:bookmarkEnd w:id="140"/>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конец отчетного периода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конец предыдущего года</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41"/>
          <w:p>
            <w:pPr>
              <w:spacing w:after="20"/>
              <w:ind w:left="20"/>
              <w:jc w:val="both"/>
            </w:pPr>
            <w:r>
              <w:rPr>
                <w:rFonts w:ascii="Times New Roman"/>
                <w:b w:val="false"/>
                <w:i w:val="false"/>
                <w:color w:val="000000"/>
                <w:sz w:val="20"/>
              </w:rPr>
              <w:t>
1</w:t>
            </w:r>
          </w:p>
          <w:bookmarkEnd w:id="141"/>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2"/>
          <w:p>
            <w:pPr>
              <w:spacing w:after="20"/>
              <w:ind w:left="20"/>
              <w:jc w:val="both"/>
            </w:pPr>
            <w:r>
              <w:rPr>
                <w:rFonts w:ascii="Times New Roman"/>
                <w:b w:val="false"/>
                <w:i w:val="false"/>
                <w:color w:val="000000"/>
                <w:sz w:val="20"/>
              </w:rPr>
              <w:t>
Активы</w:t>
            </w:r>
          </w:p>
          <w:bookmarkEnd w:id="142"/>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3"/>
          <w:p>
            <w:pPr>
              <w:spacing w:after="20"/>
              <w:ind w:left="20"/>
              <w:jc w:val="both"/>
            </w:pPr>
            <w:r>
              <w:rPr>
                <w:rFonts w:ascii="Times New Roman"/>
                <w:b w:val="false"/>
                <w:i w:val="false"/>
                <w:color w:val="000000"/>
                <w:sz w:val="20"/>
              </w:rPr>
              <w:t>
Выделенные активы</w:t>
            </w:r>
          </w:p>
          <w:bookmarkEnd w:id="143"/>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44"/>
          <w:p>
            <w:pPr>
              <w:spacing w:after="20"/>
              <w:ind w:left="20"/>
              <w:jc w:val="both"/>
            </w:pPr>
            <w:r>
              <w:rPr>
                <w:rFonts w:ascii="Times New Roman"/>
                <w:b w:val="false"/>
                <w:i w:val="false"/>
                <w:color w:val="000000"/>
                <w:sz w:val="20"/>
              </w:rPr>
              <w:t>
в том числе:</w:t>
            </w:r>
          </w:p>
          <w:bookmarkEnd w:id="144"/>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5"/>
          <w:p>
            <w:pPr>
              <w:spacing w:after="20"/>
              <w:ind w:left="20"/>
              <w:jc w:val="both"/>
            </w:pPr>
            <w:r>
              <w:rPr>
                <w:rFonts w:ascii="Times New Roman"/>
                <w:b w:val="false"/>
                <w:i w:val="false"/>
                <w:color w:val="000000"/>
                <w:sz w:val="20"/>
              </w:rPr>
              <w:t>
права требования</w:t>
            </w:r>
          </w:p>
          <w:bookmarkEnd w:id="145"/>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6"/>
          <w:p>
            <w:pPr>
              <w:spacing w:after="20"/>
              <w:ind w:left="20"/>
              <w:jc w:val="both"/>
            </w:pPr>
            <w:r>
              <w:rPr>
                <w:rFonts w:ascii="Times New Roman"/>
                <w:b w:val="false"/>
                <w:i w:val="false"/>
                <w:color w:val="000000"/>
                <w:sz w:val="20"/>
              </w:rPr>
              <w:t>
выделенные активы на счетах банка-кастодиана</w:t>
            </w:r>
          </w:p>
          <w:bookmarkEnd w:id="146"/>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7"/>
          <w:p>
            <w:pPr>
              <w:spacing w:after="20"/>
              <w:ind w:left="20"/>
              <w:jc w:val="both"/>
            </w:pPr>
            <w:r>
              <w:rPr>
                <w:rFonts w:ascii="Times New Roman"/>
                <w:b w:val="false"/>
                <w:i w:val="false"/>
                <w:color w:val="000000"/>
                <w:sz w:val="20"/>
              </w:rPr>
              <w:t>
Вклады в банках второго уровня</w:t>
            </w:r>
          </w:p>
          <w:bookmarkEnd w:id="147"/>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8"/>
          <w:p>
            <w:pPr>
              <w:spacing w:after="20"/>
              <w:ind w:left="20"/>
              <w:jc w:val="both"/>
            </w:pPr>
            <w:r>
              <w:rPr>
                <w:rFonts w:ascii="Times New Roman"/>
                <w:b w:val="false"/>
                <w:i w:val="false"/>
                <w:color w:val="000000"/>
                <w:sz w:val="20"/>
              </w:rPr>
              <w:t>
Акции</w:t>
            </w:r>
          </w:p>
          <w:bookmarkEnd w:id="148"/>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9"/>
          <w:p>
            <w:pPr>
              <w:spacing w:after="20"/>
              <w:ind w:left="20"/>
              <w:jc w:val="both"/>
            </w:pPr>
            <w:r>
              <w:rPr>
                <w:rFonts w:ascii="Times New Roman"/>
                <w:b w:val="false"/>
                <w:i w:val="false"/>
                <w:color w:val="000000"/>
                <w:sz w:val="20"/>
              </w:rPr>
              <w:t>
Долговые ценные бумаги</w:t>
            </w:r>
          </w:p>
          <w:bookmarkEnd w:id="149"/>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0"/>
          <w:p>
            <w:pPr>
              <w:spacing w:after="20"/>
              <w:ind w:left="20"/>
              <w:jc w:val="both"/>
            </w:pPr>
            <w:r>
              <w:rPr>
                <w:rFonts w:ascii="Times New Roman"/>
                <w:b w:val="false"/>
                <w:i w:val="false"/>
                <w:color w:val="000000"/>
                <w:sz w:val="20"/>
              </w:rPr>
              <w:t>
Производные ценные бумаги</w:t>
            </w:r>
          </w:p>
          <w:bookmarkEnd w:id="150"/>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1"/>
          <w:p>
            <w:pPr>
              <w:spacing w:after="20"/>
              <w:ind w:left="20"/>
              <w:jc w:val="both"/>
            </w:pPr>
            <w:r>
              <w:rPr>
                <w:rFonts w:ascii="Times New Roman"/>
                <w:b w:val="false"/>
                <w:i w:val="false"/>
                <w:color w:val="000000"/>
                <w:sz w:val="20"/>
              </w:rPr>
              <w:t>
Прочие активы</w:t>
            </w:r>
          </w:p>
          <w:bookmarkEnd w:id="151"/>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2"/>
          <w:p>
            <w:pPr>
              <w:spacing w:after="20"/>
              <w:ind w:left="20"/>
              <w:jc w:val="both"/>
            </w:pPr>
            <w:r>
              <w:rPr>
                <w:rFonts w:ascii="Times New Roman"/>
                <w:b w:val="false"/>
                <w:i w:val="false"/>
                <w:color w:val="000000"/>
                <w:sz w:val="20"/>
              </w:rPr>
              <w:t>
Итого активы</w:t>
            </w:r>
          </w:p>
          <w:bookmarkEnd w:id="152"/>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3"/>
          <w:p>
            <w:pPr>
              <w:spacing w:after="20"/>
              <w:ind w:left="20"/>
              <w:jc w:val="both"/>
            </w:pPr>
            <w:r>
              <w:rPr>
                <w:rFonts w:ascii="Times New Roman"/>
                <w:b w:val="false"/>
                <w:i w:val="false"/>
                <w:color w:val="000000"/>
                <w:sz w:val="20"/>
              </w:rPr>
              <w:t>
 </w:t>
            </w:r>
          </w:p>
          <w:bookmarkEnd w:id="153"/>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4"/>
          <w:p>
            <w:pPr>
              <w:spacing w:after="20"/>
              <w:ind w:left="20"/>
              <w:jc w:val="both"/>
            </w:pPr>
            <w:r>
              <w:rPr>
                <w:rFonts w:ascii="Times New Roman"/>
                <w:b w:val="false"/>
                <w:i w:val="false"/>
                <w:color w:val="000000"/>
                <w:sz w:val="20"/>
              </w:rPr>
              <w:t>
Обязательства</w:t>
            </w:r>
          </w:p>
          <w:bookmarkEnd w:id="154"/>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5"/>
          <w:p>
            <w:pPr>
              <w:spacing w:after="20"/>
              <w:ind w:left="20"/>
              <w:jc w:val="both"/>
            </w:pPr>
            <w:r>
              <w:rPr>
                <w:rFonts w:ascii="Times New Roman"/>
                <w:b w:val="false"/>
                <w:i w:val="false"/>
                <w:color w:val="000000"/>
                <w:sz w:val="20"/>
              </w:rPr>
              <w:t>
Выпущенные облигации</w:t>
            </w:r>
          </w:p>
          <w:bookmarkEnd w:id="155"/>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6"/>
          <w:p>
            <w:pPr>
              <w:spacing w:after="20"/>
              <w:ind w:left="20"/>
              <w:jc w:val="both"/>
            </w:pPr>
            <w:r>
              <w:rPr>
                <w:rFonts w:ascii="Times New Roman"/>
                <w:b w:val="false"/>
                <w:i w:val="false"/>
                <w:color w:val="000000"/>
                <w:sz w:val="20"/>
              </w:rPr>
              <w:t>
Кредиторская задолженность по начисленному купону</w:t>
            </w:r>
          </w:p>
          <w:bookmarkEnd w:id="156"/>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7"/>
          <w:p>
            <w:pPr>
              <w:spacing w:after="20"/>
              <w:ind w:left="20"/>
              <w:jc w:val="both"/>
            </w:pPr>
            <w:r>
              <w:rPr>
                <w:rFonts w:ascii="Times New Roman"/>
                <w:b w:val="false"/>
                <w:i w:val="false"/>
                <w:color w:val="000000"/>
                <w:sz w:val="20"/>
              </w:rPr>
              <w:t>
Прочие обязательства</w:t>
            </w:r>
          </w:p>
          <w:bookmarkEnd w:id="157"/>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8"/>
          <w:p>
            <w:pPr>
              <w:spacing w:after="20"/>
              <w:ind w:left="20"/>
              <w:jc w:val="both"/>
            </w:pPr>
            <w:r>
              <w:rPr>
                <w:rFonts w:ascii="Times New Roman"/>
                <w:b w:val="false"/>
                <w:i w:val="false"/>
                <w:color w:val="000000"/>
                <w:sz w:val="20"/>
              </w:rPr>
              <w:t>
Итого обязательства</w:t>
            </w:r>
          </w:p>
          <w:bookmarkEnd w:id="158"/>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093"/>
        <w:gridCol w:w="2215"/>
        <w:gridCol w:w="2215"/>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59"/>
          <w:p>
            <w:pPr>
              <w:spacing w:after="20"/>
              <w:ind w:left="20"/>
              <w:jc w:val="both"/>
            </w:pPr>
            <w:r>
              <w:rPr>
                <w:rFonts w:ascii="Times New Roman"/>
                <w:b w:val="false"/>
                <w:i w:val="false"/>
                <w:color w:val="000000"/>
                <w:sz w:val="20"/>
              </w:rPr>
              <w:t>
Первый руководитель</w:t>
            </w:r>
            <w:r>
              <w:br/>
            </w:r>
            <w:r>
              <w:rPr>
                <w:rFonts w:ascii="Times New Roman"/>
                <w:b w:val="false"/>
                <w:i w:val="false"/>
                <w:color w:val="000000"/>
                <w:sz w:val="20"/>
              </w:rPr>
              <w:t>
</w:t>
            </w:r>
            <w:r>
              <w:rPr>
                <w:rFonts w:ascii="Times New Roman"/>
                <w:b w:val="false"/>
                <w:i w:val="false"/>
                <w:color w:val="000000"/>
                <w:sz w:val="20"/>
              </w:rPr>
              <w:t>(на период его отсутствия -</w:t>
            </w:r>
            <w:r>
              <w:br/>
            </w:r>
            <w:r>
              <w:rPr>
                <w:rFonts w:ascii="Times New Roman"/>
                <w:b w:val="false"/>
                <w:i w:val="false"/>
                <w:color w:val="000000"/>
                <w:sz w:val="20"/>
              </w:rPr>
              <w:t>
лицо, его замещающее)</w:t>
            </w:r>
          </w:p>
          <w:bookmarkEnd w:id="159"/>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0"/>
          <w:p>
            <w:pPr>
              <w:spacing w:after="20"/>
              <w:ind w:left="20"/>
              <w:jc w:val="both"/>
            </w:pPr>
            <w:r>
              <w:rPr>
                <w:rFonts w:ascii="Times New Roman"/>
                <w:b w:val="false"/>
                <w:i w:val="false"/>
                <w:color w:val="000000"/>
                <w:sz w:val="20"/>
              </w:rPr>
              <w:t>
Главный бухгалтер</w:t>
            </w:r>
          </w:p>
          <w:bookmarkEnd w:id="160"/>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1"/>
          <w:p>
            <w:pPr>
              <w:spacing w:after="20"/>
              <w:ind w:left="20"/>
              <w:jc w:val="both"/>
            </w:pPr>
            <w:r>
              <w:rPr>
                <w:rFonts w:ascii="Times New Roman"/>
                <w:b w:val="false"/>
                <w:i w:val="false"/>
                <w:color w:val="000000"/>
                <w:sz w:val="20"/>
              </w:rPr>
              <w:t>
Исполнитель</w:t>
            </w:r>
          </w:p>
          <w:bookmarkEnd w:id="161"/>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62"/>
          <w:p>
            <w:pPr>
              <w:spacing w:after="20"/>
              <w:ind w:left="20"/>
              <w:jc w:val="both"/>
            </w:pPr>
            <w:r>
              <w:rPr>
                <w:rFonts w:ascii="Times New Roman"/>
                <w:b w:val="false"/>
                <w:i w:val="false"/>
                <w:color w:val="000000"/>
                <w:sz w:val="20"/>
              </w:rPr>
              <w:t>
Телефон исполнителя</w:t>
            </w:r>
          </w:p>
          <w:bookmarkEnd w:id="162"/>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63"/>
          <w:p>
            <w:pPr>
              <w:spacing w:after="20"/>
              <w:ind w:left="20"/>
              <w:jc w:val="both"/>
            </w:pPr>
            <w:r>
              <w:rPr>
                <w:rFonts w:ascii="Times New Roman"/>
                <w:b w:val="false"/>
                <w:i w:val="false"/>
                <w:color w:val="000000"/>
                <w:sz w:val="20"/>
              </w:rPr>
              <w:t>
Место для печати</w:t>
            </w:r>
            <w:r>
              <w:br/>
            </w:r>
            <w:r>
              <w:rPr>
                <w:rFonts w:ascii="Times New Roman"/>
                <w:b w:val="false"/>
                <w:i w:val="false"/>
                <w:color w:val="000000"/>
                <w:sz w:val="20"/>
              </w:rPr>
              <w:t>
(при ее наличии)</w:t>
            </w:r>
          </w:p>
          <w:bookmarkEnd w:id="163"/>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 по</w:t>
            </w:r>
            <w:r>
              <w:br/>
            </w:r>
            <w:r>
              <w:rPr>
                <w:rFonts w:ascii="Times New Roman"/>
                <w:b w:val="false"/>
                <w:i w:val="false"/>
                <w:color w:val="000000"/>
                <w:sz w:val="20"/>
              </w:rPr>
              <w:t>выделенным активам и облигациям"</w:t>
            </w:r>
          </w:p>
        </w:tc>
      </w:tr>
    </w:tbl>
    <w:bookmarkStart w:name="z237" w:id="16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 по выделенным активам и облигациям"</w:t>
      </w:r>
    </w:p>
    <w:bookmarkEnd w:id="164"/>
    <w:bookmarkStart w:name="z238" w:id="165"/>
    <w:p>
      <w:pPr>
        <w:spacing w:after="0"/>
        <w:ind w:left="0"/>
        <w:jc w:val="left"/>
      </w:pPr>
      <w:r>
        <w:rPr>
          <w:rFonts w:ascii="Times New Roman"/>
          <w:b/>
          <w:i w:val="false"/>
          <w:color w:val="000000"/>
        </w:rPr>
        <w:t xml:space="preserve"> Глава 1. Общие положения</w:t>
      </w:r>
    </w:p>
    <w:bookmarkEnd w:id="165"/>
    <w:bookmarkStart w:name="z239" w:id="16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по выделенным активам и облигациям" (далее - форма).</w:t>
      </w:r>
    </w:p>
    <w:bookmarkEnd w:id="166"/>
    <w:bookmarkStart w:name="z240" w:id="16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167"/>
    <w:bookmarkStart w:name="z241" w:id="168"/>
    <w:p>
      <w:pPr>
        <w:spacing w:after="0"/>
        <w:ind w:left="0"/>
        <w:jc w:val="both"/>
      </w:pPr>
      <w:r>
        <w:rPr>
          <w:rFonts w:ascii="Times New Roman"/>
          <w:b w:val="false"/>
          <w:i w:val="false"/>
          <w:color w:val="000000"/>
          <w:sz w:val="28"/>
        </w:rPr>
        <w:t>
      3. Форма заполняется ежегодно специальной финансовой компанией по выделенным активам и облигациям по состоянию на конец отчетного периода.</w:t>
      </w:r>
    </w:p>
    <w:bookmarkEnd w:id="168"/>
    <w:bookmarkStart w:name="z242" w:id="169"/>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w:t>
      </w:r>
    </w:p>
    <w:bookmarkEnd w:id="169"/>
    <w:bookmarkStart w:name="z243" w:id="170"/>
    <w:p>
      <w:pPr>
        <w:spacing w:after="0"/>
        <w:ind w:left="0"/>
        <w:jc w:val="both"/>
      </w:pPr>
      <w:r>
        <w:rPr>
          <w:rFonts w:ascii="Times New Roman"/>
          <w:b w:val="false"/>
          <w:i w:val="false"/>
          <w:color w:val="000000"/>
          <w:sz w:val="28"/>
        </w:rPr>
        <w:t>
      Сумма менее пятисот тенге округляется до нуля, а сумма, равная пятистам тенге и выше, округляется до тысячи тенге.</w:t>
      </w:r>
    </w:p>
    <w:bookmarkEnd w:id="170"/>
    <w:bookmarkStart w:name="z244" w:id="171"/>
    <w:p>
      <w:pPr>
        <w:spacing w:after="0"/>
        <w:ind w:left="0"/>
        <w:jc w:val="both"/>
      </w:pPr>
      <w:r>
        <w:rPr>
          <w:rFonts w:ascii="Times New Roman"/>
          <w:b w:val="false"/>
          <w:i w:val="false"/>
          <w:color w:val="000000"/>
          <w:sz w:val="28"/>
        </w:rPr>
        <w:t>
      5. Заполненную форму подписывают первый руководитель (на период его отсутствия - лицо, его замещающее), главный бухгалтер и исполнитель.</w:t>
      </w:r>
    </w:p>
    <w:bookmarkEnd w:id="171"/>
    <w:bookmarkStart w:name="z245" w:id="172"/>
    <w:p>
      <w:pPr>
        <w:spacing w:after="0"/>
        <w:ind w:left="0"/>
        <w:jc w:val="left"/>
      </w:pPr>
      <w:r>
        <w:rPr>
          <w:rFonts w:ascii="Times New Roman"/>
          <w:b/>
          <w:i w:val="false"/>
          <w:color w:val="000000"/>
        </w:rPr>
        <w:t xml:space="preserve"> Глава 2. Заполнение формы</w:t>
      </w:r>
    </w:p>
    <w:bookmarkEnd w:id="172"/>
    <w:bookmarkStart w:name="z246" w:id="173"/>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173"/>
    <w:bookmarkStart w:name="z247" w:id="174"/>
    <w:p>
      <w:pPr>
        <w:spacing w:after="0"/>
        <w:ind w:left="0"/>
        <w:jc w:val="both"/>
      </w:pPr>
      <w:r>
        <w:rPr>
          <w:rFonts w:ascii="Times New Roman"/>
          <w:b w:val="false"/>
          <w:i w:val="false"/>
          <w:color w:val="000000"/>
          <w:sz w:val="28"/>
        </w:rPr>
        <w:t>
      7. В графе 4 указываются данные на конец предыдущего отчетного периода, включая последний день предыдущего отчетного периода.</w:t>
      </w:r>
    </w:p>
    <w:bookmarkEnd w:id="174"/>
    <w:bookmarkStart w:name="z248" w:id="175"/>
    <w:p>
      <w:pPr>
        <w:spacing w:after="0"/>
        <w:ind w:left="0"/>
        <w:jc w:val="both"/>
      </w:pPr>
      <w:r>
        <w:rPr>
          <w:rFonts w:ascii="Times New Roman"/>
          <w:b w:val="false"/>
          <w:i w:val="false"/>
          <w:color w:val="000000"/>
          <w:sz w:val="28"/>
        </w:rPr>
        <w:t>
      8. В строках с 1 по 11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нормативных</w:t>
            </w:r>
            <w:r>
              <w:br/>
            </w:r>
            <w:r>
              <w:rPr>
                <w:rFonts w:ascii="Times New Roman"/>
                <w:b w:val="false"/>
                <w:i w:val="false"/>
                <w:color w:val="000000"/>
                <w:sz w:val="20"/>
              </w:rPr>
              <w:t>правовых актов Республики Казахстан,</w:t>
            </w:r>
            <w:r>
              <w:br/>
            </w:r>
            <w:r>
              <w:rPr>
                <w:rFonts w:ascii="Times New Roman"/>
                <w:b w:val="false"/>
                <w:i w:val="false"/>
                <w:color w:val="000000"/>
                <w:sz w:val="20"/>
              </w:rPr>
              <w:t>в которые вносятся изменения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 финансовой</w:t>
            </w:r>
            <w:r>
              <w:br/>
            </w:r>
            <w:r>
              <w:rPr>
                <w:rFonts w:ascii="Times New Roman"/>
                <w:b w:val="false"/>
                <w:i w:val="false"/>
                <w:color w:val="000000"/>
                <w:sz w:val="20"/>
              </w:rPr>
              <w:t>отчетности финансовыми организациями,</w:t>
            </w:r>
            <w:r>
              <w:br/>
            </w:r>
            <w:r>
              <w:rPr>
                <w:rFonts w:ascii="Times New Roman"/>
                <w:b w:val="false"/>
                <w:i w:val="false"/>
                <w:color w:val="000000"/>
                <w:sz w:val="20"/>
              </w:rPr>
              <w:t>специальными финансовыми компаниями,</w:t>
            </w:r>
            <w:r>
              <w:br/>
            </w:r>
            <w:r>
              <w:rPr>
                <w:rFonts w:ascii="Times New Roman"/>
                <w:b w:val="false"/>
                <w:i w:val="false"/>
                <w:color w:val="000000"/>
                <w:sz w:val="20"/>
              </w:rPr>
              <w:t>исламскими специальными финансовыми</w:t>
            </w:r>
            <w:r>
              <w:br/>
            </w:r>
            <w:r>
              <w:rPr>
                <w:rFonts w:ascii="Times New Roman"/>
                <w:b w:val="false"/>
                <w:i w:val="false"/>
                <w:color w:val="000000"/>
                <w:sz w:val="20"/>
              </w:rPr>
              <w:t>компаниями, микрофинансовыми организациями</w:t>
            </w:r>
          </w:p>
        </w:tc>
      </w:tr>
    </w:tbl>
    <w:bookmarkStart w:name="z251" w:id="176"/>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76"/>
    <w:bookmarkStart w:name="z252" w:id="177"/>
    <w:p>
      <w:pPr>
        <w:spacing w:after="0"/>
        <w:ind w:left="0"/>
        <w:jc w:val="both"/>
      </w:pPr>
      <w:r>
        <w:rPr>
          <w:rFonts w:ascii="Times New Roman"/>
          <w:b w:val="false"/>
          <w:i w:val="false"/>
          <w:color w:val="000000"/>
          <w:sz w:val="28"/>
        </w:rPr>
        <w:t>
                                     "Бухгалтерский баланс по выделенным активам"</w:t>
      </w:r>
    </w:p>
    <w:bookmarkEnd w:id="177"/>
    <w:bookmarkStart w:name="z253" w:id="178"/>
    <w:p>
      <w:pPr>
        <w:spacing w:after="0"/>
        <w:ind w:left="0"/>
        <w:jc w:val="both"/>
      </w:pPr>
      <w:r>
        <w:rPr>
          <w:rFonts w:ascii="Times New Roman"/>
          <w:b w:val="false"/>
          <w:i w:val="false"/>
          <w:color w:val="000000"/>
          <w:sz w:val="28"/>
        </w:rPr>
        <w:t>
      Отчетный период: _____ год</w:t>
      </w:r>
    </w:p>
    <w:bookmarkEnd w:id="178"/>
    <w:bookmarkStart w:name="z254" w:id="179"/>
    <w:p>
      <w:pPr>
        <w:spacing w:after="0"/>
        <w:ind w:left="0"/>
        <w:jc w:val="both"/>
      </w:pPr>
      <w:r>
        <w:rPr>
          <w:rFonts w:ascii="Times New Roman"/>
          <w:b w:val="false"/>
          <w:i w:val="false"/>
          <w:color w:val="000000"/>
          <w:sz w:val="28"/>
        </w:rPr>
        <w:t>
             Индекс: Ф1-ИСФК</w:t>
      </w:r>
    </w:p>
    <w:bookmarkEnd w:id="179"/>
    <w:bookmarkStart w:name="z255" w:id="180"/>
    <w:p>
      <w:pPr>
        <w:spacing w:after="0"/>
        <w:ind w:left="0"/>
        <w:jc w:val="both"/>
      </w:pPr>
      <w:r>
        <w:rPr>
          <w:rFonts w:ascii="Times New Roman"/>
          <w:b w:val="false"/>
          <w:i w:val="false"/>
          <w:color w:val="000000"/>
          <w:sz w:val="28"/>
        </w:rPr>
        <w:t>
             Периодичность: ежегодная</w:t>
      </w:r>
    </w:p>
    <w:bookmarkEnd w:id="180"/>
    <w:bookmarkStart w:name="z256" w:id="181"/>
    <w:p>
      <w:pPr>
        <w:spacing w:after="0"/>
        <w:ind w:left="0"/>
        <w:jc w:val="both"/>
      </w:pPr>
      <w:r>
        <w:rPr>
          <w:rFonts w:ascii="Times New Roman"/>
          <w:b w:val="false"/>
          <w:i w:val="false"/>
          <w:color w:val="000000"/>
          <w:sz w:val="28"/>
        </w:rPr>
        <w:t>
             Представляют: исламские специальные финансовые компании</w:t>
      </w:r>
    </w:p>
    <w:bookmarkEnd w:id="181"/>
    <w:bookmarkStart w:name="z257" w:id="182"/>
    <w:p>
      <w:pPr>
        <w:spacing w:after="0"/>
        <w:ind w:left="0"/>
        <w:jc w:val="both"/>
      </w:pPr>
      <w:r>
        <w:rPr>
          <w:rFonts w:ascii="Times New Roman"/>
          <w:b w:val="false"/>
          <w:i w:val="false"/>
          <w:color w:val="000000"/>
          <w:sz w:val="28"/>
        </w:rPr>
        <w:t>
             Куда представляется: Национальный Банк Республики Казахстан</w:t>
      </w:r>
    </w:p>
    <w:bookmarkEnd w:id="182"/>
    <w:bookmarkStart w:name="z258" w:id="183"/>
    <w:p>
      <w:pPr>
        <w:spacing w:after="0"/>
        <w:ind w:left="0"/>
        <w:jc w:val="both"/>
      </w:pPr>
      <w:r>
        <w:rPr>
          <w:rFonts w:ascii="Times New Roman"/>
          <w:b w:val="false"/>
          <w:i w:val="false"/>
          <w:color w:val="000000"/>
          <w:sz w:val="28"/>
        </w:rPr>
        <w:t>
             Срок представления: до 30 апреля года, следующего за отчетным годом</w:t>
      </w:r>
    </w:p>
    <w:bookmarkEnd w:id="183"/>
    <w:tbl>
      <w:tblPr>
        <w:tblW w:w="0" w:type="auto"/>
        <w:tblCellSpacing w:w="0" w:type="auto"/>
        <w:tblBorders>
          <w:top w:val="none"/>
          <w:left w:val="none"/>
          <w:bottom w:val="none"/>
          <w:right w:val="none"/>
          <w:insideH w:val="none"/>
          <w:insideV w:val="none"/>
        </w:tblBorders>
      </w:tblPr>
      <w:tblGrid>
        <w:gridCol w:w="8709"/>
        <w:gridCol w:w="5371"/>
      </w:tblGrid>
      <w:tr>
        <w:trPr>
          <w:trHeight w:val="30" w:hRule="atLeast"/>
        </w:trPr>
        <w:tc>
          <w:tcPr>
            <w:tcW w:w="87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260" w:id="184"/>
    <w:p>
      <w:pPr>
        <w:spacing w:after="0"/>
        <w:ind w:left="0"/>
        <w:jc w:val="both"/>
      </w:pPr>
      <w:r>
        <w:rPr>
          <w:rFonts w:ascii="Times New Roman"/>
          <w:b w:val="false"/>
          <w:i w:val="false"/>
          <w:color w:val="000000"/>
          <w:sz w:val="28"/>
        </w:rPr>
        <w:t>
                                     Бухгалтерский баланс по выделенным активам</w:t>
      </w:r>
    </w:p>
    <w:bookmarkEnd w:id="184"/>
    <w:bookmarkStart w:name="z261" w:id="185"/>
    <w:p>
      <w:pPr>
        <w:spacing w:after="0"/>
        <w:ind w:left="0"/>
        <w:jc w:val="both"/>
      </w:pPr>
      <w:r>
        <w:rPr>
          <w:rFonts w:ascii="Times New Roman"/>
          <w:b w:val="false"/>
          <w:i w:val="false"/>
          <w:color w:val="000000"/>
          <w:sz w:val="28"/>
        </w:rPr>
        <w:t>
                         ______________________________________________________________</w:t>
      </w:r>
    </w:p>
    <w:bookmarkEnd w:id="185"/>
    <w:bookmarkStart w:name="z262" w:id="186"/>
    <w:p>
      <w:pPr>
        <w:spacing w:after="0"/>
        <w:ind w:left="0"/>
        <w:jc w:val="both"/>
      </w:pPr>
      <w:r>
        <w:rPr>
          <w:rFonts w:ascii="Times New Roman"/>
          <w:b w:val="false"/>
          <w:i w:val="false"/>
          <w:color w:val="000000"/>
          <w:sz w:val="28"/>
        </w:rPr>
        <w:t>
                         (полное наименование исламской специальной финансовой компании)</w:t>
      </w:r>
    </w:p>
    <w:bookmarkEnd w:id="186"/>
    <w:bookmarkStart w:name="z263" w:id="187"/>
    <w:p>
      <w:pPr>
        <w:spacing w:after="0"/>
        <w:ind w:left="0"/>
        <w:jc w:val="both"/>
      </w:pPr>
      <w:r>
        <w:rPr>
          <w:rFonts w:ascii="Times New Roman"/>
          <w:b w:val="false"/>
          <w:i w:val="false"/>
          <w:color w:val="000000"/>
          <w:sz w:val="28"/>
        </w:rPr>
        <w:t>
                                     по состоянию на 31 декабря _____ года</w:t>
      </w:r>
    </w:p>
    <w:bookmarkEnd w:id="187"/>
    <w:bookmarkStart w:name="z264" w:id="188"/>
    <w:p>
      <w:pPr>
        <w:spacing w:after="0"/>
        <w:ind w:left="0"/>
        <w:jc w:val="both"/>
      </w:pPr>
      <w:r>
        <w:rPr>
          <w:rFonts w:ascii="Times New Roman"/>
          <w:b w:val="false"/>
          <w:i w:val="false"/>
          <w:color w:val="000000"/>
          <w:sz w:val="28"/>
        </w:rPr>
        <w:t>
                                                                                                                                     (в тысячах тенге)</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1"/>
        <w:gridCol w:w="2957"/>
        <w:gridCol w:w="2066"/>
        <w:gridCol w:w="2066"/>
      </w:tblGrid>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89"/>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статьи</w:t>
            </w:r>
          </w:p>
          <w:bookmarkEnd w:id="189"/>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конец отчетного периода</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конец предыдущего года</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90"/>
          <w:p>
            <w:pPr>
              <w:spacing w:after="20"/>
              <w:ind w:left="20"/>
              <w:jc w:val="both"/>
            </w:pPr>
            <w:r>
              <w:rPr>
                <w:rFonts w:ascii="Times New Roman"/>
                <w:b w:val="false"/>
                <w:i w:val="false"/>
                <w:color w:val="000000"/>
                <w:sz w:val="20"/>
              </w:rPr>
              <w:t>
1</w:t>
            </w:r>
          </w:p>
          <w:bookmarkEnd w:id="190"/>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91"/>
          <w:p>
            <w:pPr>
              <w:spacing w:after="20"/>
              <w:ind w:left="20"/>
              <w:jc w:val="both"/>
            </w:pPr>
            <w:r>
              <w:rPr>
                <w:rFonts w:ascii="Times New Roman"/>
                <w:b w:val="false"/>
                <w:i w:val="false"/>
                <w:color w:val="000000"/>
                <w:sz w:val="20"/>
              </w:rPr>
              <w:t>
Активы</w:t>
            </w:r>
          </w:p>
          <w:bookmarkEnd w:id="191"/>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92"/>
          <w:p>
            <w:pPr>
              <w:spacing w:after="20"/>
              <w:ind w:left="20"/>
              <w:jc w:val="both"/>
            </w:pPr>
            <w:r>
              <w:rPr>
                <w:rFonts w:ascii="Times New Roman"/>
                <w:b w:val="false"/>
                <w:i w:val="false"/>
                <w:color w:val="000000"/>
                <w:sz w:val="20"/>
              </w:rPr>
              <w:t>
Деньги на счетах в банках второго уровня</w:t>
            </w:r>
          </w:p>
          <w:bookmarkEnd w:id="192"/>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93"/>
          <w:p>
            <w:pPr>
              <w:spacing w:after="20"/>
              <w:ind w:left="20"/>
              <w:jc w:val="both"/>
            </w:pPr>
            <w:r>
              <w:rPr>
                <w:rFonts w:ascii="Times New Roman"/>
                <w:b w:val="false"/>
                <w:i w:val="false"/>
                <w:color w:val="000000"/>
                <w:sz w:val="20"/>
              </w:rPr>
              <w:t>
Вклады в банках второго уровня</w:t>
            </w:r>
          </w:p>
          <w:bookmarkEnd w:id="193"/>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94"/>
          <w:p>
            <w:pPr>
              <w:spacing w:after="20"/>
              <w:ind w:left="20"/>
              <w:jc w:val="both"/>
            </w:pPr>
            <w:r>
              <w:rPr>
                <w:rFonts w:ascii="Times New Roman"/>
                <w:b w:val="false"/>
                <w:i w:val="false"/>
                <w:color w:val="000000"/>
                <w:sz w:val="20"/>
              </w:rPr>
              <w:t>
Акции (доли участия)</w:t>
            </w:r>
          </w:p>
          <w:bookmarkEnd w:id="194"/>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95"/>
          <w:p>
            <w:pPr>
              <w:spacing w:after="20"/>
              <w:ind w:left="20"/>
              <w:jc w:val="both"/>
            </w:pPr>
            <w:r>
              <w:rPr>
                <w:rFonts w:ascii="Times New Roman"/>
                <w:b w:val="false"/>
                <w:i w:val="false"/>
                <w:color w:val="000000"/>
                <w:sz w:val="20"/>
              </w:rPr>
              <w:t>
Выделенные активы, переданные в аренду</w:t>
            </w:r>
          </w:p>
          <w:bookmarkEnd w:id="195"/>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96"/>
          <w:p>
            <w:pPr>
              <w:spacing w:after="20"/>
              <w:ind w:left="20"/>
              <w:jc w:val="both"/>
            </w:pPr>
            <w:r>
              <w:rPr>
                <w:rFonts w:ascii="Times New Roman"/>
                <w:b w:val="false"/>
                <w:i w:val="false"/>
                <w:color w:val="000000"/>
                <w:sz w:val="20"/>
              </w:rPr>
              <w:t>
Прочие активы</w:t>
            </w:r>
          </w:p>
          <w:bookmarkEnd w:id="196"/>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97"/>
          <w:p>
            <w:pPr>
              <w:spacing w:after="20"/>
              <w:ind w:left="20"/>
              <w:jc w:val="both"/>
            </w:pPr>
            <w:r>
              <w:rPr>
                <w:rFonts w:ascii="Times New Roman"/>
                <w:b w:val="false"/>
                <w:i w:val="false"/>
                <w:color w:val="000000"/>
                <w:sz w:val="20"/>
              </w:rPr>
              <w:t>
Итого активы</w:t>
            </w:r>
          </w:p>
          <w:bookmarkEnd w:id="197"/>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98"/>
          <w:p>
            <w:pPr>
              <w:spacing w:after="20"/>
              <w:ind w:left="20"/>
              <w:jc w:val="both"/>
            </w:pPr>
            <w:r>
              <w:rPr>
                <w:rFonts w:ascii="Times New Roman"/>
                <w:b w:val="false"/>
                <w:i w:val="false"/>
                <w:color w:val="000000"/>
                <w:sz w:val="20"/>
              </w:rPr>
              <w:t>
 </w:t>
            </w:r>
          </w:p>
          <w:bookmarkEnd w:id="198"/>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99"/>
          <w:p>
            <w:pPr>
              <w:spacing w:after="20"/>
              <w:ind w:left="20"/>
              <w:jc w:val="both"/>
            </w:pPr>
            <w:r>
              <w:rPr>
                <w:rFonts w:ascii="Times New Roman"/>
                <w:b w:val="false"/>
                <w:i w:val="false"/>
                <w:color w:val="000000"/>
                <w:sz w:val="20"/>
              </w:rPr>
              <w:t>
Обязательства</w:t>
            </w:r>
          </w:p>
          <w:bookmarkEnd w:id="199"/>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00"/>
          <w:p>
            <w:pPr>
              <w:spacing w:after="20"/>
              <w:ind w:left="20"/>
              <w:jc w:val="both"/>
            </w:pPr>
            <w:r>
              <w:rPr>
                <w:rFonts w:ascii="Times New Roman"/>
                <w:b w:val="false"/>
                <w:i w:val="false"/>
                <w:color w:val="000000"/>
                <w:sz w:val="20"/>
              </w:rPr>
              <w:t>
Выпущенные в обращение исламские арендные сертификаты</w:t>
            </w:r>
          </w:p>
          <w:bookmarkEnd w:id="200"/>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01"/>
          <w:p>
            <w:pPr>
              <w:spacing w:after="20"/>
              <w:ind w:left="20"/>
              <w:jc w:val="both"/>
            </w:pPr>
            <w:r>
              <w:rPr>
                <w:rFonts w:ascii="Times New Roman"/>
                <w:b w:val="false"/>
                <w:i w:val="false"/>
                <w:color w:val="000000"/>
                <w:sz w:val="20"/>
              </w:rPr>
              <w:t>
Выпущенные в обращение исламские сертификаты участия</w:t>
            </w:r>
          </w:p>
          <w:bookmarkEnd w:id="201"/>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02"/>
          <w:p>
            <w:pPr>
              <w:spacing w:after="20"/>
              <w:ind w:left="20"/>
              <w:jc w:val="both"/>
            </w:pPr>
            <w:r>
              <w:rPr>
                <w:rFonts w:ascii="Times New Roman"/>
                <w:b w:val="false"/>
                <w:i w:val="false"/>
                <w:color w:val="000000"/>
                <w:sz w:val="20"/>
              </w:rPr>
              <w:t>
Кредиторская задолженность, связанная с выплатой дохода по исламским ценным бумагам</w:t>
            </w:r>
          </w:p>
          <w:bookmarkEnd w:id="202"/>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03"/>
          <w:p>
            <w:pPr>
              <w:spacing w:after="20"/>
              <w:ind w:left="20"/>
              <w:jc w:val="both"/>
            </w:pPr>
            <w:r>
              <w:rPr>
                <w:rFonts w:ascii="Times New Roman"/>
                <w:b w:val="false"/>
                <w:i w:val="false"/>
                <w:color w:val="000000"/>
                <w:sz w:val="20"/>
              </w:rPr>
              <w:t>
из них:</w:t>
            </w:r>
          </w:p>
          <w:bookmarkEnd w:id="203"/>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04"/>
          <w:p>
            <w:pPr>
              <w:spacing w:after="20"/>
              <w:ind w:left="20"/>
              <w:jc w:val="both"/>
            </w:pPr>
            <w:r>
              <w:rPr>
                <w:rFonts w:ascii="Times New Roman"/>
                <w:b w:val="false"/>
                <w:i w:val="false"/>
                <w:color w:val="000000"/>
                <w:sz w:val="20"/>
              </w:rPr>
              <w:t>
по исламским арендным сертификатам</w:t>
            </w:r>
          </w:p>
          <w:bookmarkEnd w:id="204"/>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05"/>
          <w:p>
            <w:pPr>
              <w:spacing w:after="20"/>
              <w:ind w:left="20"/>
              <w:jc w:val="both"/>
            </w:pPr>
            <w:r>
              <w:rPr>
                <w:rFonts w:ascii="Times New Roman"/>
                <w:b w:val="false"/>
                <w:i w:val="false"/>
                <w:color w:val="000000"/>
                <w:sz w:val="20"/>
              </w:rPr>
              <w:t>
по исламским сертификатам участия</w:t>
            </w:r>
          </w:p>
          <w:bookmarkEnd w:id="205"/>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06"/>
          <w:p>
            <w:pPr>
              <w:spacing w:after="20"/>
              <w:ind w:left="20"/>
              <w:jc w:val="both"/>
            </w:pPr>
            <w:r>
              <w:rPr>
                <w:rFonts w:ascii="Times New Roman"/>
                <w:b w:val="false"/>
                <w:i w:val="false"/>
                <w:color w:val="000000"/>
                <w:sz w:val="20"/>
              </w:rPr>
              <w:t>
Кредиторская задолженность по комиссионным вознаграждениям</w:t>
            </w:r>
          </w:p>
          <w:bookmarkEnd w:id="206"/>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07"/>
          <w:p>
            <w:pPr>
              <w:spacing w:after="20"/>
              <w:ind w:left="20"/>
              <w:jc w:val="both"/>
            </w:pPr>
            <w:r>
              <w:rPr>
                <w:rFonts w:ascii="Times New Roman"/>
                <w:b w:val="false"/>
                <w:i w:val="false"/>
                <w:color w:val="000000"/>
                <w:sz w:val="20"/>
              </w:rPr>
              <w:t>
Прочие обязательства</w:t>
            </w:r>
          </w:p>
          <w:bookmarkEnd w:id="207"/>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08"/>
          <w:p>
            <w:pPr>
              <w:spacing w:after="20"/>
              <w:ind w:left="20"/>
              <w:jc w:val="both"/>
            </w:pPr>
            <w:r>
              <w:rPr>
                <w:rFonts w:ascii="Times New Roman"/>
                <w:b w:val="false"/>
                <w:i w:val="false"/>
                <w:color w:val="000000"/>
                <w:sz w:val="20"/>
              </w:rPr>
              <w:t>
Итого обязательства</w:t>
            </w:r>
          </w:p>
          <w:bookmarkEnd w:id="208"/>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093"/>
        <w:gridCol w:w="2215"/>
        <w:gridCol w:w="2215"/>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09"/>
          <w:p>
            <w:pPr>
              <w:spacing w:after="20"/>
              <w:ind w:left="20"/>
              <w:jc w:val="both"/>
            </w:pPr>
            <w:r>
              <w:rPr>
                <w:rFonts w:ascii="Times New Roman"/>
                <w:b w:val="false"/>
                <w:i w:val="false"/>
                <w:color w:val="000000"/>
                <w:sz w:val="20"/>
              </w:rPr>
              <w:t>
Первый руководитель</w:t>
            </w:r>
            <w:r>
              <w:br/>
            </w:r>
            <w:r>
              <w:rPr>
                <w:rFonts w:ascii="Times New Roman"/>
                <w:b w:val="false"/>
                <w:i w:val="false"/>
                <w:color w:val="000000"/>
                <w:sz w:val="20"/>
              </w:rPr>
              <w:t>
</w:t>
            </w:r>
            <w:r>
              <w:rPr>
                <w:rFonts w:ascii="Times New Roman"/>
                <w:b w:val="false"/>
                <w:i w:val="false"/>
                <w:color w:val="000000"/>
                <w:sz w:val="20"/>
              </w:rPr>
              <w:t>(на период его отсутствия -</w:t>
            </w:r>
            <w:r>
              <w:br/>
            </w:r>
            <w:r>
              <w:rPr>
                <w:rFonts w:ascii="Times New Roman"/>
                <w:b w:val="false"/>
                <w:i w:val="false"/>
                <w:color w:val="000000"/>
                <w:sz w:val="20"/>
              </w:rPr>
              <w:t>
лицо, его замещающее)</w:t>
            </w:r>
          </w:p>
          <w:bookmarkEnd w:id="209"/>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10"/>
          <w:p>
            <w:pPr>
              <w:spacing w:after="20"/>
              <w:ind w:left="20"/>
              <w:jc w:val="both"/>
            </w:pPr>
            <w:r>
              <w:rPr>
                <w:rFonts w:ascii="Times New Roman"/>
                <w:b w:val="false"/>
                <w:i w:val="false"/>
                <w:color w:val="000000"/>
                <w:sz w:val="20"/>
              </w:rPr>
              <w:t>
Главный бухгалтер</w:t>
            </w:r>
          </w:p>
          <w:bookmarkEnd w:id="210"/>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11"/>
          <w:p>
            <w:pPr>
              <w:spacing w:after="20"/>
              <w:ind w:left="20"/>
              <w:jc w:val="both"/>
            </w:pPr>
            <w:r>
              <w:rPr>
                <w:rFonts w:ascii="Times New Roman"/>
                <w:b w:val="false"/>
                <w:i w:val="false"/>
                <w:color w:val="000000"/>
                <w:sz w:val="20"/>
              </w:rPr>
              <w:t>
Исполнитель</w:t>
            </w:r>
          </w:p>
          <w:bookmarkEnd w:id="211"/>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12"/>
          <w:p>
            <w:pPr>
              <w:spacing w:after="20"/>
              <w:ind w:left="20"/>
              <w:jc w:val="both"/>
            </w:pPr>
            <w:r>
              <w:rPr>
                <w:rFonts w:ascii="Times New Roman"/>
                <w:b w:val="false"/>
                <w:i w:val="false"/>
                <w:color w:val="000000"/>
                <w:sz w:val="20"/>
              </w:rPr>
              <w:t>
Телефон исполнителя</w:t>
            </w:r>
          </w:p>
          <w:bookmarkEnd w:id="212"/>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13"/>
          <w:p>
            <w:pPr>
              <w:spacing w:after="20"/>
              <w:ind w:left="20"/>
              <w:jc w:val="both"/>
            </w:pPr>
            <w:r>
              <w:rPr>
                <w:rFonts w:ascii="Times New Roman"/>
                <w:b w:val="false"/>
                <w:i w:val="false"/>
                <w:color w:val="000000"/>
                <w:sz w:val="20"/>
              </w:rPr>
              <w:t>
Место для печати</w:t>
            </w:r>
            <w:r>
              <w:br/>
            </w:r>
            <w:r>
              <w:rPr>
                <w:rFonts w:ascii="Times New Roman"/>
                <w:b w:val="false"/>
                <w:i w:val="false"/>
                <w:color w:val="000000"/>
                <w:sz w:val="20"/>
              </w:rPr>
              <w:t>
(при ее наличии)</w:t>
            </w:r>
          </w:p>
          <w:bookmarkEnd w:id="213"/>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 по</w:t>
            </w:r>
            <w:r>
              <w:br/>
            </w:r>
            <w:r>
              <w:rPr>
                <w:rFonts w:ascii="Times New Roman"/>
                <w:b w:val="false"/>
                <w:i w:val="false"/>
                <w:color w:val="000000"/>
                <w:sz w:val="20"/>
              </w:rPr>
              <w:t>выделенным активам и облигациям"</w:t>
            </w:r>
          </w:p>
        </w:tc>
      </w:tr>
    </w:tbl>
    <w:bookmarkStart w:name="z296" w:id="21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 по выделенным активам"</w:t>
      </w:r>
    </w:p>
    <w:bookmarkEnd w:id="214"/>
    <w:bookmarkStart w:name="z297" w:id="215"/>
    <w:p>
      <w:pPr>
        <w:spacing w:after="0"/>
        <w:ind w:left="0"/>
        <w:jc w:val="left"/>
      </w:pPr>
      <w:r>
        <w:rPr>
          <w:rFonts w:ascii="Times New Roman"/>
          <w:b/>
          <w:i w:val="false"/>
          <w:color w:val="000000"/>
        </w:rPr>
        <w:t xml:space="preserve"> Глава 1. Общие положения</w:t>
      </w:r>
    </w:p>
    <w:bookmarkEnd w:id="215"/>
    <w:bookmarkStart w:name="z298" w:id="21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по выделенным активам" (далее - форма).</w:t>
      </w:r>
    </w:p>
    <w:bookmarkEnd w:id="216"/>
    <w:bookmarkStart w:name="z299" w:id="21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217"/>
    <w:bookmarkStart w:name="z300" w:id="218"/>
    <w:p>
      <w:pPr>
        <w:spacing w:after="0"/>
        <w:ind w:left="0"/>
        <w:jc w:val="both"/>
      </w:pPr>
      <w:r>
        <w:rPr>
          <w:rFonts w:ascii="Times New Roman"/>
          <w:b w:val="false"/>
          <w:i w:val="false"/>
          <w:color w:val="000000"/>
          <w:sz w:val="28"/>
        </w:rPr>
        <w:t>
      3. Форма заполняется ежегодно исламскими специальными финансовыми компаниями по выделенным активам по состоянию на конец отчетного периода.</w:t>
      </w:r>
    </w:p>
    <w:bookmarkEnd w:id="218"/>
    <w:bookmarkStart w:name="z301" w:id="219"/>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w:t>
      </w:r>
    </w:p>
    <w:bookmarkEnd w:id="219"/>
    <w:bookmarkStart w:name="z302" w:id="220"/>
    <w:p>
      <w:pPr>
        <w:spacing w:after="0"/>
        <w:ind w:left="0"/>
        <w:jc w:val="both"/>
      </w:pPr>
      <w:r>
        <w:rPr>
          <w:rFonts w:ascii="Times New Roman"/>
          <w:b w:val="false"/>
          <w:i w:val="false"/>
          <w:color w:val="000000"/>
          <w:sz w:val="28"/>
        </w:rPr>
        <w:t>
      Сумма менее пятисот тенге округляется до нуля, а сумма, равная пятистам тенге и выше, округляется до тысячи тенге.</w:t>
      </w:r>
    </w:p>
    <w:bookmarkEnd w:id="220"/>
    <w:bookmarkStart w:name="z303" w:id="221"/>
    <w:p>
      <w:pPr>
        <w:spacing w:after="0"/>
        <w:ind w:left="0"/>
        <w:jc w:val="both"/>
      </w:pPr>
      <w:r>
        <w:rPr>
          <w:rFonts w:ascii="Times New Roman"/>
          <w:b w:val="false"/>
          <w:i w:val="false"/>
          <w:color w:val="000000"/>
          <w:sz w:val="28"/>
        </w:rPr>
        <w:t>
      5. Заполненную форму подписывают первый руководитель (на период его отсутствия - лицо, его замещающее), главный бухгалтер и исполнитель.</w:t>
      </w:r>
    </w:p>
    <w:bookmarkEnd w:id="221"/>
    <w:bookmarkStart w:name="z304" w:id="222"/>
    <w:p>
      <w:pPr>
        <w:spacing w:after="0"/>
        <w:ind w:left="0"/>
        <w:jc w:val="left"/>
      </w:pPr>
      <w:r>
        <w:rPr>
          <w:rFonts w:ascii="Times New Roman"/>
          <w:b/>
          <w:i w:val="false"/>
          <w:color w:val="000000"/>
        </w:rPr>
        <w:t xml:space="preserve"> Глава 2. Заполнение формы</w:t>
      </w:r>
    </w:p>
    <w:bookmarkEnd w:id="222"/>
    <w:bookmarkStart w:name="z305" w:id="223"/>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223"/>
    <w:bookmarkStart w:name="z306" w:id="224"/>
    <w:p>
      <w:pPr>
        <w:spacing w:after="0"/>
        <w:ind w:left="0"/>
        <w:jc w:val="both"/>
      </w:pPr>
      <w:r>
        <w:rPr>
          <w:rFonts w:ascii="Times New Roman"/>
          <w:b w:val="false"/>
          <w:i w:val="false"/>
          <w:color w:val="000000"/>
          <w:sz w:val="28"/>
        </w:rPr>
        <w:t>
      7. В графе 4 указываются данные на конец предыдущего отчетного периода, включая последний день предыдущего отчетного периода.</w:t>
      </w:r>
    </w:p>
    <w:bookmarkEnd w:id="224"/>
    <w:bookmarkStart w:name="z307" w:id="225"/>
    <w:p>
      <w:pPr>
        <w:spacing w:after="0"/>
        <w:ind w:left="0"/>
        <w:jc w:val="both"/>
      </w:pPr>
      <w:r>
        <w:rPr>
          <w:rFonts w:ascii="Times New Roman"/>
          <w:b w:val="false"/>
          <w:i w:val="false"/>
          <w:color w:val="000000"/>
          <w:sz w:val="28"/>
        </w:rPr>
        <w:t>
      8. В строках с 1 по 12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нормативных</w:t>
            </w:r>
            <w:r>
              <w:br/>
            </w:r>
            <w:r>
              <w:rPr>
                <w:rFonts w:ascii="Times New Roman"/>
                <w:b w:val="false"/>
                <w:i w:val="false"/>
                <w:color w:val="000000"/>
                <w:sz w:val="20"/>
              </w:rPr>
              <w:t>правовых актов Республики Казахстан,</w:t>
            </w:r>
            <w:r>
              <w:br/>
            </w:r>
            <w:r>
              <w:rPr>
                <w:rFonts w:ascii="Times New Roman"/>
                <w:b w:val="false"/>
                <w:i w:val="false"/>
                <w:color w:val="000000"/>
                <w:sz w:val="20"/>
              </w:rPr>
              <w:t>в которые вносятся изменения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представления финансовой</w:t>
            </w:r>
            <w:r>
              <w:br/>
            </w:r>
            <w:r>
              <w:rPr>
                <w:rFonts w:ascii="Times New Roman"/>
                <w:b w:val="false"/>
                <w:i w:val="false"/>
                <w:color w:val="000000"/>
                <w:sz w:val="20"/>
              </w:rPr>
              <w:t>отчетности финансовыми организациями,</w:t>
            </w:r>
            <w:r>
              <w:br/>
            </w:r>
            <w:r>
              <w:rPr>
                <w:rFonts w:ascii="Times New Roman"/>
                <w:b w:val="false"/>
                <w:i w:val="false"/>
                <w:color w:val="000000"/>
                <w:sz w:val="20"/>
              </w:rPr>
              <w:t>специальными финансовыми компаниями,</w:t>
            </w:r>
            <w:r>
              <w:br/>
            </w:r>
            <w:r>
              <w:rPr>
                <w:rFonts w:ascii="Times New Roman"/>
                <w:b w:val="false"/>
                <w:i w:val="false"/>
                <w:color w:val="000000"/>
                <w:sz w:val="20"/>
              </w:rPr>
              <w:t>исламскими специальными финансовыми</w:t>
            </w:r>
            <w:r>
              <w:br/>
            </w:r>
            <w:r>
              <w:rPr>
                <w:rFonts w:ascii="Times New Roman"/>
                <w:b w:val="false"/>
                <w:i w:val="false"/>
                <w:color w:val="000000"/>
                <w:sz w:val="20"/>
              </w:rPr>
              <w:t>компаниями, микрофинансовыми организациями</w:t>
            </w:r>
          </w:p>
        </w:tc>
      </w:tr>
    </w:tbl>
    <w:bookmarkStart w:name="z310" w:id="226"/>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226"/>
    <w:bookmarkStart w:name="z311" w:id="227"/>
    <w:p>
      <w:pPr>
        <w:spacing w:after="0"/>
        <w:ind w:left="0"/>
        <w:jc w:val="both"/>
      </w:pPr>
      <w:r>
        <w:rPr>
          <w:rFonts w:ascii="Times New Roman"/>
          <w:b w:val="false"/>
          <w:i w:val="false"/>
          <w:color w:val="000000"/>
          <w:sz w:val="28"/>
        </w:rPr>
        <w:t>
                         "Отчет о прибылях и убытках по выделенным активам"</w:t>
      </w:r>
    </w:p>
    <w:bookmarkEnd w:id="227"/>
    <w:bookmarkStart w:name="z312" w:id="228"/>
    <w:p>
      <w:pPr>
        <w:spacing w:after="0"/>
        <w:ind w:left="0"/>
        <w:jc w:val="both"/>
      </w:pPr>
      <w:r>
        <w:rPr>
          <w:rFonts w:ascii="Times New Roman"/>
          <w:b w:val="false"/>
          <w:i w:val="false"/>
          <w:color w:val="000000"/>
          <w:sz w:val="28"/>
        </w:rPr>
        <w:t>
                                     Отчетный период: _____ год</w:t>
      </w:r>
    </w:p>
    <w:bookmarkEnd w:id="228"/>
    <w:bookmarkStart w:name="z313" w:id="229"/>
    <w:p>
      <w:pPr>
        <w:spacing w:after="0"/>
        <w:ind w:left="0"/>
        <w:jc w:val="both"/>
      </w:pPr>
      <w:r>
        <w:rPr>
          <w:rFonts w:ascii="Times New Roman"/>
          <w:b w:val="false"/>
          <w:i w:val="false"/>
          <w:color w:val="000000"/>
          <w:sz w:val="28"/>
        </w:rPr>
        <w:t>
             Индекс: Ф2-ИСФК</w:t>
      </w:r>
    </w:p>
    <w:bookmarkEnd w:id="229"/>
    <w:bookmarkStart w:name="z314" w:id="230"/>
    <w:p>
      <w:pPr>
        <w:spacing w:after="0"/>
        <w:ind w:left="0"/>
        <w:jc w:val="both"/>
      </w:pPr>
      <w:r>
        <w:rPr>
          <w:rFonts w:ascii="Times New Roman"/>
          <w:b w:val="false"/>
          <w:i w:val="false"/>
          <w:color w:val="000000"/>
          <w:sz w:val="28"/>
        </w:rPr>
        <w:t>
             Периодичность: ежегодная</w:t>
      </w:r>
    </w:p>
    <w:bookmarkEnd w:id="230"/>
    <w:bookmarkStart w:name="z315" w:id="231"/>
    <w:p>
      <w:pPr>
        <w:spacing w:after="0"/>
        <w:ind w:left="0"/>
        <w:jc w:val="both"/>
      </w:pPr>
      <w:r>
        <w:rPr>
          <w:rFonts w:ascii="Times New Roman"/>
          <w:b w:val="false"/>
          <w:i w:val="false"/>
          <w:color w:val="000000"/>
          <w:sz w:val="28"/>
        </w:rPr>
        <w:t>
             Представляют: исламские специальные финансовые компании</w:t>
      </w:r>
    </w:p>
    <w:bookmarkEnd w:id="231"/>
    <w:bookmarkStart w:name="z316" w:id="232"/>
    <w:p>
      <w:pPr>
        <w:spacing w:after="0"/>
        <w:ind w:left="0"/>
        <w:jc w:val="both"/>
      </w:pPr>
      <w:r>
        <w:rPr>
          <w:rFonts w:ascii="Times New Roman"/>
          <w:b w:val="false"/>
          <w:i w:val="false"/>
          <w:color w:val="000000"/>
          <w:sz w:val="28"/>
        </w:rPr>
        <w:t>
             Куда представляется: Национальный Банк Республики Казахстан</w:t>
      </w:r>
    </w:p>
    <w:bookmarkEnd w:id="232"/>
    <w:bookmarkStart w:name="z317" w:id="233"/>
    <w:p>
      <w:pPr>
        <w:spacing w:after="0"/>
        <w:ind w:left="0"/>
        <w:jc w:val="both"/>
      </w:pPr>
      <w:r>
        <w:rPr>
          <w:rFonts w:ascii="Times New Roman"/>
          <w:b w:val="false"/>
          <w:i w:val="false"/>
          <w:color w:val="000000"/>
          <w:sz w:val="28"/>
        </w:rPr>
        <w:t>
             Срок представления: до 30 апреля года, следующего за отчетным годом</w:t>
      </w:r>
    </w:p>
    <w:bookmarkEnd w:id="233"/>
    <w:tbl>
      <w:tblPr>
        <w:tblW w:w="0" w:type="auto"/>
        <w:tblCellSpacing w:w="0" w:type="auto"/>
        <w:tblBorders>
          <w:top w:val="none"/>
          <w:left w:val="none"/>
          <w:bottom w:val="none"/>
          <w:right w:val="none"/>
          <w:insideH w:val="none"/>
          <w:insideV w:val="none"/>
        </w:tblBorders>
      </w:tblPr>
      <w:tblGrid>
        <w:gridCol w:w="8709"/>
        <w:gridCol w:w="5371"/>
      </w:tblGrid>
      <w:tr>
        <w:trPr>
          <w:trHeight w:val="30" w:hRule="atLeast"/>
        </w:trPr>
        <w:tc>
          <w:tcPr>
            <w:tcW w:w="87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19" w:id="234"/>
    <w:p>
      <w:pPr>
        <w:spacing w:after="0"/>
        <w:ind w:left="0"/>
        <w:jc w:val="both"/>
      </w:pPr>
      <w:r>
        <w:rPr>
          <w:rFonts w:ascii="Times New Roman"/>
          <w:b w:val="false"/>
          <w:i w:val="false"/>
          <w:color w:val="000000"/>
          <w:sz w:val="28"/>
        </w:rPr>
        <w:t>
                               Отчет о прибылях и убытках по выделенным активам</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(полное наименование исламской специальной финансовой компании)</w:t>
      </w:r>
      <w:r>
        <w:br/>
      </w:r>
      <w:r>
        <w:rPr>
          <w:rFonts w:ascii="Times New Roman"/>
          <w:b w:val="false"/>
          <w:i w:val="false"/>
          <w:color w:val="000000"/>
          <w:sz w:val="28"/>
        </w:rPr>
        <w:t xml:space="preserve">                                     по состоянию на 31 декабря _____ года</w:t>
      </w:r>
    </w:p>
    <w:bookmarkEnd w:id="234"/>
    <w:bookmarkStart w:name="z320" w:id="235"/>
    <w:p>
      <w:pPr>
        <w:spacing w:after="0"/>
        <w:ind w:left="0"/>
        <w:jc w:val="both"/>
      </w:pPr>
      <w:r>
        <w:rPr>
          <w:rFonts w:ascii="Times New Roman"/>
          <w:b w:val="false"/>
          <w:i w:val="false"/>
          <w:color w:val="000000"/>
          <w:sz w:val="28"/>
        </w:rPr>
        <w:t>
                                                                                                                                     (в тысячах тенге)</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7"/>
        <w:gridCol w:w="3322"/>
        <w:gridCol w:w="1815"/>
        <w:gridCol w:w="1816"/>
      </w:tblGrid>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36"/>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статьи</w:t>
            </w:r>
          </w:p>
          <w:bookmarkEnd w:id="236"/>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отчетный год</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предыдущий год</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37"/>
          <w:p>
            <w:pPr>
              <w:spacing w:after="20"/>
              <w:ind w:left="20"/>
              <w:jc w:val="both"/>
            </w:pPr>
            <w:r>
              <w:rPr>
                <w:rFonts w:ascii="Times New Roman"/>
                <w:b w:val="false"/>
                <w:i w:val="false"/>
                <w:color w:val="000000"/>
                <w:sz w:val="20"/>
              </w:rPr>
              <w:t>
1</w:t>
            </w:r>
          </w:p>
          <w:bookmarkEnd w:id="237"/>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38"/>
          <w:p>
            <w:pPr>
              <w:spacing w:after="20"/>
              <w:ind w:left="20"/>
              <w:jc w:val="both"/>
            </w:pPr>
            <w:r>
              <w:rPr>
                <w:rFonts w:ascii="Times New Roman"/>
                <w:b w:val="false"/>
                <w:i w:val="false"/>
                <w:color w:val="000000"/>
                <w:sz w:val="20"/>
              </w:rPr>
              <w:t>
Доходы</w:t>
            </w:r>
          </w:p>
          <w:bookmarkEnd w:id="238"/>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39"/>
          <w:p>
            <w:pPr>
              <w:spacing w:after="20"/>
              <w:ind w:left="20"/>
              <w:jc w:val="both"/>
            </w:pPr>
            <w:r>
              <w:rPr>
                <w:rFonts w:ascii="Times New Roman"/>
                <w:b w:val="false"/>
                <w:i w:val="false"/>
                <w:color w:val="000000"/>
                <w:sz w:val="20"/>
              </w:rPr>
              <w:t>
Доходы от финансовой аренды</w:t>
            </w:r>
          </w:p>
          <w:bookmarkEnd w:id="239"/>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40"/>
          <w:p>
            <w:pPr>
              <w:spacing w:after="20"/>
              <w:ind w:left="20"/>
              <w:jc w:val="both"/>
            </w:pPr>
            <w:r>
              <w:rPr>
                <w:rFonts w:ascii="Times New Roman"/>
                <w:b w:val="false"/>
                <w:i w:val="false"/>
                <w:color w:val="000000"/>
                <w:sz w:val="20"/>
              </w:rPr>
              <w:t>
Доходы от операционной аренды</w:t>
            </w:r>
          </w:p>
          <w:bookmarkEnd w:id="240"/>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41"/>
          <w:p>
            <w:pPr>
              <w:spacing w:after="20"/>
              <w:ind w:left="20"/>
              <w:jc w:val="both"/>
            </w:pPr>
            <w:r>
              <w:rPr>
                <w:rFonts w:ascii="Times New Roman"/>
                <w:b w:val="false"/>
                <w:i w:val="false"/>
                <w:color w:val="000000"/>
                <w:sz w:val="20"/>
              </w:rPr>
              <w:t>
Доходы по инвестиционному проекту</w:t>
            </w:r>
          </w:p>
          <w:bookmarkEnd w:id="241"/>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42"/>
          <w:p>
            <w:pPr>
              <w:spacing w:after="20"/>
              <w:ind w:left="20"/>
              <w:jc w:val="both"/>
            </w:pPr>
            <w:r>
              <w:rPr>
                <w:rFonts w:ascii="Times New Roman"/>
                <w:b w:val="false"/>
                <w:i w:val="false"/>
                <w:color w:val="000000"/>
                <w:sz w:val="20"/>
              </w:rPr>
              <w:t>
из них:</w:t>
            </w:r>
          </w:p>
          <w:bookmarkEnd w:id="242"/>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43"/>
          <w:p>
            <w:pPr>
              <w:spacing w:after="20"/>
              <w:ind w:left="20"/>
              <w:jc w:val="both"/>
            </w:pPr>
            <w:r>
              <w:rPr>
                <w:rFonts w:ascii="Times New Roman"/>
                <w:b w:val="false"/>
                <w:i w:val="false"/>
                <w:color w:val="000000"/>
                <w:sz w:val="20"/>
              </w:rPr>
              <w:t>
в виде дивидендов по акциям</w:t>
            </w:r>
          </w:p>
          <w:bookmarkEnd w:id="243"/>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44"/>
          <w:p>
            <w:pPr>
              <w:spacing w:after="20"/>
              <w:ind w:left="20"/>
              <w:jc w:val="both"/>
            </w:pPr>
            <w:r>
              <w:rPr>
                <w:rFonts w:ascii="Times New Roman"/>
                <w:b w:val="false"/>
                <w:i w:val="false"/>
                <w:color w:val="000000"/>
                <w:sz w:val="20"/>
              </w:rPr>
              <w:t>
Прочие доходы (поступления)</w:t>
            </w:r>
          </w:p>
          <w:bookmarkEnd w:id="244"/>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45"/>
          <w:p>
            <w:pPr>
              <w:spacing w:after="20"/>
              <w:ind w:left="20"/>
              <w:jc w:val="both"/>
            </w:pPr>
            <w:r>
              <w:rPr>
                <w:rFonts w:ascii="Times New Roman"/>
                <w:b w:val="false"/>
                <w:i w:val="false"/>
                <w:color w:val="000000"/>
                <w:sz w:val="20"/>
              </w:rPr>
              <w:t>
Итого доходов</w:t>
            </w:r>
          </w:p>
          <w:bookmarkEnd w:id="245"/>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46"/>
          <w:p>
            <w:pPr>
              <w:spacing w:after="20"/>
              <w:ind w:left="20"/>
              <w:jc w:val="both"/>
            </w:pPr>
            <w:r>
              <w:rPr>
                <w:rFonts w:ascii="Times New Roman"/>
                <w:b w:val="false"/>
                <w:i w:val="false"/>
                <w:color w:val="000000"/>
                <w:sz w:val="20"/>
              </w:rPr>
              <w:t>
 </w:t>
            </w:r>
          </w:p>
          <w:bookmarkEnd w:id="246"/>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47"/>
          <w:p>
            <w:pPr>
              <w:spacing w:after="20"/>
              <w:ind w:left="20"/>
              <w:jc w:val="both"/>
            </w:pPr>
            <w:r>
              <w:rPr>
                <w:rFonts w:ascii="Times New Roman"/>
                <w:b w:val="false"/>
                <w:i w:val="false"/>
                <w:color w:val="000000"/>
                <w:sz w:val="20"/>
              </w:rPr>
              <w:t>
Расходы</w:t>
            </w:r>
          </w:p>
          <w:bookmarkEnd w:id="247"/>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48"/>
          <w:p>
            <w:pPr>
              <w:spacing w:after="20"/>
              <w:ind w:left="20"/>
              <w:jc w:val="both"/>
            </w:pPr>
            <w:r>
              <w:rPr>
                <w:rFonts w:ascii="Times New Roman"/>
                <w:b w:val="false"/>
                <w:i w:val="false"/>
                <w:color w:val="000000"/>
                <w:sz w:val="20"/>
              </w:rPr>
              <w:t>
Расходы, связанные с выплатой доходов по исламским ценным бумагам</w:t>
            </w:r>
          </w:p>
          <w:bookmarkEnd w:id="248"/>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49"/>
          <w:p>
            <w:pPr>
              <w:spacing w:after="20"/>
              <w:ind w:left="20"/>
              <w:jc w:val="both"/>
            </w:pPr>
            <w:r>
              <w:rPr>
                <w:rFonts w:ascii="Times New Roman"/>
                <w:b w:val="false"/>
                <w:i w:val="false"/>
                <w:color w:val="000000"/>
                <w:sz w:val="20"/>
              </w:rPr>
              <w:t>
из них:</w:t>
            </w:r>
          </w:p>
          <w:bookmarkEnd w:id="249"/>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50"/>
          <w:p>
            <w:pPr>
              <w:spacing w:after="20"/>
              <w:ind w:left="20"/>
              <w:jc w:val="both"/>
            </w:pPr>
            <w:r>
              <w:rPr>
                <w:rFonts w:ascii="Times New Roman"/>
                <w:b w:val="false"/>
                <w:i w:val="false"/>
                <w:color w:val="000000"/>
                <w:sz w:val="20"/>
              </w:rPr>
              <w:t>
по исламским арендным сертификатам</w:t>
            </w:r>
          </w:p>
          <w:bookmarkEnd w:id="250"/>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51"/>
          <w:p>
            <w:pPr>
              <w:spacing w:after="20"/>
              <w:ind w:left="20"/>
              <w:jc w:val="both"/>
            </w:pPr>
            <w:r>
              <w:rPr>
                <w:rFonts w:ascii="Times New Roman"/>
                <w:b w:val="false"/>
                <w:i w:val="false"/>
                <w:color w:val="000000"/>
                <w:sz w:val="20"/>
              </w:rPr>
              <w:t>
по исламским сертификатам участия</w:t>
            </w:r>
          </w:p>
          <w:bookmarkEnd w:id="251"/>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52"/>
          <w:p>
            <w:pPr>
              <w:spacing w:after="20"/>
              <w:ind w:left="20"/>
              <w:jc w:val="both"/>
            </w:pPr>
            <w:r>
              <w:rPr>
                <w:rFonts w:ascii="Times New Roman"/>
                <w:b w:val="false"/>
                <w:i w:val="false"/>
                <w:color w:val="000000"/>
                <w:sz w:val="20"/>
              </w:rPr>
              <w:t>
Комиссионные вознаграждения</w:t>
            </w:r>
          </w:p>
          <w:bookmarkEnd w:id="252"/>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53"/>
          <w:p>
            <w:pPr>
              <w:spacing w:after="20"/>
              <w:ind w:left="20"/>
              <w:jc w:val="both"/>
            </w:pPr>
            <w:r>
              <w:rPr>
                <w:rFonts w:ascii="Times New Roman"/>
                <w:b w:val="false"/>
                <w:i w:val="false"/>
                <w:color w:val="000000"/>
                <w:sz w:val="20"/>
              </w:rPr>
              <w:t>
Операционные расходы</w:t>
            </w:r>
          </w:p>
          <w:bookmarkEnd w:id="253"/>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54"/>
          <w:p>
            <w:pPr>
              <w:spacing w:after="20"/>
              <w:ind w:left="20"/>
              <w:jc w:val="both"/>
            </w:pPr>
            <w:r>
              <w:rPr>
                <w:rFonts w:ascii="Times New Roman"/>
                <w:b w:val="false"/>
                <w:i w:val="false"/>
                <w:color w:val="000000"/>
                <w:sz w:val="20"/>
              </w:rPr>
              <w:t>
в том числе:</w:t>
            </w:r>
          </w:p>
          <w:bookmarkEnd w:id="254"/>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55"/>
          <w:p>
            <w:pPr>
              <w:spacing w:after="20"/>
              <w:ind w:left="20"/>
              <w:jc w:val="both"/>
            </w:pPr>
            <w:r>
              <w:rPr>
                <w:rFonts w:ascii="Times New Roman"/>
                <w:b w:val="false"/>
                <w:i w:val="false"/>
                <w:color w:val="000000"/>
                <w:sz w:val="20"/>
              </w:rPr>
              <w:t>
амортизационные отчисления и износ</w:t>
            </w:r>
          </w:p>
          <w:bookmarkEnd w:id="255"/>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56"/>
          <w:p>
            <w:pPr>
              <w:spacing w:after="20"/>
              <w:ind w:left="20"/>
              <w:jc w:val="both"/>
            </w:pPr>
            <w:r>
              <w:rPr>
                <w:rFonts w:ascii="Times New Roman"/>
                <w:b w:val="false"/>
                <w:i w:val="false"/>
                <w:color w:val="000000"/>
                <w:sz w:val="20"/>
              </w:rPr>
              <w:t>
текущие налоги и другие обязательные платежи в бюджет</w:t>
            </w:r>
          </w:p>
          <w:bookmarkEnd w:id="256"/>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57"/>
          <w:p>
            <w:pPr>
              <w:spacing w:after="20"/>
              <w:ind w:left="20"/>
              <w:jc w:val="both"/>
            </w:pPr>
            <w:r>
              <w:rPr>
                <w:rFonts w:ascii="Times New Roman"/>
                <w:b w:val="false"/>
                <w:i w:val="false"/>
                <w:color w:val="000000"/>
                <w:sz w:val="20"/>
              </w:rPr>
              <w:t>
Прочие расходы</w:t>
            </w:r>
          </w:p>
          <w:bookmarkEnd w:id="257"/>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58"/>
          <w:p>
            <w:pPr>
              <w:spacing w:after="20"/>
              <w:ind w:left="20"/>
              <w:jc w:val="both"/>
            </w:pPr>
            <w:r>
              <w:rPr>
                <w:rFonts w:ascii="Times New Roman"/>
                <w:b w:val="false"/>
                <w:i w:val="false"/>
                <w:color w:val="000000"/>
                <w:sz w:val="20"/>
              </w:rPr>
              <w:t>
Итого расходов</w:t>
            </w:r>
          </w:p>
          <w:bookmarkEnd w:id="258"/>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59"/>
          <w:p>
            <w:pPr>
              <w:spacing w:after="20"/>
              <w:ind w:left="20"/>
              <w:jc w:val="both"/>
            </w:pPr>
            <w:r>
              <w:rPr>
                <w:rFonts w:ascii="Times New Roman"/>
                <w:b w:val="false"/>
                <w:i w:val="false"/>
                <w:color w:val="000000"/>
                <w:sz w:val="20"/>
              </w:rPr>
              <w:t>
 </w:t>
            </w:r>
          </w:p>
          <w:bookmarkEnd w:id="259"/>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60"/>
          <w:p>
            <w:pPr>
              <w:spacing w:after="20"/>
              <w:ind w:left="20"/>
              <w:jc w:val="both"/>
            </w:pPr>
            <w:r>
              <w:rPr>
                <w:rFonts w:ascii="Times New Roman"/>
                <w:b w:val="false"/>
                <w:i w:val="false"/>
                <w:color w:val="000000"/>
                <w:sz w:val="20"/>
              </w:rPr>
              <w:t>
Чистая прибыль до создания резервного фонда</w:t>
            </w:r>
          </w:p>
          <w:bookmarkEnd w:id="260"/>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61"/>
          <w:p>
            <w:pPr>
              <w:spacing w:after="20"/>
              <w:ind w:left="20"/>
              <w:jc w:val="both"/>
            </w:pPr>
            <w:r>
              <w:rPr>
                <w:rFonts w:ascii="Times New Roman"/>
                <w:b w:val="false"/>
                <w:i w:val="false"/>
                <w:color w:val="000000"/>
                <w:sz w:val="20"/>
              </w:rPr>
              <w:t>
 </w:t>
            </w:r>
          </w:p>
          <w:bookmarkEnd w:id="261"/>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62"/>
          <w:p>
            <w:pPr>
              <w:spacing w:after="20"/>
              <w:ind w:left="20"/>
              <w:jc w:val="both"/>
            </w:pPr>
            <w:r>
              <w:rPr>
                <w:rFonts w:ascii="Times New Roman"/>
                <w:b w:val="false"/>
                <w:i w:val="false"/>
                <w:color w:val="000000"/>
                <w:sz w:val="20"/>
              </w:rPr>
              <w:t>
Расходы по формированию (восстановлению) резервного фонда</w:t>
            </w:r>
          </w:p>
          <w:bookmarkEnd w:id="262"/>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63"/>
          <w:p>
            <w:pPr>
              <w:spacing w:after="20"/>
              <w:ind w:left="20"/>
              <w:jc w:val="both"/>
            </w:pPr>
            <w:r>
              <w:rPr>
                <w:rFonts w:ascii="Times New Roman"/>
                <w:b w:val="false"/>
                <w:i w:val="false"/>
                <w:color w:val="000000"/>
                <w:sz w:val="20"/>
              </w:rPr>
              <w:t>
 </w:t>
            </w:r>
          </w:p>
          <w:bookmarkEnd w:id="263"/>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64"/>
          <w:p>
            <w:pPr>
              <w:spacing w:after="20"/>
              <w:ind w:left="20"/>
              <w:jc w:val="both"/>
            </w:pPr>
            <w:r>
              <w:rPr>
                <w:rFonts w:ascii="Times New Roman"/>
                <w:b w:val="false"/>
                <w:i w:val="false"/>
                <w:color w:val="000000"/>
                <w:sz w:val="20"/>
              </w:rPr>
              <w:t>
Итого чистая прибыль (убыток)</w:t>
            </w:r>
          </w:p>
          <w:bookmarkEnd w:id="264"/>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63"/>
        <w:gridCol w:w="7117"/>
        <w:gridCol w:w="2210"/>
        <w:gridCol w:w="2210"/>
      </w:tblGrid>
      <w:tr>
        <w:trPr>
          <w:trHeight w:val="30" w:hRule="atLeast"/>
        </w:trPr>
        <w:tc>
          <w:tcPr>
            <w:tcW w:w="763" w:type="dxa"/>
            <w:vMerge w:val="restart"/>
            <w:tcBorders/>
            <w:tcMar>
              <w:top w:w="15" w:type="dxa"/>
              <w:left w:w="15" w:type="dxa"/>
              <w:bottom w:w="15" w:type="dxa"/>
              <w:right w:w="15" w:type="dxa"/>
            </w:tcMar>
            <w:vAlign w:val="center"/>
          </w:tcPr>
          <w:bookmarkStart w:name="z350" w:id="265"/>
          <w:p>
            <w:pPr>
              <w:spacing w:after="20"/>
              <w:ind w:left="20"/>
              <w:jc w:val="both"/>
            </w:pPr>
            <w:r>
              <w:rPr>
                <w:rFonts w:ascii="Times New Roman"/>
                <w:b w:val="false"/>
                <w:i w:val="false"/>
                <w:color w:val="000000"/>
                <w:sz w:val="20"/>
              </w:rPr>
              <w:t>
Первый руководитель</w:t>
            </w:r>
            <w:r>
              <w:br/>
            </w:r>
            <w:r>
              <w:rPr>
                <w:rFonts w:ascii="Times New Roman"/>
                <w:b w:val="false"/>
                <w:i w:val="false"/>
                <w:color w:val="000000"/>
                <w:sz w:val="20"/>
              </w:rPr>
              <w:t>
</w:t>
            </w:r>
            <w:r>
              <w:rPr>
                <w:rFonts w:ascii="Times New Roman"/>
                <w:b w:val="false"/>
                <w:i w:val="false"/>
                <w:color w:val="000000"/>
                <w:sz w:val="20"/>
              </w:rPr>
              <w:t>(на период его отсутствия -</w:t>
            </w:r>
            <w:r>
              <w:br/>
            </w:r>
            <w:r>
              <w:rPr>
                <w:rFonts w:ascii="Times New Roman"/>
                <w:b w:val="false"/>
                <w:i w:val="false"/>
                <w:color w:val="000000"/>
                <w:sz w:val="20"/>
              </w:rPr>
              <w:t>
лицо, его замещающее)</w:t>
            </w:r>
          </w:p>
          <w:bookmarkEnd w:id="265"/>
        </w:tc>
        <w:tc>
          <w:tcPr>
            <w:tcW w:w="71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7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p>
        </w:tc>
        <w:tc>
          <w:tcPr>
            <w:tcW w:w="2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подпись</w:t>
            </w:r>
          </w:p>
        </w:tc>
        <w:tc>
          <w:tcPr>
            <w:tcW w:w="2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дата</w:t>
            </w:r>
          </w:p>
        </w:tc>
      </w:tr>
      <w:tr>
        <w:trPr>
          <w:trHeight w:val="30" w:hRule="atLeast"/>
        </w:trPr>
        <w:tc>
          <w:tcPr>
            <w:tcW w:w="763" w:type="dxa"/>
            <w:vMerge w:val="restart"/>
            <w:tcBorders/>
            <w:tcMar>
              <w:top w:w="15" w:type="dxa"/>
              <w:left w:w="15" w:type="dxa"/>
              <w:bottom w:w="15" w:type="dxa"/>
              <w:right w:w="15" w:type="dxa"/>
            </w:tcMar>
            <w:vAlign w:val="center"/>
          </w:tcPr>
          <w:bookmarkStart w:name="z353" w:id="266"/>
          <w:p>
            <w:pPr>
              <w:spacing w:after="20"/>
              <w:ind w:left="20"/>
              <w:jc w:val="both"/>
            </w:pPr>
            <w:r>
              <w:rPr>
                <w:rFonts w:ascii="Times New Roman"/>
                <w:b w:val="false"/>
                <w:i w:val="false"/>
                <w:color w:val="000000"/>
                <w:sz w:val="20"/>
              </w:rPr>
              <w:t>
Главный бухгалтер</w:t>
            </w:r>
          </w:p>
          <w:bookmarkEnd w:id="266"/>
        </w:tc>
        <w:tc>
          <w:tcPr>
            <w:tcW w:w="7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vMerge/>
            <w:tcBorders>
              <w:top w:val="nil"/>
            </w:tcBorders>
          </w:tcPr>
          <w:p/>
        </w:tc>
        <w:tc>
          <w:tcPr>
            <w:tcW w:w="7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763" w:type="dxa"/>
            <w:vMerge w:val="restart"/>
            <w:tcBorders/>
            <w:tcMar>
              <w:top w:w="15" w:type="dxa"/>
              <w:left w:w="15" w:type="dxa"/>
              <w:bottom w:w="15" w:type="dxa"/>
              <w:right w:w="15" w:type="dxa"/>
            </w:tcMar>
            <w:vAlign w:val="center"/>
          </w:tcPr>
          <w:bookmarkStart w:name="z355" w:id="267"/>
          <w:p>
            <w:pPr>
              <w:spacing w:after="20"/>
              <w:ind w:left="20"/>
              <w:jc w:val="both"/>
            </w:pPr>
            <w:r>
              <w:rPr>
                <w:rFonts w:ascii="Times New Roman"/>
                <w:b w:val="false"/>
                <w:i w:val="false"/>
                <w:color w:val="000000"/>
                <w:sz w:val="20"/>
              </w:rPr>
              <w:t>
Исполнитель</w:t>
            </w:r>
          </w:p>
          <w:bookmarkEnd w:id="267"/>
        </w:tc>
        <w:tc>
          <w:tcPr>
            <w:tcW w:w="7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7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vMerge w:val="restart"/>
            <w:tcBorders/>
            <w:tcMar>
              <w:top w:w="15" w:type="dxa"/>
              <w:left w:w="15" w:type="dxa"/>
              <w:bottom w:w="15" w:type="dxa"/>
              <w:right w:w="15" w:type="dxa"/>
            </w:tcMar>
            <w:vAlign w:val="center"/>
          </w:tcPr>
          <w:bookmarkStart w:name="z357" w:id="268"/>
          <w:p>
            <w:pPr>
              <w:spacing w:after="20"/>
              <w:ind w:left="20"/>
              <w:jc w:val="both"/>
            </w:pPr>
            <w:r>
              <w:rPr>
                <w:rFonts w:ascii="Times New Roman"/>
                <w:b w:val="false"/>
                <w:i w:val="false"/>
                <w:color w:val="000000"/>
                <w:sz w:val="20"/>
              </w:rPr>
              <w:t>
Телефон исполнителя</w:t>
            </w:r>
          </w:p>
          <w:bookmarkEnd w:id="268"/>
        </w:tc>
        <w:tc>
          <w:tcPr>
            <w:tcW w:w="71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71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cMar>
              <w:top w:w="15" w:type="dxa"/>
              <w:left w:w="15" w:type="dxa"/>
              <w:bottom w:w="15" w:type="dxa"/>
              <w:right w:w="15" w:type="dxa"/>
            </w:tcMar>
            <w:vAlign w:val="center"/>
          </w:tcPr>
          <w:bookmarkStart w:name="z359" w:id="269"/>
          <w:p>
            <w:pPr>
              <w:spacing w:after="20"/>
              <w:ind w:left="20"/>
              <w:jc w:val="both"/>
            </w:pPr>
            <w:r>
              <w:rPr>
                <w:rFonts w:ascii="Times New Roman"/>
                <w:b w:val="false"/>
                <w:i w:val="false"/>
                <w:color w:val="000000"/>
                <w:sz w:val="20"/>
              </w:rPr>
              <w:t>
Место для печати</w:t>
            </w:r>
            <w:r>
              <w:br/>
            </w:r>
            <w:r>
              <w:rPr>
                <w:rFonts w:ascii="Times New Roman"/>
                <w:b w:val="false"/>
                <w:i w:val="false"/>
                <w:color w:val="000000"/>
                <w:sz w:val="20"/>
              </w:rPr>
              <w:t>
(при ее наличии)</w:t>
            </w:r>
          </w:p>
          <w:bookmarkEnd w:id="269"/>
        </w:tc>
        <w:tc>
          <w:tcPr>
            <w:tcW w:w="71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 по</w:t>
            </w:r>
            <w:r>
              <w:br/>
            </w:r>
            <w:r>
              <w:rPr>
                <w:rFonts w:ascii="Times New Roman"/>
                <w:b w:val="false"/>
                <w:i w:val="false"/>
                <w:color w:val="000000"/>
                <w:sz w:val="20"/>
              </w:rPr>
              <w:t>выделенным активам и облигациям"</w:t>
            </w:r>
          </w:p>
        </w:tc>
      </w:tr>
    </w:tbl>
    <w:bookmarkStart w:name="z361" w:id="27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 по выделенным активам"</w:t>
      </w:r>
    </w:p>
    <w:bookmarkEnd w:id="270"/>
    <w:bookmarkStart w:name="z362" w:id="271"/>
    <w:p>
      <w:pPr>
        <w:spacing w:after="0"/>
        <w:ind w:left="0"/>
        <w:jc w:val="left"/>
      </w:pPr>
      <w:r>
        <w:rPr>
          <w:rFonts w:ascii="Times New Roman"/>
          <w:b/>
          <w:i w:val="false"/>
          <w:color w:val="000000"/>
        </w:rPr>
        <w:t xml:space="preserve"> Глава 1. Общие положения</w:t>
      </w:r>
    </w:p>
    <w:bookmarkEnd w:id="271"/>
    <w:bookmarkStart w:name="z363" w:id="27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по выделенным активам" (далее - форма).</w:t>
      </w:r>
    </w:p>
    <w:bookmarkEnd w:id="272"/>
    <w:bookmarkStart w:name="z364" w:id="27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273"/>
    <w:bookmarkStart w:name="z365" w:id="274"/>
    <w:p>
      <w:pPr>
        <w:spacing w:after="0"/>
        <w:ind w:left="0"/>
        <w:jc w:val="both"/>
      </w:pPr>
      <w:r>
        <w:rPr>
          <w:rFonts w:ascii="Times New Roman"/>
          <w:b w:val="false"/>
          <w:i w:val="false"/>
          <w:color w:val="000000"/>
          <w:sz w:val="28"/>
        </w:rPr>
        <w:t>
      3. Форма заполняется ежегодно исламскими специальными финансовыми компаниями по выделенным активам по состоянию на конец отчетного периода.</w:t>
      </w:r>
    </w:p>
    <w:bookmarkEnd w:id="274"/>
    <w:bookmarkStart w:name="z366" w:id="275"/>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275"/>
    <w:bookmarkStart w:name="z367" w:id="276"/>
    <w:p>
      <w:pPr>
        <w:spacing w:after="0"/>
        <w:ind w:left="0"/>
        <w:jc w:val="both"/>
      </w:pPr>
      <w:r>
        <w:rPr>
          <w:rFonts w:ascii="Times New Roman"/>
          <w:b w:val="false"/>
          <w:i w:val="false"/>
          <w:color w:val="000000"/>
          <w:sz w:val="28"/>
        </w:rPr>
        <w:t>
      5. Заполненную форму подписывают первый руководитель (на период его отсутствия - лицо, его замещающее), главный бухгалтер и исполнитель.</w:t>
      </w:r>
    </w:p>
    <w:bookmarkEnd w:id="276"/>
    <w:bookmarkStart w:name="z368" w:id="277"/>
    <w:p>
      <w:pPr>
        <w:spacing w:after="0"/>
        <w:ind w:left="0"/>
        <w:jc w:val="left"/>
      </w:pPr>
      <w:r>
        <w:rPr>
          <w:rFonts w:ascii="Times New Roman"/>
          <w:b/>
          <w:i w:val="false"/>
          <w:color w:val="000000"/>
        </w:rPr>
        <w:t xml:space="preserve"> Глава 2. Заполнение формы</w:t>
      </w:r>
    </w:p>
    <w:bookmarkEnd w:id="277"/>
    <w:bookmarkStart w:name="z369" w:id="278"/>
    <w:p>
      <w:pPr>
        <w:spacing w:after="0"/>
        <w:ind w:left="0"/>
        <w:jc w:val="both"/>
      </w:pPr>
      <w:r>
        <w:rPr>
          <w:rFonts w:ascii="Times New Roman"/>
          <w:b w:val="false"/>
          <w:i w:val="false"/>
          <w:color w:val="000000"/>
          <w:sz w:val="28"/>
        </w:rPr>
        <w:t>
      6. При заполнении графы 3 указываются данные за отчетный год, включая последний день отчетного периода.</w:t>
      </w:r>
    </w:p>
    <w:bookmarkEnd w:id="278"/>
    <w:bookmarkStart w:name="z370" w:id="279"/>
    <w:p>
      <w:pPr>
        <w:spacing w:after="0"/>
        <w:ind w:left="0"/>
        <w:jc w:val="both"/>
      </w:pPr>
      <w:r>
        <w:rPr>
          <w:rFonts w:ascii="Times New Roman"/>
          <w:b w:val="false"/>
          <w:i w:val="false"/>
          <w:color w:val="000000"/>
          <w:sz w:val="28"/>
        </w:rPr>
        <w:t>
      7. В графе 4 указываются данные за предыдущий период.</w:t>
      </w:r>
    </w:p>
    <w:bookmarkEnd w:id="279"/>
    <w:bookmarkStart w:name="z371" w:id="280"/>
    <w:p>
      <w:pPr>
        <w:spacing w:after="0"/>
        <w:ind w:left="0"/>
        <w:jc w:val="both"/>
      </w:pPr>
      <w:r>
        <w:rPr>
          <w:rFonts w:ascii="Times New Roman"/>
          <w:b w:val="false"/>
          <w:i w:val="false"/>
          <w:color w:val="000000"/>
          <w:sz w:val="28"/>
        </w:rPr>
        <w:t>
      8. В строках с 1 по 13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нормативных</w:t>
            </w:r>
            <w:r>
              <w:br/>
            </w:r>
            <w:r>
              <w:rPr>
                <w:rFonts w:ascii="Times New Roman"/>
                <w:b w:val="false"/>
                <w:i w:val="false"/>
                <w:color w:val="000000"/>
                <w:sz w:val="20"/>
              </w:rPr>
              <w:t>правовых актов Республики Казахстан,</w:t>
            </w:r>
            <w:r>
              <w:br/>
            </w:r>
            <w:r>
              <w:rPr>
                <w:rFonts w:ascii="Times New Roman"/>
                <w:b w:val="false"/>
                <w:i w:val="false"/>
                <w:color w:val="000000"/>
                <w:sz w:val="20"/>
              </w:rPr>
              <w:t>в которые вносятся изменения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представления финансовой</w:t>
            </w:r>
            <w:r>
              <w:br/>
            </w:r>
            <w:r>
              <w:rPr>
                <w:rFonts w:ascii="Times New Roman"/>
                <w:b w:val="false"/>
                <w:i w:val="false"/>
                <w:color w:val="000000"/>
                <w:sz w:val="20"/>
              </w:rPr>
              <w:t>отчетности финансовыми организациями,</w:t>
            </w:r>
            <w:r>
              <w:br/>
            </w:r>
            <w:r>
              <w:rPr>
                <w:rFonts w:ascii="Times New Roman"/>
                <w:b w:val="false"/>
                <w:i w:val="false"/>
                <w:color w:val="000000"/>
                <w:sz w:val="20"/>
              </w:rPr>
              <w:t>специальными финансовыми компаниями,</w:t>
            </w:r>
            <w:r>
              <w:br/>
            </w:r>
            <w:r>
              <w:rPr>
                <w:rFonts w:ascii="Times New Roman"/>
                <w:b w:val="false"/>
                <w:i w:val="false"/>
                <w:color w:val="000000"/>
                <w:sz w:val="20"/>
              </w:rPr>
              <w:t>исламскими специальными финансовыми</w:t>
            </w:r>
            <w:r>
              <w:br/>
            </w:r>
            <w:r>
              <w:rPr>
                <w:rFonts w:ascii="Times New Roman"/>
                <w:b w:val="false"/>
                <w:i w:val="false"/>
                <w:color w:val="000000"/>
                <w:sz w:val="20"/>
              </w:rPr>
              <w:t>компаниями, микрофинансовыми организациями</w:t>
            </w:r>
          </w:p>
        </w:tc>
      </w:tr>
    </w:tbl>
    <w:bookmarkStart w:name="z374" w:id="281"/>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281"/>
    <w:bookmarkStart w:name="z375" w:id="282"/>
    <w:p>
      <w:pPr>
        <w:spacing w:after="0"/>
        <w:ind w:left="0"/>
        <w:jc w:val="both"/>
      </w:pPr>
      <w:r>
        <w:rPr>
          <w:rFonts w:ascii="Times New Roman"/>
          <w:b w:val="false"/>
          <w:i w:val="false"/>
          <w:color w:val="000000"/>
          <w:sz w:val="28"/>
        </w:rPr>
        <w:t>
                                                 "Бухгалтерский баланс"</w:t>
      </w:r>
    </w:p>
    <w:bookmarkEnd w:id="282"/>
    <w:bookmarkStart w:name="z376" w:id="283"/>
    <w:p>
      <w:pPr>
        <w:spacing w:after="0"/>
        <w:ind w:left="0"/>
        <w:jc w:val="both"/>
      </w:pPr>
      <w:r>
        <w:rPr>
          <w:rFonts w:ascii="Times New Roman"/>
          <w:b w:val="false"/>
          <w:i w:val="false"/>
          <w:color w:val="000000"/>
          <w:sz w:val="28"/>
        </w:rPr>
        <w:t>
                                           Отчетный период: ____________ _____ года</w:t>
      </w:r>
    </w:p>
    <w:bookmarkEnd w:id="283"/>
    <w:bookmarkStart w:name="z377" w:id="284"/>
    <w:p>
      <w:pPr>
        <w:spacing w:after="0"/>
        <w:ind w:left="0"/>
        <w:jc w:val="both"/>
      </w:pPr>
      <w:r>
        <w:rPr>
          <w:rFonts w:ascii="Times New Roman"/>
          <w:b w:val="false"/>
          <w:i w:val="false"/>
          <w:color w:val="000000"/>
          <w:sz w:val="28"/>
        </w:rPr>
        <w:t>
             Индекс: Ф1-СО, СБ</w:t>
      </w:r>
    </w:p>
    <w:bookmarkEnd w:id="284"/>
    <w:bookmarkStart w:name="z378" w:id="285"/>
    <w:p>
      <w:pPr>
        <w:spacing w:after="0"/>
        <w:ind w:left="0"/>
        <w:jc w:val="both"/>
      </w:pPr>
      <w:r>
        <w:rPr>
          <w:rFonts w:ascii="Times New Roman"/>
          <w:b w:val="false"/>
          <w:i w:val="false"/>
          <w:color w:val="000000"/>
          <w:sz w:val="28"/>
        </w:rPr>
        <w:t>
             Периодичность: ежемесячная, ежеквартальная</w:t>
      </w:r>
    </w:p>
    <w:bookmarkEnd w:id="285"/>
    <w:bookmarkStart w:name="z379" w:id="286"/>
    <w:p>
      <w:pPr>
        <w:spacing w:after="0"/>
        <w:ind w:left="0"/>
        <w:jc w:val="both"/>
      </w:pPr>
      <w:r>
        <w:rPr>
          <w:rFonts w:ascii="Times New Roman"/>
          <w:b w:val="false"/>
          <w:i w:val="false"/>
          <w:color w:val="000000"/>
          <w:sz w:val="28"/>
        </w:rPr>
        <w:t>
             Представляют: страховые (перестраховочные) организации, исламские страховые</w:t>
      </w:r>
      <w:r>
        <w:br/>
      </w:r>
      <w:r>
        <w:rPr>
          <w:rFonts w:ascii="Times New Roman"/>
          <w:b w:val="false"/>
          <w:i w:val="false"/>
          <w:color w:val="000000"/>
          <w:sz w:val="28"/>
        </w:rPr>
        <w:t>(перестраховочные) организации, страховые брокеры</w:t>
      </w:r>
    </w:p>
    <w:bookmarkEnd w:id="286"/>
    <w:bookmarkStart w:name="z380" w:id="287"/>
    <w:p>
      <w:pPr>
        <w:spacing w:after="0"/>
        <w:ind w:left="0"/>
        <w:jc w:val="both"/>
      </w:pPr>
      <w:r>
        <w:rPr>
          <w:rFonts w:ascii="Times New Roman"/>
          <w:b w:val="false"/>
          <w:i w:val="false"/>
          <w:color w:val="000000"/>
          <w:sz w:val="28"/>
        </w:rPr>
        <w:t>
             Куда представляется: Национальный Банк Республики Казахстан</w:t>
      </w:r>
    </w:p>
    <w:bookmarkEnd w:id="287"/>
    <w:bookmarkStart w:name="z381" w:id="288"/>
    <w:p>
      <w:pPr>
        <w:spacing w:after="0"/>
        <w:ind w:left="0"/>
        <w:jc w:val="both"/>
      </w:pPr>
      <w:r>
        <w:rPr>
          <w:rFonts w:ascii="Times New Roman"/>
          <w:b w:val="false"/>
          <w:i w:val="false"/>
          <w:color w:val="000000"/>
          <w:sz w:val="28"/>
        </w:rPr>
        <w:t>
             Сроки представления:</w:t>
      </w:r>
    </w:p>
    <w:bookmarkEnd w:id="288"/>
    <w:bookmarkStart w:name="z382" w:id="289"/>
    <w:p>
      <w:pPr>
        <w:spacing w:after="0"/>
        <w:ind w:left="0"/>
        <w:jc w:val="both"/>
      </w:pPr>
      <w:r>
        <w:rPr>
          <w:rFonts w:ascii="Times New Roman"/>
          <w:b w:val="false"/>
          <w:i w:val="false"/>
          <w:color w:val="000000"/>
          <w:sz w:val="28"/>
        </w:rPr>
        <w:t>
             1) ежемесячно не позднее пятого рабочего дня месяца, следующего за отчетным</w:t>
      </w:r>
      <w:r>
        <w:br/>
      </w:r>
      <w:r>
        <w:rPr>
          <w:rFonts w:ascii="Times New Roman"/>
          <w:b w:val="false"/>
          <w:i w:val="false"/>
          <w:color w:val="000000"/>
          <w:sz w:val="28"/>
        </w:rPr>
        <w:t>месяцем, - страховые (перестраховочные) организации, исламские страховые</w:t>
      </w:r>
      <w:r>
        <w:br/>
      </w:r>
      <w:r>
        <w:rPr>
          <w:rFonts w:ascii="Times New Roman"/>
          <w:b w:val="false"/>
          <w:i w:val="false"/>
          <w:color w:val="000000"/>
          <w:sz w:val="28"/>
        </w:rPr>
        <w:t>(перестраховочные) организации;</w:t>
      </w:r>
    </w:p>
    <w:bookmarkEnd w:id="289"/>
    <w:bookmarkStart w:name="z383" w:id="290"/>
    <w:p>
      <w:pPr>
        <w:spacing w:after="0"/>
        <w:ind w:left="0"/>
        <w:jc w:val="both"/>
      </w:pPr>
      <w:r>
        <w:rPr>
          <w:rFonts w:ascii="Times New Roman"/>
          <w:b w:val="false"/>
          <w:i w:val="false"/>
          <w:color w:val="000000"/>
          <w:sz w:val="28"/>
        </w:rPr>
        <w:t>
             2) ежеквартально не позднее пятого рабочего дня месяца, следующего за отчетным</w:t>
      </w:r>
      <w:r>
        <w:br/>
      </w:r>
      <w:r>
        <w:rPr>
          <w:rFonts w:ascii="Times New Roman"/>
          <w:b w:val="false"/>
          <w:i w:val="false"/>
          <w:color w:val="000000"/>
          <w:sz w:val="28"/>
        </w:rPr>
        <w:t>кварталом, - страховые брокеры.</w:t>
      </w:r>
    </w:p>
    <w:bookmarkEnd w:id="290"/>
    <w:bookmarkStart w:name="z384" w:id="291"/>
    <w:p>
      <w:pPr>
        <w:spacing w:after="0"/>
        <w:ind w:left="0"/>
        <w:jc w:val="both"/>
      </w:pPr>
      <w:r>
        <w:rPr>
          <w:rFonts w:ascii="Times New Roman"/>
          <w:b w:val="false"/>
          <w:i w:val="false"/>
          <w:color w:val="000000"/>
          <w:sz w:val="28"/>
        </w:rPr>
        <w:t>
             Вид финансовой отчетности: отдельная</w:t>
      </w:r>
    </w:p>
    <w:bookmarkEnd w:id="291"/>
    <w:tbl>
      <w:tblPr>
        <w:tblW w:w="0" w:type="auto"/>
        <w:tblCellSpacing w:w="0" w:type="auto"/>
        <w:tblBorders>
          <w:top w:val="none"/>
          <w:left w:val="none"/>
          <w:bottom w:val="none"/>
          <w:right w:val="none"/>
          <w:insideH w:val="none"/>
          <w:insideV w:val="none"/>
        </w:tblBorders>
      </w:tblPr>
      <w:tblGrid>
        <w:gridCol w:w="8709"/>
        <w:gridCol w:w="5371"/>
      </w:tblGrid>
      <w:tr>
        <w:trPr>
          <w:trHeight w:val="30" w:hRule="atLeast"/>
        </w:trPr>
        <w:tc>
          <w:tcPr>
            <w:tcW w:w="87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386" w:id="292"/>
    <w:p>
      <w:pPr>
        <w:spacing w:after="0"/>
        <w:ind w:left="0"/>
        <w:jc w:val="both"/>
      </w:pPr>
      <w:r>
        <w:rPr>
          <w:rFonts w:ascii="Times New Roman"/>
          <w:b w:val="false"/>
          <w:i w:val="false"/>
          <w:color w:val="000000"/>
          <w:sz w:val="28"/>
        </w:rPr>
        <w:t>
                                                 Бухгалтерский баланс</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(полное наименование страховой (перестраховочной) организации,</w:t>
      </w:r>
      <w:r>
        <w:br/>
      </w:r>
      <w:r>
        <w:rPr>
          <w:rFonts w:ascii="Times New Roman"/>
          <w:b w:val="false"/>
          <w:i w:val="false"/>
          <w:color w:val="000000"/>
          <w:sz w:val="28"/>
        </w:rPr>
        <w:t xml:space="preserve">                         исламской страховой (перестраховочной) организации, страхового</w:t>
      </w:r>
      <w:r>
        <w:br/>
      </w:r>
      <w:r>
        <w:rPr>
          <w:rFonts w:ascii="Times New Roman"/>
          <w:b w:val="false"/>
          <w:i w:val="false"/>
          <w:color w:val="000000"/>
          <w:sz w:val="28"/>
        </w:rPr>
        <w:t xml:space="preserve">                                                 брокера)</w:t>
      </w:r>
      <w:r>
        <w:br/>
      </w:r>
      <w:r>
        <w:rPr>
          <w:rFonts w:ascii="Times New Roman"/>
          <w:b w:val="false"/>
          <w:i w:val="false"/>
          <w:color w:val="000000"/>
          <w:sz w:val="28"/>
        </w:rPr>
        <w:t xml:space="preserve">                                     по состоянию на "___" ____________ _____ года</w:t>
      </w:r>
    </w:p>
    <w:bookmarkEnd w:id="292"/>
    <w:bookmarkStart w:name="z387" w:id="293"/>
    <w:p>
      <w:pPr>
        <w:spacing w:after="0"/>
        <w:ind w:left="0"/>
        <w:jc w:val="both"/>
      </w:pPr>
      <w:r>
        <w:rPr>
          <w:rFonts w:ascii="Times New Roman"/>
          <w:b w:val="false"/>
          <w:i w:val="false"/>
          <w:color w:val="000000"/>
          <w:sz w:val="28"/>
        </w:rPr>
        <w:t>
                                                                                                                                     (в тысячах тенге)</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8"/>
        <w:gridCol w:w="2728"/>
        <w:gridCol w:w="1462"/>
        <w:gridCol w:w="1462"/>
      </w:tblGrid>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9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статьи</w:t>
            </w:r>
          </w:p>
          <w:bookmarkEnd w:id="294"/>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конец отчетного периода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конец предыдущего года</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95"/>
          <w:p>
            <w:pPr>
              <w:spacing w:after="20"/>
              <w:ind w:left="20"/>
              <w:jc w:val="both"/>
            </w:pPr>
            <w:r>
              <w:rPr>
                <w:rFonts w:ascii="Times New Roman"/>
                <w:b w:val="false"/>
                <w:i w:val="false"/>
                <w:color w:val="000000"/>
                <w:sz w:val="20"/>
              </w:rPr>
              <w:t>
1</w:t>
            </w:r>
          </w:p>
          <w:bookmarkEnd w:id="295"/>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96"/>
          <w:p>
            <w:pPr>
              <w:spacing w:after="20"/>
              <w:ind w:left="20"/>
              <w:jc w:val="both"/>
            </w:pPr>
            <w:r>
              <w:rPr>
                <w:rFonts w:ascii="Times New Roman"/>
                <w:b w:val="false"/>
                <w:i w:val="false"/>
                <w:color w:val="000000"/>
                <w:sz w:val="20"/>
              </w:rPr>
              <w:t>
Активы</w:t>
            </w:r>
          </w:p>
          <w:bookmarkEnd w:id="296"/>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97"/>
          <w:p>
            <w:pPr>
              <w:spacing w:after="20"/>
              <w:ind w:left="20"/>
              <w:jc w:val="both"/>
            </w:pPr>
            <w:r>
              <w:rPr>
                <w:rFonts w:ascii="Times New Roman"/>
                <w:b w:val="false"/>
                <w:i w:val="false"/>
                <w:color w:val="000000"/>
                <w:sz w:val="20"/>
              </w:rPr>
              <w:t>
Денежные средства и эквиваленты денежных средств</w:t>
            </w:r>
          </w:p>
          <w:bookmarkEnd w:id="297"/>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98"/>
          <w:p>
            <w:pPr>
              <w:spacing w:after="20"/>
              <w:ind w:left="20"/>
              <w:jc w:val="both"/>
            </w:pPr>
            <w:r>
              <w:rPr>
                <w:rFonts w:ascii="Times New Roman"/>
                <w:b w:val="false"/>
                <w:i w:val="false"/>
                <w:color w:val="000000"/>
                <w:sz w:val="20"/>
              </w:rPr>
              <w:t>
Вклады размещенные (за вычетом резервов на обесценение)</w:t>
            </w:r>
          </w:p>
          <w:bookmarkEnd w:id="298"/>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99"/>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bookmarkEnd w:id="299"/>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00"/>
          <w:p>
            <w:pPr>
              <w:spacing w:after="20"/>
              <w:ind w:left="20"/>
              <w:jc w:val="both"/>
            </w:pPr>
            <w:r>
              <w:rPr>
                <w:rFonts w:ascii="Times New Roman"/>
                <w:b w:val="false"/>
                <w:i w:val="false"/>
                <w:color w:val="000000"/>
                <w:sz w:val="20"/>
              </w:rPr>
              <w:t>
Ценные бумаги, имеющиеся в наличии для продажи (за вычетом резервов на обесценение)</w:t>
            </w:r>
          </w:p>
          <w:bookmarkEnd w:id="300"/>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01"/>
          <w:p>
            <w:pPr>
              <w:spacing w:after="20"/>
              <w:ind w:left="20"/>
              <w:jc w:val="both"/>
            </w:pPr>
            <w:r>
              <w:rPr>
                <w:rFonts w:ascii="Times New Roman"/>
                <w:b w:val="false"/>
                <w:i w:val="false"/>
                <w:color w:val="000000"/>
                <w:sz w:val="20"/>
              </w:rPr>
              <w:t>
Операции "обратное РЕПО"</w:t>
            </w:r>
          </w:p>
          <w:bookmarkEnd w:id="301"/>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02"/>
          <w:p>
            <w:pPr>
              <w:spacing w:after="20"/>
              <w:ind w:left="20"/>
              <w:jc w:val="both"/>
            </w:pPr>
            <w:r>
              <w:rPr>
                <w:rFonts w:ascii="Times New Roman"/>
                <w:b w:val="false"/>
                <w:i w:val="false"/>
                <w:color w:val="000000"/>
                <w:sz w:val="20"/>
              </w:rPr>
              <w:t>
Аффинированные драгоценные металлы</w:t>
            </w:r>
          </w:p>
          <w:bookmarkEnd w:id="302"/>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03"/>
          <w:p>
            <w:pPr>
              <w:spacing w:after="20"/>
              <w:ind w:left="20"/>
              <w:jc w:val="both"/>
            </w:pPr>
            <w:r>
              <w:rPr>
                <w:rFonts w:ascii="Times New Roman"/>
                <w:b w:val="false"/>
                <w:i w:val="false"/>
                <w:color w:val="000000"/>
                <w:sz w:val="20"/>
              </w:rPr>
              <w:t>
Производные финансовые инструменты</w:t>
            </w:r>
          </w:p>
          <w:bookmarkEnd w:id="303"/>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04"/>
          <w:p>
            <w:pPr>
              <w:spacing w:after="20"/>
              <w:ind w:left="20"/>
              <w:jc w:val="both"/>
            </w:pPr>
            <w:r>
              <w:rPr>
                <w:rFonts w:ascii="Times New Roman"/>
                <w:b w:val="false"/>
                <w:i w:val="false"/>
                <w:color w:val="000000"/>
                <w:sz w:val="20"/>
              </w:rPr>
              <w:t>
Активы перестрахования по незаработанным премиям (за вычетом резервов на обесценение)</w:t>
            </w:r>
          </w:p>
          <w:bookmarkEnd w:id="304"/>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05"/>
          <w:p>
            <w:pPr>
              <w:spacing w:after="20"/>
              <w:ind w:left="20"/>
              <w:jc w:val="both"/>
            </w:pPr>
            <w:r>
              <w:rPr>
                <w:rFonts w:ascii="Times New Roman"/>
                <w:b w:val="false"/>
                <w:i w:val="false"/>
                <w:color w:val="000000"/>
                <w:sz w:val="20"/>
              </w:rPr>
              <w:t>
Активы перестрахования по произошедшим, но незаявленным убыткам (за вычетом резервов на обесценение)</w:t>
            </w:r>
          </w:p>
          <w:bookmarkEnd w:id="305"/>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06"/>
          <w:p>
            <w:pPr>
              <w:spacing w:after="20"/>
              <w:ind w:left="20"/>
              <w:jc w:val="both"/>
            </w:pPr>
            <w:r>
              <w:rPr>
                <w:rFonts w:ascii="Times New Roman"/>
                <w:b w:val="false"/>
                <w:i w:val="false"/>
                <w:color w:val="000000"/>
                <w:sz w:val="20"/>
              </w:rPr>
              <w:t>
Активы перестрахования по непроизошедшим убыткам по договорам страхования (перестрахования) жизни (за вычетом резервов на обесценение)</w:t>
            </w:r>
          </w:p>
          <w:bookmarkEnd w:id="306"/>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07"/>
          <w:p>
            <w:pPr>
              <w:spacing w:after="20"/>
              <w:ind w:left="20"/>
              <w:jc w:val="both"/>
            </w:pPr>
            <w:r>
              <w:rPr>
                <w:rFonts w:ascii="Times New Roman"/>
                <w:b w:val="false"/>
                <w:i w:val="false"/>
                <w:color w:val="000000"/>
                <w:sz w:val="20"/>
              </w:rPr>
              <w:t>
Активы перестрахования по непроизошедшим убыткам по договорам аннуитета (за вычетом резервов на обесценение)</w:t>
            </w:r>
          </w:p>
          <w:bookmarkEnd w:id="307"/>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08"/>
          <w:p>
            <w:pPr>
              <w:spacing w:after="20"/>
              <w:ind w:left="20"/>
              <w:jc w:val="both"/>
            </w:pPr>
            <w:r>
              <w:rPr>
                <w:rFonts w:ascii="Times New Roman"/>
                <w:b w:val="false"/>
                <w:i w:val="false"/>
                <w:color w:val="000000"/>
                <w:sz w:val="20"/>
              </w:rPr>
              <w:t>
Активы перестрахования по заявленным, но неурегулированным убыткам (за вычетом резервов на обесценение)</w:t>
            </w:r>
          </w:p>
          <w:bookmarkEnd w:id="308"/>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09"/>
          <w:p>
            <w:pPr>
              <w:spacing w:after="20"/>
              <w:ind w:left="20"/>
              <w:jc w:val="both"/>
            </w:pPr>
            <w:r>
              <w:rPr>
                <w:rFonts w:ascii="Times New Roman"/>
                <w:b w:val="false"/>
                <w:i w:val="false"/>
                <w:color w:val="000000"/>
                <w:sz w:val="20"/>
              </w:rPr>
              <w:t>
Страховые премии к получению от страхователей (перестрахователей) и посредников (за вычетом резервов на обесценение)</w:t>
            </w:r>
          </w:p>
          <w:bookmarkEnd w:id="309"/>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10"/>
          <w:p>
            <w:pPr>
              <w:spacing w:after="20"/>
              <w:ind w:left="20"/>
              <w:jc w:val="both"/>
            </w:pPr>
            <w:r>
              <w:rPr>
                <w:rFonts w:ascii="Times New Roman"/>
                <w:b w:val="false"/>
                <w:i w:val="false"/>
                <w:color w:val="000000"/>
                <w:sz w:val="20"/>
              </w:rPr>
              <w:t>
Начисленные комиссионные доходы по перестрахованию</w:t>
            </w:r>
          </w:p>
          <w:bookmarkEnd w:id="310"/>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11"/>
          <w:p>
            <w:pPr>
              <w:spacing w:after="20"/>
              <w:ind w:left="20"/>
              <w:jc w:val="both"/>
            </w:pPr>
            <w:r>
              <w:rPr>
                <w:rFonts w:ascii="Times New Roman"/>
                <w:b w:val="false"/>
                <w:i w:val="false"/>
                <w:color w:val="000000"/>
                <w:sz w:val="20"/>
              </w:rPr>
              <w:t>
Прочая дебиторская задолженность (за вычетом резервов на обесценение)</w:t>
            </w:r>
          </w:p>
          <w:bookmarkEnd w:id="311"/>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12"/>
          <w:p>
            <w:pPr>
              <w:spacing w:after="20"/>
              <w:ind w:left="20"/>
              <w:jc w:val="both"/>
            </w:pPr>
            <w:r>
              <w:rPr>
                <w:rFonts w:ascii="Times New Roman"/>
                <w:b w:val="false"/>
                <w:i w:val="false"/>
                <w:color w:val="000000"/>
                <w:sz w:val="20"/>
              </w:rPr>
              <w:t>
Займы, предоставленные страхователям (за вычетом резервов на обесценение)</w:t>
            </w:r>
          </w:p>
          <w:bookmarkEnd w:id="312"/>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13"/>
          <w:p>
            <w:pPr>
              <w:spacing w:after="20"/>
              <w:ind w:left="20"/>
              <w:jc w:val="both"/>
            </w:pPr>
            <w:r>
              <w:rPr>
                <w:rFonts w:ascii="Times New Roman"/>
                <w:b w:val="false"/>
                <w:i w:val="false"/>
                <w:color w:val="000000"/>
                <w:sz w:val="20"/>
              </w:rPr>
              <w:t>
Расходы будущих периодов</w:t>
            </w:r>
          </w:p>
          <w:bookmarkEnd w:id="313"/>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14"/>
          <w:p>
            <w:pPr>
              <w:spacing w:after="20"/>
              <w:ind w:left="20"/>
              <w:jc w:val="both"/>
            </w:pPr>
            <w:r>
              <w:rPr>
                <w:rFonts w:ascii="Times New Roman"/>
                <w:b w:val="false"/>
                <w:i w:val="false"/>
                <w:color w:val="000000"/>
                <w:sz w:val="20"/>
              </w:rPr>
              <w:t>
Текущий налоговый актив</w:t>
            </w:r>
          </w:p>
          <w:bookmarkEnd w:id="314"/>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15"/>
          <w:p>
            <w:pPr>
              <w:spacing w:after="20"/>
              <w:ind w:left="20"/>
              <w:jc w:val="both"/>
            </w:pPr>
            <w:r>
              <w:rPr>
                <w:rFonts w:ascii="Times New Roman"/>
                <w:b w:val="false"/>
                <w:i w:val="false"/>
                <w:color w:val="000000"/>
                <w:sz w:val="20"/>
              </w:rPr>
              <w:t>
Отложенный налоговый актив</w:t>
            </w:r>
          </w:p>
          <w:bookmarkEnd w:id="315"/>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16"/>
          <w:p>
            <w:pPr>
              <w:spacing w:after="20"/>
              <w:ind w:left="20"/>
              <w:jc w:val="both"/>
            </w:pPr>
            <w:r>
              <w:rPr>
                <w:rFonts w:ascii="Times New Roman"/>
                <w:b w:val="false"/>
                <w:i w:val="false"/>
                <w:color w:val="000000"/>
                <w:sz w:val="20"/>
              </w:rPr>
              <w:t>
Ценные бумаги, удерживаемые до погашения (за вычетом резервов на обесценение)</w:t>
            </w:r>
          </w:p>
          <w:bookmarkEnd w:id="316"/>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17"/>
          <w:p>
            <w:pPr>
              <w:spacing w:after="20"/>
              <w:ind w:left="20"/>
              <w:jc w:val="both"/>
            </w:pPr>
            <w:r>
              <w:rPr>
                <w:rFonts w:ascii="Times New Roman"/>
                <w:b w:val="false"/>
                <w:i w:val="false"/>
                <w:color w:val="000000"/>
                <w:sz w:val="20"/>
              </w:rPr>
              <w:t>
Инвестиции в капитал других юридических лиц</w:t>
            </w:r>
          </w:p>
          <w:bookmarkEnd w:id="317"/>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18"/>
          <w:p>
            <w:pPr>
              <w:spacing w:after="20"/>
              <w:ind w:left="20"/>
              <w:jc w:val="both"/>
            </w:pPr>
            <w:r>
              <w:rPr>
                <w:rFonts w:ascii="Times New Roman"/>
                <w:b w:val="false"/>
                <w:i w:val="false"/>
                <w:color w:val="000000"/>
                <w:sz w:val="20"/>
              </w:rPr>
              <w:t>
Запасы</w:t>
            </w:r>
          </w:p>
          <w:bookmarkEnd w:id="318"/>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19"/>
          <w:p>
            <w:pPr>
              <w:spacing w:after="20"/>
              <w:ind w:left="20"/>
              <w:jc w:val="both"/>
            </w:pPr>
            <w:r>
              <w:rPr>
                <w:rFonts w:ascii="Times New Roman"/>
                <w:b w:val="false"/>
                <w:i w:val="false"/>
                <w:color w:val="000000"/>
                <w:sz w:val="20"/>
              </w:rPr>
              <w:t>
Основные средства (нетто)</w:t>
            </w:r>
          </w:p>
          <w:bookmarkEnd w:id="319"/>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20"/>
          <w:p>
            <w:pPr>
              <w:spacing w:after="20"/>
              <w:ind w:left="20"/>
              <w:jc w:val="both"/>
            </w:pPr>
            <w:r>
              <w:rPr>
                <w:rFonts w:ascii="Times New Roman"/>
                <w:b w:val="false"/>
                <w:i w:val="false"/>
                <w:color w:val="000000"/>
                <w:sz w:val="20"/>
              </w:rPr>
              <w:t>
Инвестиционное имущество</w:t>
            </w:r>
          </w:p>
          <w:bookmarkEnd w:id="320"/>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21"/>
          <w:p>
            <w:pPr>
              <w:spacing w:after="20"/>
              <w:ind w:left="20"/>
              <w:jc w:val="both"/>
            </w:pPr>
            <w:r>
              <w:rPr>
                <w:rFonts w:ascii="Times New Roman"/>
                <w:b w:val="false"/>
                <w:i w:val="false"/>
                <w:color w:val="000000"/>
                <w:sz w:val="20"/>
              </w:rPr>
              <w:t>
Долгосрочные активы, предназначенные для продажи</w:t>
            </w:r>
          </w:p>
          <w:bookmarkEnd w:id="321"/>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22"/>
          <w:p>
            <w:pPr>
              <w:spacing w:after="20"/>
              <w:ind w:left="20"/>
              <w:jc w:val="both"/>
            </w:pPr>
            <w:r>
              <w:rPr>
                <w:rFonts w:ascii="Times New Roman"/>
                <w:b w:val="false"/>
                <w:i w:val="false"/>
                <w:color w:val="000000"/>
                <w:sz w:val="20"/>
              </w:rPr>
              <w:t>
Нематериальные активы (нетто)</w:t>
            </w:r>
          </w:p>
          <w:bookmarkEnd w:id="322"/>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23"/>
          <w:p>
            <w:pPr>
              <w:spacing w:after="20"/>
              <w:ind w:left="20"/>
              <w:jc w:val="both"/>
            </w:pPr>
            <w:r>
              <w:rPr>
                <w:rFonts w:ascii="Times New Roman"/>
                <w:b w:val="false"/>
                <w:i w:val="false"/>
                <w:color w:val="000000"/>
                <w:sz w:val="20"/>
              </w:rPr>
              <w:t>
Прочие активы</w:t>
            </w:r>
          </w:p>
          <w:bookmarkEnd w:id="323"/>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24"/>
          <w:p>
            <w:pPr>
              <w:spacing w:after="20"/>
              <w:ind w:left="20"/>
              <w:jc w:val="both"/>
            </w:pPr>
            <w:r>
              <w:rPr>
                <w:rFonts w:ascii="Times New Roman"/>
                <w:b w:val="false"/>
                <w:i w:val="false"/>
                <w:color w:val="000000"/>
                <w:sz w:val="20"/>
              </w:rPr>
              <w:t>
Итого активы</w:t>
            </w:r>
          </w:p>
          <w:bookmarkEnd w:id="324"/>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25"/>
          <w:p>
            <w:pPr>
              <w:spacing w:after="20"/>
              <w:ind w:left="20"/>
              <w:jc w:val="both"/>
            </w:pPr>
            <w:r>
              <w:rPr>
                <w:rFonts w:ascii="Times New Roman"/>
                <w:b w:val="false"/>
                <w:i w:val="false"/>
                <w:color w:val="000000"/>
                <w:sz w:val="20"/>
              </w:rPr>
              <w:t>
 </w:t>
            </w:r>
          </w:p>
          <w:bookmarkEnd w:id="325"/>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26"/>
          <w:p>
            <w:pPr>
              <w:spacing w:after="20"/>
              <w:ind w:left="20"/>
              <w:jc w:val="both"/>
            </w:pPr>
            <w:r>
              <w:rPr>
                <w:rFonts w:ascii="Times New Roman"/>
                <w:b w:val="false"/>
                <w:i w:val="false"/>
                <w:color w:val="000000"/>
                <w:sz w:val="20"/>
              </w:rPr>
              <w:t>
Обязательства</w:t>
            </w:r>
          </w:p>
          <w:bookmarkEnd w:id="326"/>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27"/>
          <w:p>
            <w:pPr>
              <w:spacing w:after="20"/>
              <w:ind w:left="20"/>
              <w:jc w:val="both"/>
            </w:pPr>
            <w:r>
              <w:rPr>
                <w:rFonts w:ascii="Times New Roman"/>
                <w:b w:val="false"/>
                <w:i w:val="false"/>
                <w:color w:val="000000"/>
                <w:sz w:val="20"/>
              </w:rPr>
              <w:t>
Резерв незаработанной премии</w:t>
            </w:r>
          </w:p>
          <w:bookmarkEnd w:id="327"/>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28"/>
          <w:p>
            <w:pPr>
              <w:spacing w:after="20"/>
              <w:ind w:left="20"/>
              <w:jc w:val="both"/>
            </w:pPr>
            <w:r>
              <w:rPr>
                <w:rFonts w:ascii="Times New Roman"/>
                <w:b w:val="false"/>
                <w:i w:val="false"/>
                <w:color w:val="000000"/>
                <w:sz w:val="20"/>
              </w:rPr>
              <w:t>
Резерв непроизошедших убытков по договорам страхования (перестрахования) жизни</w:t>
            </w:r>
          </w:p>
          <w:bookmarkEnd w:id="328"/>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29"/>
          <w:p>
            <w:pPr>
              <w:spacing w:after="20"/>
              <w:ind w:left="20"/>
              <w:jc w:val="both"/>
            </w:pPr>
            <w:r>
              <w:rPr>
                <w:rFonts w:ascii="Times New Roman"/>
                <w:b w:val="false"/>
                <w:i w:val="false"/>
                <w:color w:val="000000"/>
                <w:sz w:val="20"/>
              </w:rPr>
              <w:t>
Резерв непроизошедших убытков по договорам аннуитета</w:t>
            </w:r>
          </w:p>
          <w:bookmarkEnd w:id="329"/>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30"/>
          <w:p>
            <w:pPr>
              <w:spacing w:after="20"/>
              <w:ind w:left="20"/>
              <w:jc w:val="both"/>
            </w:pPr>
            <w:r>
              <w:rPr>
                <w:rFonts w:ascii="Times New Roman"/>
                <w:b w:val="false"/>
                <w:i w:val="false"/>
                <w:color w:val="000000"/>
                <w:sz w:val="20"/>
              </w:rPr>
              <w:t>
Резерв произошедших, но незаявленных убытков</w:t>
            </w:r>
          </w:p>
          <w:bookmarkEnd w:id="330"/>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31"/>
          <w:p>
            <w:pPr>
              <w:spacing w:after="20"/>
              <w:ind w:left="20"/>
              <w:jc w:val="both"/>
            </w:pPr>
            <w:r>
              <w:rPr>
                <w:rFonts w:ascii="Times New Roman"/>
                <w:b w:val="false"/>
                <w:i w:val="false"/>
                <w:color w:val="000000"/>
                <w:sz w:val="20"/>
              </w:rPr>
              <w:t>
Резерв заявленных, но неурегулированных убытков</w:t>
            </w:r>
          </w:p>
          <w:bookmarkEnd w:id="331"/>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32"/>
          <w:p>
            <w:pPr>
              <w:spacing w:after="20"/>
              <w:ind w:left="20"/>
              <w:jc w:val="both"/>
            </w:pPr>
            <w:r>
              <w:rPr>
                <w:rFonts w:ascii="Times New Roman"/>
                <w:b w:val="false"/>
                <w:i w:val="false"/>
                <w:color w:val="000000"/>
                <w:sz w:val="20"/>
              </w:rPr>
              <w:t>
Займы полученные</w:t>
            </w:r>
          </w:p>
          <w:bookmarkEnd w:id="332"/>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33"/>
          <w:p>
            <w:pPr>
              <w:spacing w:after="20"/>
              <w:ind w:left="20"/>
              <w:jc w:val="both"/>
            </w:pPr>
            <w:r>
              <w:rPr>
                <w:rFonts w:ascii="Times New Roman"/>
                <w:b w:val="false"/>
                <w:i w:val="false"/>
                <w:color w:val="000000"/>
                <w:sz w:val="20"/>
              </w:rPr>
              <w:t>
Расчеты с перестраховщиками</w:t>
            </w:r>
          </w:p>
          <w:bookmarkEnd w:id="333"/>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34"/>
          <w:p>
            <w:pPr>
              <w:spacing w:after="20"/>
              <w:ind w:left="20"/>
              <w:jc w:val="both"/>
            </w:pPr>
            <w:r>
              <w:rPr>
                <w:rFonts w:ascii="Times New Roman"/>
                <w:b w:val="false"/>
                <w:i w:val="false"/>
                <w:color w:val="000000"/>
                <w:sz w:val="20"/>
              </w:rPr>
              <w:t>
Расчеты с посредниками по страховой (перестраховочной) деятельности</w:t>
            </w:r>
          </w:p>
          <w:bookmarkEnd w:id="334"/>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35"/>
          <w:p>
            <w:pPr>
              <w:spacing w:after="20"/>
              <w:ind w:left="20"/>
              <w:jc w:val="both"/>
            </w:pPr>
            <w:r>
              <w:rPr>
                <w:rFonts w:ascii="Times New Roman"/>
                <w:b w:val="false"/>
                <w:i w:val="false"/>
                <w:color w:val="000000"/>
                <w:sz w:val="20"/>
              </w:rPr>
              <w:t>
Расчеты с акционерами по дивидендам</w:t>
            </w:r>
          </w:p>
          <w:bookmarkEnd w:id="335"/>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36"/>
          <w:p>
            <w:pPr>
              <w:spacing w:after="20"/>
              <w:ind w:left="20"/>
              <w:jc w:val="both"/>
            </w:pPr>
            <w:r>
              <w:rPr>
                <w:rFonts w:ascii="Times New Roman"/>
                <w:b w:val="false"/>
                <w:i w:val="false"/>
                <w:color w:val="000000"/>
                <w:sz w:val="20"/>
              </w:rPr>
              <w:t>
Счета к уплате по договорам страхования (перестрахования)</w:t>
            </w:r>
          </w:p>
          <w:bookmarkEnd w:id="336"/>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37"/>
          <w:p>
            <w:pPr>
              <w:spacing w:after="20"/>
              <w:ind w:left="20"/>
              <w:jc w:val="both"/>
            </w:pPr>
            <w:r>
              <w:rPr>
                <w:rFonts w:ascii="Times New Roman"/>
                <w:b w:val="false"/>
                <w:i w:val="false"/>
                <w:color w:val="000000"/>
                <w:sz w:val="20"/>
              </w:rPr>
              <w:t>
Прочая кредиторская задолженность</w:t>
            </w:r>
          </w:p>
          <w:bookmarkEnd w:id="337"/>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38"/>
          <w:p>
            <w:pPr>
              <w:spacing w:after="20"/>
              <w:ind w:left="20"/>
              <w:jc w:val="both"/>
            </w:pPr>
            <w:r>
              <w:rPr>
                <w:rFonts w:ascii="Times New Roman"/>
                <w:b w:val="false"/>
                <w:i w:val="false"/>
                <w:color w:val="000000"/>
                <w:sz w:val="20"/>
              </w:rPr>
              <w:t>
Оценочные обязательства</w:t>
            </w:r>
          </w:p>
          <w:bookmarkEnd w:id="338"/>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39"/>
          <w:p>
            <w:pPr>
              <w:spacing w:after="20"/>
              <w:ind w:left="20"/>
              <w:jc w:val="both"/>
            </w:pPr>
            <w:r>
              <w:rPr>
                <w:rFonts w:ascii="Times New Roman"/>
                <w:b w:val="false"/>
                <w:i w:val="false"/>
                <w:color w:val="000000"/>
                <w:sz w:val="20"/>
              </w:rPr>
              <w:t>
Операции "РЕПО"</w:t>
            </w:r>
          </w:p>
          <w:bookmarkEnd w:id="339"/>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40"/>
          <w:p>
            <w:pPr>
              <w:spacing w:after="20"/>
              <w:ind w:left="20"/>
              <w:jc w:val="both"/>
            </w:pPr>
            <w:r>
              <w:rPr>
                <w:rFonts w:ascii="Times New Roman"/>
                <w:b w:val="false"/>
                <w:i w:val="false"/>
                <w:color w:val="000000"/>
                <w:sz w:val="20"/>
              </w:rPr>
              <w:t>
Производные финансовые инструменты</w:t>
            </w:r>
          </w:p>
          <w:bookmarkEnd w:id="340"/>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41"/>
          <w:p>
            <w:pPr>
              <w:spacing w:after="20"/>
              <w:ind w:left="20"/>
              <w:jc w:val="both"/>
            </w:pPr>
            <w:r>
              <w:rPr>
                <w:rFonts w:ascii="Times New Roman"/>
                <w:b w:val="false"/>
                <w:i w:val="false"/>
                <w:color w:val="000000"/>
                <w:sz w:val="20"/>
              </w:rPr>
              <w:t>
Выпущенные облигации</w:t>
            </w:r>
          </w:p>
          <w:bookmarkEnd w:id="341"/>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42"/>
          <w:p>
            <w:pPr>
              <w:spacing w:after="20"/>
              <w:ind w:left="20"/>
              <w:jc w:val="both"/>
            </w:pPr>
            <w:r>
              <w:rPr>
                <w:rFonts w:ascii="Times New Roman"/>
                <w:b w:val="false"/>
                <w:i w:val="false"/>
                <w:color w:val="000000"/>
                <w:sz w:val="20"/>
              </w:rPr>
              <w:t>
Доходы будущих периодов</w:t>
            </w:r>
          </w:p>
          <w:bookmarkEnd w:id="342"/>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43"/>
          <w:p>
            <w:pPr>
              <w:spacing w:after="20"/>
              <w:ind w:left="20"/>
              <w:jc w:val="both"/>
            </w:pPr>
            <w:r>
              <w:rPr>
                <w:rFonts w:ascii="Times New Roman"/>
                <w:b w:val="false"/>
                <w:i w:val="false"/>
                <w:color w:val="000000"/>
                <w:sz w:val="20"/>
              </w:rPr>
              <w:t>
Текущее налоговое обязательство</w:t>
            </w:r>
          </w:p>
          <w:bookmarkEnd w:id="343"/>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44"/>
          <w:p>
            <w:pPr>
              <w:spacing w:after="20"/>
              <w:ind w:left="20"/>
              <w:jc w:val="both"/>
            </w:pPr>
            <w:r>
              <w:rPr>
                <w:rFonts w:ascii="Times New Roman"/>
                <w:b w:val="false"/>
                <w:i w:val="false"/>
                <w:color w:val="000000"/>
                <w:sz w:val="20"/>
              </w:rPr>
              <w:t>
Отложенное налоговое обязательство</w:t>
            </w:r>
          </w:p>
          <w:bookmarkEnd w:id="344"/>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45"/>
          <w:p>
            <w:pPr>
              <w:spacing w:after="20"/>
              <w:ind w:left="20"/>
              <w:jc w:val="both"/>
            </w:pPr>
            <w:r>
              <w:rPr>
                <w:rFonts w:ascii="Times New Roman"/>
                <w:b w:val="false"/>
                <w:i w:val="false"/>
                <w:color w:val="000000"/>
                <w:sz w:val="20"/>
              </w:rPr>
              <w:t>
Прочие обязательства</w:t>
            </w:r>
          </w:p>
          <w:bookmarkEnd w:id="345"/>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46"/>
          <w:p>
            <w:pPr>
              <w:spacing w:after="20"/>
              <w:ind w:left="20"/>
              <w:jc w:val="both"/>
            </w:pPr>
            <w:r>
              <w:rPr>
                <w:rFonts w:ascii="Times New Roman"/>
                <w:b w:val="false"/>
                <w:i w:val="false"/>
                <w:color w:val="000000"/>
                <w:sz w:val="20"/>
              </w:rPr>
              <w:t>
Итого обязательства</w:t>
            </w:r>
          </w:p>
          <w:bookmarkEnd w:id="346"/>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47"/>
          <w:p>
            <w:pPr>
              <w:spacing w:after="20"/>
              <w:ind w:left="20"/>
              <w:jc w:val="both"/>
            </w:pPr>
            <w:r>
              <w:rPr>
                <w:rFonts w:ascii="Times New Roman"/>
                <w:b w:val="false"/>
                <w:i w:val="false"/>
                <w:color w:val="000000"/>
                <w:sz w:val="20"/>
              </w:rPr>
              <w:t>
 </w:t>
            </w:r>
          </w:p>
          <w:bookmarkEnd w:id="347"/>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48"/>
          <w:p>
            <w:pPr>
              <w:spacing w:after="20"/>
              <w:ind w:left="20"/>
              <w:jc w:val="both"/>
            </w:pPr>
            <w:r>
              <w:rPr>
                <w:rFonts w:ascii="Times New Roman"/>
                <w:b w:val="false"/>
                <w:i w:val="false"/>
                <w:color w:val="000000"/>
                <w:sz w:val="20"/>
              </w:rPr>
              <w:t>
Капитал</w:t>
            </w:r>
          </w:p>
          <w:bookmarkEnd w:id="348"/>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49"/>
          <w:p>
            <w:pPr>
              <w:spacing w:after="20"/>
              <w:ind w:left="20"/>
              <w:jc w:val="both"/>
            </w:pPr>
            <w:r>
              <w:rPr>
                <w:rFonts w:ascii="Times New Roman"/>
                <w:b w:val="false"/>
                <w:i w:val="false"/>
                <w:color w:val="000000"/>
                <w:sz w:val="20"/>
              </w:rPr>
              <w:t>
Уставный капитал (взносы учредителей)</w:t>
            </w:r>
          </w:p>
          <w:bookmarkEnd w:id="349"/>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50"/>
          <w:p>
            <w:pPr>
              <w:spacing w:after="20"/>
              <w:ind w:left="20"/>
              <w:jc w:val="both"/>
            </w:pPr>
            <w:r>
              <w:rPr>
                <w:rFonts w:ascii="Times New Roman"/>
                <w:b w:val="false"/>
                <w:i w:val="false"/>
                <w:color w:val="000000"/>
                <w:sz w:val="20"/>
              </w:rPr>
              <w:t>
Изъятый капитал (взносы учредителей)</w:t>
            </w:r>
          </w:p>
          <w:bookmarkEnd w:id="350"/>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51"/>
          <w:p>
            <w:pPr>
              <w:spacing w:after="20"/>
              <w:ind w:left="20"/>
              <w:jc w:val="both"/>
            </w:pPr>
            <w:r>
              <w:rPr>
                <w:rFonts w:ascii="Times New Roman"/>
                <w:b w:val="false"/>
                <w:i w:val="false"/>
                <w:color w:val="000000"/>
                <w:sz w:val="20"/>
              </w:rPr>
              <w:t>
Резервный капитал</w:t>
            </w:r>
          </w:p>
          <w:bookmarkEnd w:id="351"/>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52"/>
          <w:p>
            <w:pPr>
              <w:spacing w:after="20"/>
              <w:ind w:left="20"/>
              <w:jc w:val="both"/>
            </w:pPr>
            <w:r>
              <w:rPr>
                <w:rFonts w:ascii="Times New Roman"/>
                <w:b w:val="false"/>
                <w:i w:val="false"/>
                <w:color w:val="000000"/>
                <w:sz w:val="20"/>
              </w:rPr>
              <w:t>
Премии (дополнительный оплаченный капитал)</w:t>
            </w:r>
          </w:p>
          <w:bookmarkEnd w:id="352"/>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53"/>
          <w:p>
            <w:pPr>
              <w:spacing w:after="20"/>
              <w:ind w:left="20"/>
              <w:jc w:val="both"/>
            </w:pPr>
            <w:r>
              <w:rPr>
                <w:rFonts w:ascii="Times New Roman"/>
                <w:b w:val="false"/>
                <w:i w:val="false"/>
                <w:color w:val="000000"/>
                <w:sz w:val="20"/>
              </w:rPr>
              <w:t>
Резерв непредвиденных рисков</w:t>
            </w:r>
          </w:p>
          <w:bookmarkEnd w:id="353"/>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54"/>
          <w:p>
            <w:pPr>
              <w:spacing w:after="20"/>
              <w:ind w:left="20"/>
              <w:jc w:val="both"/>
            </w:pPr>
            <w:r>
              <w:rPr>
                <w:rFonts w:ascii="Times New Roman"/>
                <w:b w:val="false"/>
                <w:i w:val="false"/>
                <w:color w:val="000000"/>
                <w:sz w:val="20"/>
              </w:rPr>
              <w:t>
Стабилизационный резерв</w:t>
            </w:r>
          </w:p>
          <w:bookmarkEnd w:id="354"/>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55"/>
          <w:p>
            <w:pPr>
              <w:spacing w:after="20"/>
              <w:ind w:left="20"/>
              <w:jc w:val="both"/>
            </w:pPr>
            <w:r>
              <w:rPr>
                <w:rFonts w:ascii="Times New Roman"/>
                <w:b w:val="false"/>
                <w:i w:val="false"/>
                <w:color w:val="000000"/>
                <w:sz w:val="20"/>
              </w:rPr>
              <w:t>
Прочие резервы</w:t>
            </w:r>
          </w:p>
          <w:bookmarkEnd w:id="355"/>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56"/>
          <w:p>
            <w:pPr>
              <w:spacing w:after="20"/>
              <w:ind w:left="20"/>
              <w:jc w:val="both"/>
            </w:pPr>
            <w:r>
              <w:rPr>
                <w:rFonts w:ascii="Times New Roman"/>
                <w:b w:val="false"/>
                <w:i w:val="false"/>
                <w:color w:val="000000"/>
                <w:sz w:val="20"/>
              </w:rPr>
              <w:t>
Нераспределенная прибыль (непокрытый убыток)</w:t>
            </w:r>
          </w:p>
          <w:bookmarkEnd w:id="356"/>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57"/>
          <w:p>
            <w:pPr>
              <w:spacing w:after="20"/>
              <w:ind w:left="20"/>
              <w:jc w:val="both"/>
            </w:pPr>
            <w:r>
              <w:rPr>
                <w:rFonts w:ascii="Times New Roman"/>
                <w:b w:val="false"/>
                <w:i w:val="false"/>
                <w:color w:val="000000"/>
                <w:sz w:val="20"/>
              </w:rPr>
              <w:t>
в том числе:</w:t>
            </w:r>
          </w:p>
          <w:bookmarkEnd w:id="357"/>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58"/>
          <w:p>
            <w:pPr>
              <w:spacing w:after="20"/>
              <w:ind w:left="20"/>
              <w:jc w:val="both"/>
            </w:pPr>
            <w:r>
              <w:rPr>
                <w:rFonts w:ascii="Times New Roman"/>
                <w:b w:val="false"/>
                <w:i w:val="false"/>
                <w:color w:val="000000"/>
                <w:sz w:val="20"/>
              </w:rPr>
              <w:t>
предыдущих лет</w:t>
            </w:r>
          </w:p>
          <w:bookmarkEnd w:id="358"/>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59"/>
          <w:p>
            <w:pPr>
              <w:spacing w:after="20"/>
              <w:ind w:left="20"/>
              <w:jc w:val="both"/>
            </w:pPr>
            <w:r>
              <w:rPr>
                <w:rFonts w:ascii="Times New Roman"/>
                <w:b w:val="false"/>
                <w:i w:val="false"/>
                <w:color w:val="000000"/>
                <w:sz w:val="20"/>
              </w:rPr>
              <w:t>
отчетного периода</w:t>
            </w:r>
          </w:p>
          <w:bookmarkEnd w:id="359"/>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60"/>
          <w:p>
            <w:pPr>
              <w:spacing w:after="20"/>
              <w:ind w:left="20"/>
              <w:jc w:val="both"/>
            </w:pPr>
            <w:r>
              <w:rPr>
                <w:rFonts w:ascii="Times New Roman"/>
                <w:b w:val="false"/>
                <w:i w:val="false"/>
                <w:color w:val="000000"/>
                <w:sz w:val="20"/>
              </w:rPr>
              <w:t>
Итого капитал</w:t>
            </w:r>
          </w:p>
          <w:bookmarkEnd w:id="360"/>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61"/>
          <w:p>
            <w:pPr>
              <w:spacing w:after="20"/>
              <w:ind w:left="20"/>
              <w:jc w:val="both"/>
            </w:pPr>
            <w:r>
              <w:rPr>
                <w:rFonts w:ascii="Times New Roman"/>
                <w:b w:val="false"/>
                <w:i w:val="false"/>
                <w:color w:val="000000"/>
                <w:sz w:val="20"/>
              </w:rPr>
              <w:t>
 </w:t>
            </w:r>
          </w:p>
          <w:bookmarkEnd w:id="361"/>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62"/>
          <w:p>
            <w:pPr>
              <w:spacing w:after="20"/>
              <w:ind w:left="20"/>
              <w:jc w:val="both"/>
            </w:pPr>
            <w:r>
              <w:rPr>
                <w:rFonts w:ascii="Times New Roman"/>
                <w:b w:val="false"/>
                <w:i w:val="false"/>
                <w:color w:val="000000"/>
                <w:sz w:val="20"/>
              </w:rPr>
              <w:t>
Итого капитал и обязательства</w:t>
            </w:r>
          </w:p>
          <w:bookmarkEnd w:id="362"/>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093"/>
        <w:gridCol w:w="2215"/>
        <w:gridCol w:w="2215"/>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63"/>
          <w:p>
            <w:pPr>
              <w:spacing w:after="20"/>
              <w:ind w:left="20"/>
              <w:jc w:val="both"/>
            </w:pPr>
            <w:r>
              <w:rPr>
                <w:rFonts w:ascii="Times New Roman"/>
                <w:b w:val="false"/>
                <w:i w:val="false"/>
                <w:color w:val="000000"/>
                <w:sz w:val="20"/>
              </w:rPr>
              <w:t>
Первый руководитель</w:t>
            </w:r>
            <w:r>
              <w:br/>
            </w:r>
            <w:r>
              <w:rPr>
                <w:rFonts w:ascii="Times New Roman"/>
                <w:b w:val="false"/>
                <w:i w:val="false"/>
                <w:color w:val="000000"/>
                <w:sz w:val="20"/>
              </w:rPr>
              <w:t>
</w:t>
            </w:r>
            <w:r>
              <w:rPr>
                <w:rFonts w:ascii="Times New Roman"/>
                <w:b w:val="false"/>
                <w:i w:val="false"/>
                <w:color w:val="000000"/>
                <w:sz w:val="20"/>
              </w:rPr>
              <w:t>(на период его отсутствия -</w:t>
            </w:r>
            <w:r>
              <w:br/>
            </w:r>
            <w:r>
              <w:rPr>
                <w:rFonts w:ascii="Times New Roman"/>
                <w:b w:val="false"/>
                <w:i w:val="false"/>
                <w:color w:val="000000"/>
                <w:sz w:val="20"/>
              </w:rPr>
              <w:t>
лицо, его замещающее)</w:t>
            </w:r>
          </w:p>
          <w:bookmarkEnd w:id="363"/>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64"/>
          <w:p>
            <w:pPr>
              <w:spacing w:after="20"/>
              <w:ind w:left="20"/>
              <w:jc w:val="both"/>
            </w:pPr>
            <w:r>
              <w:rPr>
                <w:rFonts w:ascii="Times New Roman"/>
                <w:b w:val="false"/>
                <w:i w:val="false"/>
                <w:color w:val="000000"/>
                <w:sz w:val="20"/>
              </w:rPr>
              <w:t>
Главный бухгалтер</w:t>
            </w:r>
          </w:p>
          <w:bookmarkEnd w:id="364"/>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65"/>
          <w:p>
            <w:pPr>
              <w:spacing w:after="20"/>
              <w:ind w:left="20"/>
              <w:jc w:val="both"/>
            </w:pPr>
            <w:r>
              <w:rPr>
                <w:rFonts w:ascii="Times New Roman"/>
                <w:b w:val="false"/>
                <w:i w:val="false"/>
                <w:color w:val="000000"/>
                <w:sz w:val="20"/>
              </w:rPr>
              <w:t>
Исполнитель</w:t>
            </w:r>
          </w:p>
          <w:bookmarkEnd w:id="365"/>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66"/>
          <w:p>
            <w:pPr>
              <w:spacing w:after="20"/>
              <w:ind w:left="20"/>
              <w:jc w:val="both"/>
            </w:pPr>
            <w:r>
              <w:rPr>
                <w:rFonts w:ascii="Times New Roman"/>
                <w:b w:val="false"/>
                <w:i w:val="false"/>
                <w:color w:val="000000"/>
                <w:sz w:val="20"/>
              </w:rPr>
              <w:t>
Телефон исполнителя</w:t>
            </w:r>
          </w:p>
          <w:bookmarkEnd w:id="366"/>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67"/>
          <w:p>
            <w:pPr>
              <w:spacing w:after="20"/>
              <w:ind w:left="20"/>
              <w:jc w:val="both"/>
            </w:pPr>
            <w:r>
              <w:rPr>
                <w:rFonts w:ascii="Times New Roman"/>
                <w:b w:val="false"/>
                <w:i w:val="false"/>
                <w:color w:val="000000"/>
                <w:sz w:val="20"/>
              </w:rPr>
              <w:t>
Место для печати</w:t>
            </w:r>
            <w:r>
              <w:br/>
            </w:r>
            <w:r>
              <w:rPr>
                <w:rFonts w:ascii="Times New Roman"/>
                <w:b w:val="false"/>
                <w:i w:val="false"/>
                <w:color w:val="000000"/>
                <w:sz w:val="20"/>
              </w:rPr>
              <w:t>
(при ее наличии)</w:t>
            </w:r>
          </w:p>
          <w:bookmarkEnd w:id="367"/>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p>
        </w:tc>
      </w:tr>
    </w:tbl>
    <w:bookmarkStart w:name="z468" w:id="36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w:t>
      </w:r>
    </w:p>
    <w:bookmarkEnd w:id="368"/>
    <w:bookmarkStart w:name="z469" w:id="369"/>
    <w:p>
      <w:pPr>
        <w:spacing w:after="0"/>
        <w:ind w:left="0"/>
        <w:jc w:val="left"/>
      </w:pPr>
      <w:r>
        <w:rPr>
          <w:rFonts w:ascii="Times New Roman"/>
          <w:b/>
          <w:i w:val="false"/>
          <w:color w:val="000000"/>
        </w:rPr>
        <w:t xml:space="preserve"> Глава 1. Общие положения</w:t>
      </w:r>
    </w:p>
    <w:bookmarkEnd w:id="369"/>
    <w:bookmarkStart w:name="z470" w:id="37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370"/>
    <w:bookmarkStart w:name="z471" w:id="37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371"/>
    <w:bookmarkStart w:name="z472" w:id="372"/>
    <w:p>
      <w:pPr>
        <w:spacing w:after="0"/>
        <w:ind w:left="0"/>
        <w:jc w:val="both"/>
      </w:pPr>
      <w:r>
        <w:rPr>
          <w:rFonts w:ascii="Times New Roman"/>
          <w:b w:val="false"/>
          <w:i w:val="false"/>
          <w:color w:val="000000"/>
          <w:sz w:val="28"/>
        </w:rPr>
        <w:t>
      3. Форма заполняется ежемесячно страховой (перестраховочной) организацией, исламской страховой (перестраховочной) организацией и ежеквартально страховым брокером по состоянию на конец отчетного периода.</w:t>
      </w:r>
    </w:p>
    <w:bookmarkEnd w:id="372"/>
    <w:bookmarkStart w:name="z473" w:id="373"/>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373"/>
    <w:bookmarkStart w:name="z474" w:id="374"/>
    <w:p>
      <w:pPr>
        <w:spacing w:after="0"/>
        <w:ind w:left="0"/>
        <w:jc w:val="both"/>
      </w:pPr>
      <w:r>
        <w:rPr>
          <w:rFonts w:ascii="Times New Roman"/>
          <w:b w:val="false"/>
          <w:i w:val="false"/>
          <w:color w:val="000000"/>
          <w:sz w:val="28"/>
        </w:rPr>
        <w:t>
      5. Заполненную форму подписывают первый руководитель (на период его отсутствия - лицо, его замещающее), главный бухгалтер и исполнитель.</w:t>
      </w:r>
    </w:p>
    <w:bookmarkEnd w:id="374"/>
    <w:bookmarkStart w:name="z475" w:id="375"/>
    <w:p>
      <w:pPr>
        <w:spacing w:after="0"/>
        <w:ind w:left="0"/>
        <w:jc w:val="left"/>
      </w:pPr>
      <w:r>
        <w:rPr>
          <w:rFonts w:ascii="Times New Roman"/>
          <w:b/>
          <w:i w:val="false"/>
          <w:color w:val="000000"/>
        </w:rPr>
        <w:t xml:space="preserve"> Глава 2. Заполнение формы</w:t>
      </w:r>
    </w:p>
    <w:bookmarkEnd w:id="375"/>
    <w:bookmarkStart w:name="z476" w:id="376"/>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376"/>
    <w:bookmarkStart w:name="z477" w:id="377"/>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377"/>
    <w:bookmarkStart w:name="z478" w:id="378"/>
    <w:p>
      <w:pPr>
        <w:spacing w:after="0"/>
        <w:ind w:left="0"/>
        <w:jc w:val="both"/>
      </w:pPr>
      <w:r>
        <w:rPr>
          <w:rFonts w:ascii="Times New Roman"/>
          <w:b w:val="false"/>
          <w:i w:val="false"/>
          <w:color w:val="000000"/>
          <w:sz w:val="28"/>
        </w:rPr>
        <w:t>
      8. В строках с 1 по 58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3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нормативных</w:t>
            </w:r>
            <w:r>
              <w:br/>
            </w:r>
            <w:r>
              <w:rPr>
                <w:rFonts w:ascii="Times New Roman"/>
                <w:b w:val="false"/>
                <w:i w:val="false"/>
                <w:color w:val="000000"/>
                <w:sz w:val="20"/>
              </w:rPr>
              <w:t>правовых актов Республики Казахстан,</w:t>
            </w:r>
            <w:r>
              <w:br/>
            </w:r>
            <w:r>
              <w:rPr>
                <w:rFonts w:ascii="Times New Roman"/>
                <w:b w:val="false"/>
                <w:i w:val="false"/>
                <w:color w:val="000000"/>
                <w:sz w:val="20"/>
              </w:rPr>
              <w:t>в которые вносятся изменения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представления финансовой</w:t>
            </w:r>
            <w:r>
              <w:br/>
            </w:r>
            <w:r>
              <w:rPr>
                <w:rFonts w:ascii="Times New Roman"/>
                <w:b w:val="false"/>
                <w:i w:val="false"/>
                <w:color w:val="000000"/>
                <w:sz w:val="20"/>
              </w:rPr>
              <w:t>отчетности финансовыми организациями,</w:t>
            </w:r>
            <w:r>
              <w:br/>
            </w:r>
            <w:r>
              <w:rPr>
                <w:rFonts w:ascii="Times New Roman"/>
                <w:b w:val="false"/>
                <w:i w:val="false"/>
                <w:color w:val="000000"/>
                <w:sz w:val="20"/>
              </w:rPr>
              <w:t>специальными финансовыми компаниями,</w:t>
            </w:r>
            <w:r>
              <w:br/>
            </w:r>
            <w:r>
              <w:rPr>
                <w:rFonts w:ascii="Times New Roman"/>
                <w:b w:val="false"/>
                <w:i w:val="false"/>
                <w:color w:val="000000"/>
                <w:sz w:val="20"/>
              </w:rPr>
              <w:t>исламскими специальными финансовыми</w:t>
            </w:r>
            <w:r>
              <w:br/>
            </w:r>
            <w:r>
              <w:rPr>
                <w:rFonts w:ascii="Times New Roman"/>
                <w:b w:val="false"/>
                <w:i w:val="false"/>
                <w:color w:val="000000"/>
                <w:sz w:val="20"/>
              </w:rPr>
              <w:t>компаниями, микрофинансовыми организациями</w:t>
            </w:r>
          </w:p>
        </w:tc>
      </w:tr>
    </w:tbl>
    <w:bookmarkStart w:name="z481" w:id="379"/>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379"/>
    <w:bookmarkStart w:name="z482" w:id="380"/>
    <w:p>
      <w:pPr>
        <w:spacing w:after="0"/>
        <w:ind w:left="0"/>
        <w:jc w:val="both"/>
      </w:pPr>
      <w:r>
        <w:rPr>
          <w:rFonts w:ascii="Times New Roman"/>
          <w:b w:val="false"/>
          <w:i w:val="false"/>
          <w:color w:val="000000"/>
          <w:sz w:val="28"/>
        </w:rPr>
        <w:t>
                                                       "Отчет о прибылях и убытках"</w:t>
      </w:r>
    </w:p>
    <w:bookmarkEnd w:id="380"/>
    <w:bookmarkStart w:name="z483" w:id="381"/>
    <w:p>
      <w:pPr>
        <w:spacing w:after="0"/>
        <w:ind w:left="0"/>
        <w:jc w:val="both"/>
      </w:pPr>
      <w:r>
        <w:rPr>
          <w:rFonts w:ascii="Times New Roman"/>
          <w:b w:val="false"/>
          <w:i w:val="false"/>
          <w:color w:val="000000"/>
          <w:sz w:val="28"/>
        </w:rPr>
        <w:t>
                                                 Отчетный период: ____________ _____ года</w:t>
      </w:r>
    </w:p>
    <w:bookmarkEnd w:id="381"/>
    <w:bookmarkStart w:name="z484" w:id="382"/>
    <w:p>
      <w:pPr>
        <w:spacing w:after="0"/>
        <w:ind w:left="0"/>
        <w:jc w:val="both"/>
      </w:pPr>
      <w:r>
        <w:rPr>
          <w:rFonts w:ascii="Times New Roman"/>
          <w:b w:val="false"/>
          <w:i w:val="false"/>
          <w:color w:val="000000"/>
          <w:sz w:val="28"/>
        </w:rPr>
        <w:t>
             Индекс: Ф2-СО, СБ</w:t>
      </w:r>
    </w:p>
    <w:bookmarkEnd w:id="382"/>
    <w:bookmarkStart w:name="z485" w:id="383"/>
    <w:p>
      <w:pPr>
        <w:spacing w:after="0"/>
        <w:ind w:left="0"/>
        <w:jc w:val="both"/>
      </w:pPr>
      <w:r>
        <w:rPr>
          <w:rFonts w:ascii="Times New Roman"/>
          <w:b w:val="false"/>
          <w:i w:val="false"/>
          <w:color w:val="000000"/>
          <w:sz w:val="28"/>
        </w:rPr>
        <w:t>
             Периодичность: ежемесячная, ежеквартальная</w:t>
      </w:r>
    </w:p>
    <w:bookmarkEnd w:id="383"/>
    <w:bookmarkStart w:name="z486" w:id="384"/>
    <w:p>
      <w:pPr>
        <w:spacing w:after="0"/>
        <w:ind w:left="0"/>
        <w:jc w:val="both"/>
      </w:pPr>
      <w:r>
        <w:rPr>
          <w:rFonts w:ascii="Times New Roman"/>
          <w:b w:val="false"/>
          <w:i w:val="false"/>
          <w:color w:val="000000"/>
          <w:sz w:val="28"/>
        </w:rPr>
        <w:t>
             Представляют: страховые (перестраховочные) организации, исламские страховые</w:t>
      </w:r>
      <w:r>
        <w:br/>
      </w:r>
      <w:r>
        <w:rPr>
          <w:rFonts w:ascii="Times New Roman"/>
          <w:b w:val="false"/>
          <w:i w:val="false"/>
          <w:color w:val="000000"/>
          <w:sz w:val="28"/>
        </w:rPr>
        <w:t>(перестраховочные) организации, страховые брокеры</w:t>
      </w:r>
    </w:p>
    <w:bookmarkEnd w:id="384"/>
    <w:bookmarkStart w:name="z487" w:id="385"/>
    <w:p>
      <w:pPr>
        <w:spacing w:after="0"/>
        <w:ind w:left="0"/>
        <w:jc w:val="both"/>
      </w:pPr>
      <w:r>
        <w:rPr>
          <w:rFonts w:ascii="Times New Roman"/>
          <w:b w:val="false"/>
          <w:i w:val="false"/>
          <w:color w:val="000000"/>
          <w:sz w:val="28"/>
        </w:rPr>
        <w:t>
             Куда представляется: Национальный Банк Республики Казахстан</w:t>
      </w:r>
    </w:p>
    <w:bookmarkEnd w:id="385"/>
    <w:bookmarkStart w:name="z488" w:id="386"/>
    <w:p>
      <w:pPr>
        <w:spacing w:after="0"/>
        <w:ind w:left="0"/>
        <w:jc w:val="both"/>
      </w:pPr>
      <w:r>
        <w:rPr>
          <w:rFonts w:ascii="Times New Roman"/>
          <w:b w:val="false"/>
          <w:i w:val="false"/>
          <w:color w:val="000000"/>
          <w:sz w:val="28"/>
        </w:rPr>
        <w:t>
             Сроки представления:</w:t>
      </w:r>
    </w:p>
    <w:bookmarkEnd w:id="386"/>
    <w:bookmarkStart w:name="z489" w:id="387"/>
    <w:p>
      <w:pPr>
        <w:spacing w:after="0"/>
        <w:ind w:left="0"/>
        <w:jc w:val="both"/>
      </w:pPr>
      <w:r>
        <w:rPr>
          <w:rFonts w:ascii="Times New Roman"/>
          <w:b w:val="false"/>
          <w:i w:val="false"/>
          <w:color w:val="000000"/>
          <w:sz w:val="28"/>
        </w:rPr>
        <w:t>
             1) ежемесячно не позднее пятого рабочего дня месяца, следующего за отчетным</w:t>
      </w:r>
      <w:r>
        <w:br/>
      </w:r>
      <w:r>
        <w:rPr>
          <w:rFonts w:ascii="Times New Roman"/>
          <w:b w:val="false"/>
          <w:i w:val="false"/>
          <w:color w:val="000000"/>
          <w:sz w:val="28"/>
        </w:rPr>
        <w:t>месяцем, – страховые (перестраховочные) организации, исламские страховые</w:t>
      </w:r>
      <w:r>
        <w:br/>
      </w:r>
      <w:r>
        <w:rPr>
          <w:rFonts w:ascii="Times New Roman"/>
          <w:b w:val="false"/>
          <w:i w:val="false"/>
          <w:color w:val="000000"/>
          <w:sz w:val="28"/>
        </w:rPr>
        <w:t>(перестраховочные) организации;</w:t>
      </w:r>
    </w:p>
    <w:bookmarkEnd w:id="387"/>
    <w:bookmarkStart w:name="z490" w:id="388"/>
    <w:p>
      <w:pPr>
        <w:spacing w:after="0"/>
        <w:ind w:left="0"/>
        <w:jc w:val="both"/>
      </w:pPr>
      <w:r>
        <w:rPr>
          <w:rFonts w:ascii="Times New Roman"/>
          <w:b w:val="false"/>
          <w:i w:val="false"/>
          <w:color w:val="000000"/>
          <w:sz w:val="28"/>
        </w:rPr>
        <w:t>
             2) ежеквартально не позднее пятого рабочего дня месяца, следующего за отчетным</w:t>
      </w:r>
      <w:r>
        <w:br/>
      </w:r>
      <w:r>
        <w:rPr>
          <w:rFonts w:ascii="Times New Roman"/>
          <w:b w:val="false"/>
          <w:i w:val="false"/>
          <w:color w:val="000000"/>
          <w:sz w:val="28"/>
        </w:rPr>
        <w:t>кварталом, – страховые брокеры.</w:t>
      </w:r>
    </w:p>
    <w:bookmarkEnd w:id="388"/>
    <w:bookmarkStart w:name="z491" w:id="389"/>
    <w:p>
      <w:pPr>
        <w:spacing w:after="0"/>
        <w:ind w:left="0"/>
        <w:jc w:val="both"/>
      </w:pPr>
      <w:r>
        <w:rPr>
          <w:rFonts w:ascii="Times New Roman"/>
          <w:b w:val="false"/>
          <w:i w:val="false"/>
          <w:color w:val="000000"/>
          <w:sz w:val="28"/>
        </w:rPr>
        <w:t>
             Вид финансовой отчетности: отдельная</w:t>
      </w:r>
    </w:p>
    <w:bookmarkEnd w:id="389"/>
    <w:tbl>
      <w:tblPr>
        <w:tblW w:w="0" w:type="auto"/>
        <w:tblCellSpacing w:w="0" w:type="auto"/>
        <w:tblBorders>
          <w:top w:val="none"/>
          <w:left w:val="none"/>
          <w:bottom w:val="none"/>
          <w:right w:val="none"/>
          <w:insideH w:val="none"/>
          <w:insideV w:val="none"/>
        </w:tblBorders>
      </w:tblPr>
      <w:tblGrid>
        <w:gridCol w:w="8709"/>
        <w:gridCol w:w="5371"/>
      </w:tblGrid>
      <w:tr>
        <w:trPr>
          <w:trHeight w:val="30" w:hRule="atLeast"/>
        </w:trPr>
        <w:tc>
          <w:tcPr>
            <w:tcW w:w="870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493" w:id="390"/>
    <w:p>
      <w:pPr>
        <w:spacing w:after="0"/>
        <w:ind w:left="0"/>
        <w:jc w:val="both"/>
      </w:pPr>
      <w:r>
        <w:rPr>
          <w:rFonts w:ascii="Times New Roman"/>
          <w:b w:val="false"/>
          <w:i w:val="false"/>
          <w:color w:val="000000"/>
          <w:sz w:val="28"/>
        </w:rPr>
        <w:t>
                                                       Отчет о прибылях и убытках</w:t>
      </w:r>
      <w:r>
        <w:br/>
      </w:r>
      <w:r>
        <w:rPr>
          <w:rFonts w:ascii="Times New Roman"/>
          <w:b w:val="false"/>
          <w:i w:val="false"/>
          <w:color w:val="000000"/>
          <w:sz w:val="28"/>
        </w:rPr>
        <w:t xml:space="preserve">                         ____________________________________________________________________</w:t>
      </w:r>
    </w:p>
    <w:bookmarkEnd w:id="390"/>
    <w:bookmarkStart w:name="z494" w:id="391"/>
    <w:p>
      <w:pPr>
        <w:spacing w:after="0"/>
        <w:ind w:left="0"/>
        <w:jc w:val="both"/>
      </w:pPr>
      <w:r>
        <w:rPr>
          <w:rFonts w:ascii="Times New Roman"/>
          <w:b w:val="false"/>
          <w:i w:val="false"/>
          <w:color w:val="000000"/>
          <w:sz w:val="28"/>
        </w:rPr>
        <w:t>
                         (полное наименование страховой (перестраховочной) организации, исламской страховой</w:t>
      </w:r>
      <w:r>
        <w:br/>
      </w:r>
      <w:r>
        <w:rPr>
          <w:rFonts w:ascii="Times New Roman"/>
          <w:b w:val="false"/>
          <w:i w:val="false"/>
          <w:color w:val="000000"/>
          <w:sz w:val="28"/>
        </w:rPr>
        <w:t xml:space="preserve">                                     (перестраховочной) организации, страхового брокера)</w:t>
      </w:r>
      <w:r>
        <w:br/>
      </w:r>
      <w:r>
        <w:rPr>
          <w:rFonts w:ascii="Times New Roman"/>
          <w:b w:val="false"/>
          <w:i w:val="false"/>
          <w:color w:val="000000"/>
          <w:sz w:val="28"/>
        </w:rPr>
        <w:t xml:space="preserve">                                     по состоянию на "___" ____________ _____ года</w:t>
      </w:r>
    </w:p>
    <w:bookmarkEnd w:id="391"/>
    <w:bookmarkStart w:name="z495" w:id="392"/>
    <w:p>
      <w:pPr>
        <w:spacing w:after="0"/>
        <w:ind w:left="0"/>
        <w:jc w:val="both"/>
      </w:pPr>
      <w:r>
        <w:rPr>
          <w:rFonts w:ascii="Times New Roman"/>
          <w:b w:val="false"/>
          <w:i w:val="false"/>
          <w:color w:val="000000"/>
          <w:sz w:val="28"/>
        </w:rPr>
        <w:t>
                                                                                                                                     (в тысячах тенге)</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2"/>
        <w:gridCol w:w="1482"/>
        <w:gridCol w:w="621"/>
        <w:gridCol w:w="2117"/>
        <w:gridCol w:w="967"/>
        <w:gridCol w:w="2291"/>
      </w:tblGrid>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93"/>
          <w:p>
            <w:pPr>
              <w:spacing w:after="20"/>
              <w:ind w:left="20"/>
              <w:jc w:val="both"/>
            </w:pPr>
            <w:r>
              <w:rPr>
                <w:rFonts w:ascii="Times New Roman"/>
                <w:b w:val="false"/>
                <w:i w:val="false"/>
                <w:color w:val="000000"/>
                <w:sz w:val="20"/>
              </w:rPr>
              <w:t>
Наименование статьи</w:t>
            </w:r>
          </w:p>
          <w:bookmarkEnd w:id="39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94"/>
          <w:p>
            <w:pPr>
              <w:spacing w:after="20"/>
              <w:ind w:left="20"/>
              <w:jc w:val="both"/>
            </w:pPr>
            <w:r>
              <w:rPr>
                <w:rFonts w:ascii="Times New Roman"/>
                <w:b w:val="false"/>
                <w:i w:val="false"/>
                <w:color w:val="000000"/>
                <w:sz w:val="20"/>
              </w:rPr>
              <w:t>
1</w:t>
            </w:r>
          </w:p>
          <w:bookmarkEnd w:id="39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95"/>
          <w:p>
            <w:pPr>
              <w:spacing w:after="20"/>
              <w:ind w:left="20"/>
              <w:jc w:val="both"/>
            </w:pPr>
            <w:r>
              <w:rPr>
                <w:rFonts w:ascii="Times New Roman"/>
                <w:b w:val="false"/>
                <w:i w:val="false"/>
                <w:color w:val="000000"/>
                <w:sz w:val="20"/>
              </w:rPr>
              <w:t>
Доходы</w:t>
            </w:r>
          </w:p>
          <w:bookmarkEnd w:id="39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96"/>
          <w:p>
            <w:pPr>
              <w:spacing w:after="20"/>
              <w:ind w:left="20"/>
              <w:jc w:val="both"/>
            </w:pPr>
            <w:r>
              <w:rPr>
                <w:rFonts w:ascii="Times New Roman"/>
                <w:b w:val="false"/>
                <w:i w:val="false"/>
                <w:color w:val="000000"/>
                <w:sz w:val="20"/>
              </w:rPr>
              <w:t>
Доходы от страховой деятельности</w:t>
            </w:r>
          </w:p>
          <w:bookmarkEnd w:id="39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97"/>
          <w:p>
            <w:pPr>
              <w:spacing w:after="20"/>
              <w:ind w:left="20"/>
              <w:jc w:val="both"/>
            </w:pPr>
            <w:r>
              <w:rPr>
                <w:rFonts w:ascii="Times New Roman"/>
                <w:b w:val="false"/>
                <w:i w:val="false"/>
                <w:color w:val="000000"/>
                <w:sz w:val="20"/>
              </w:rPr>
              <w:t>
Страховые премии, принятые по договорам страхования</w:t>
            </w:r>
          </w:p>
          <w:bookmarkEnd w:id="39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98"/>
          <w:p>
            <w:pPr>
              <w:spacing w:after="20"/>
              <w:ind w:left="20"/>
              <w:jc w:val="both"/>
            </w:pPr>
            <w:r>
              <w:rPr>
                <w:rFonts w:ascii="Times New Roman"/>
                <w:b w:val="false"/>
                <w:i w:val="false"/>
                <w:color w:val="000000"/>
                <w:sz w:val="20"/>
              </w:rPr>
              <w:t>
Страховые премии, принятые по договорам перестрахования</w:t>
            </w:r>
          </w:p>
          <w:bookmarkEnd w:id="39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99"/>
          <w:p>
            <w:pPr>
              <w:spacing w:after="20"/>
              <w:ind w:left="20"/>
              <w:jc w:val="both"/>
            </w:pPr>
            <w:r>
              <w:rPr>
                <w:rFonts w:ascii="Times New Roman"/>
                <w:b w:val="false"/>
                <w:i w:val="false"/>
                <w:color w:val="000000"/>
                <w:sz w:val="20"/>
              </w:rPr>
              <w:t>
Страховые премии, переданные на перестрахование</w:t>
            </w:r>
          </w:p>
          <w:bookmarkEnd w:id="39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00"/>
          <w:p>
            <w:pPr>
              <w:spacing w:after="20"/>
              <w:ind w:left="20"/>
              <w:jc w:val="both"/>
            </w:pPr>
            <w:r>
              <w:rPr>
                <w:rFonts w:ascii="Times New Roman"/>
                <w:b w:val="false"/>
                <w:i w:val="false"/>
                <w:color w:val="000000"/>
                <w:sz w:val="20"/>
              </w:rPr>
              <w:t>
Чистая сумма страховых премий</w:t>
            </w:r>
          </w:p>
          <w:bookmarkEnd w:id="40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01"/>
          <w:p>
            <w:pPr>
              <w:spacing w:after="20"/>
              <w:ind w:left="20"/>
              <w:jc w:val="both"/>
            </w:pPr>
            <w:r>
              <w:rPr>
                <w:rFonts w:ascii="Times New Roman"/>
                <w:b w:val="false"/>
                <w:i w:val="false"/>
                <w:color w:val="000000"/>
                <w:sz w:val="20"/>
              </w:rPr>
              <w:t>
Изменение резерва незаработанной премии</w:t>
            </w:r>
          </w:p>
          <w:bookmarkEnd w:id="401"/>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02"/>
          <w:p>
            <w:pPr>
              <w:spacing w:after="20"/>
              <w:ind w:left="20"/>
              <w:jc w:val="both"/>
            </w:pPr>
            <w:r>
              <w:rPr>
                <w:rFonts w:ascii="Times New Roman"/>
                <w:b w:val="false"/>
                <w:i w:val="false"/>
                <w:color w:val="000000"/>
                <w:sz w:val="20"/>
              </w:rPr>
              <w:t>
Изменение активов перестрахования по незаработанным премиям</w:t>
            </w:r>
          </w:p>
          <w:bookmarkEnd w:id="402"/>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03"/>
          <w:p>
            <w:pPr>
              <w:spacing w:after="20"/>
              <w:ind w:left="20"/>
              <w:jc w:val="both"/>
            </w:pPr>
            <w:r>
              <w:rPr>
                <w:rFonts w:ascii="Times New Roman"/>
                <w:b w:val="false"/>
                <w:i w:val="false"/>
                <w:color w:val="000000"/>
                <w:sz w:val="20"/>
              </w:rPr>
              <w:t>
Чистая сумма заработанных страховых премий</w:t>
            </w:r>
          </w:p>
          <w:bookmarkEnd w:id="40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04"/>
          <w:p>
            <w:pPr>
              <w:spacing w:after="20"/>
              <w:ind w:left="20"/>
              <w:jc w:val="both"/>
            </w:pPr>
            <w:r>
              <w:rPr>
                <w:rFonts w:ascii="Times New Roman"/>
                <w:b w:val="false"/>
                <w:i w:val="false"/>
                <w:color w:val="000000"/>
                <w:sz w:val="20"/>
              </w:rPr>
              <w:t>
Доходы в виде комиссионного вознаграждения по страховой деятельности</w:t>
            </w:r>
          </w:p>
          <w:bookmarkEnd w:id="40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05"/>
          <w:p>
            <w:pPr>
              <w:spacing w:after="20"/>
              <w:ind w:left="20"/>
              <w:jc w:val="both"/>
            </w:pPr>
            <w:r>
              <w:rPr>
                <w:rFonts w:ascii="Times New Roman"/>
                <w:b w:val="false"/>
                <w:i w:val="false"/>
                <w:color w:val="000000"/>
                <w:sz w:val="20"/>
              </w:rPr>
              <w:t>
Прочие доходы от страховой деятельности</w:t>
            </w:r>
          </w:p>
          <w:bookmarkEnd w:id="40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06"/>
          <w:p>
            <w:pPr>
              <w:spacing w:after="20"/>
              <w:ind w:left="20"/>
              <w:jc w:val="both"/>
            </w:pPr>
            <w:r>
              <w:rPr>
                <w:rFonts w:ascii="Times New Roman"/>
                <w:b w:val="false"/>
                <w:i w:val="false"/>
                <w:color w:val="000000"/>
                <w:sz w:val="20"/>
              </w:rPr>
              <w:t>
Доходы от инвестиционной деятельности</w:t>
            </w:r>
          </w:p>
          <w:bookmarkEnd w:id="40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07"/>
          <w:p>
            <w:pPr>
              <w:spacing w:after="20"/>
              <w:ind w:left="20"/>
              <w:jc w:val="both"/>
            </w:pPr>
            <w:r>
              <w:rPr>
                <w:rFonts w:ascii="Times New Roman"/>
                <w:b w:val="false"/>
                <w:i w:val="false"/>
                <w:color w:val="000000"/>
                <w:sz w:val="20"/>
              </w:rPr>
              <w:t>
Доходы, связанные с получением вознаграждения</w:t>
            </w:r>
          </w:p>
          <w:bookmarkEnd w:id="40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08"/>
          <w:p>
            <w:pPr>
              <w:spacing w:after="20"/>
              <w:ind w:left="20"/>
              <w:jc w:val="both"/>
            </w:pPr>
            <w:r>
              <w:rPr>
                <w:rFonts w:ascii="Times New Roman"/>
                <w:b w:val="false"/>
                <w:i w:val="false"/>
                <w:color w:val="000000"/>
                <w:sz w:val="20"/>
              </w:rPr>
              <w:t>
в том числе:</w:t>
            </w:r>
          </w:p>
          <w:bookmarkEnd w:id="40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09"/>
          <w:p>
            <w:pPr>
              <w:spacing w:after="20"/>
              <w:ind w:left="20"/>
              <w:jc w:val="both"/>
            </w:pPr>
            <w:r>
              <w:rPr>
                <w:rFonts w:ascii="Times New Roman"/>
                <w:b w:val="false"/>
                <w:i w:val="false"/>
                <w:color w:val="000000"/>
                <w:sz w:val="20"/>
              </w:rPr>
              <w:t>
доходы в виде вознаграждения (купона или дисконта) по ценным бумагам</w:t>
            </w:r>
          </w:p>
          <w:bookmarkEnd w:id="40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10"/>
          <w:p>
            <w:pPr>
              <w:spacing w:after="20"/>
              <w:ind w:left="20"/>
              <w:jc w:val="both"/>
            </w:pPr>
            <w:r>
              <w:rPr>
                <w:rFonts w:ascii="Times New Roman"/>
                <w:b w:val="false"/>
                <w:i w:val="false"/>
                <w:color w:val="000000"/>
                <w:sz w:val="20"/>
              </w:rPr>
              <w:t>
доходы в виде вознаграждения по размещенным вкладам</w:t>
            </w:r>
          </w:p>
          <w:bookmarkEnd w:id="41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11"/>
          <w:p>
            <w:pPr>
              <w:spacing w:after="20"/>
              <w:ind w:left="20"/>
              <w:jc w:val="both"/>
            </w:pPr>
            <w:r>
              <w:rPr>
                <w:rFonts w:ascii="Times New Roman"/>
                <w:b w:val="false"/>
                <w:i w:val="false"/>
                <w:color w:val="000000"/>
                <w:sz w:val="20"/>
              </w:rPr>
              <w:t>
Доходы (расходы) по операциям с финансовыми активами (нетто)</w:t>
            </w:r>
          </w:p>
          <w:bookmarkEnd w:id="411"/>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12"/>
          <w:p>
            <w:pPr>
              <w:spacing w:after="20"/>
              <w:ind w:left="20"/>
              <w:jc w:val="both"/>
            </w:pPr>
            <w:r>
              <w:rPr>
                <w:rFonts w:ascii="Times New Roman"/>
                <w:b w:val="false"/>
                <w:i w:val="false"/>
                <w:color w:val="000000"/>
                <w:sz w:val="20"/>
              </w:rPr>
              <w:t>
в том числе:</w:t>
            </w:r>
          </w:p>
          <w:bookmarkEnd w:id="412"/>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13"/>
          <w:p>
            <w:pPr>
              <w:spacing w:after="20"/>
              <w:ind w:left="20"/>
              <w:jc w:val="both"/>
            </w:pPr>
            <w:r>
              <w:rPr>
                <w:rFonts w:ascii="Times New Roman"/>
                <w:b w:val="false"/>
                <w:i w:val="false"/>
                <w:color w:val="000000"/>
                <w:sz w:val="20"/>
              </w:rPr>
              <w:t>
доходы (расходы) от купли-продажи ценных бумаг (нетто)</w:t>
            </w:r>
          </w:p>
          <w:bookmarkEnd w:id="41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14"/>
          <w:p>
            <w:pPr>
              <w:spacing w:after="20"/>
              <w:ind w:left="20"/>
              <w:jc w:val="both"/>
            </w:pPr>
            <w:r>
              <w:rPr>
                <w:rFonts w:ascii="Times New Roman"/>
                <w:b w:val="false"/>
                <w:i w:val="false"/>
                <w:color w:val="000000"/>
                <w:sz w:val="20"/>
              </w:rPr>
              <w:t>
доходы (расходы) от операций "РЕПО" (нетто)</w:t>
            </w:r>
          </w:p>
          <w:bookmarkEnd w:id="41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15"/>
          <w:p>
            <w:pPr>
              <w:spacing w:after="20"/>
              <w:ind w:left="20"/>
              <w:jc w:val="both"/>
            </w:pPr>
            <w:r>
              <w:rPr>
                <w:rFonts w:ascii="Times New Roman"/>
                <w:b w:val="false"/>
                <w:i w:val="false"/>
                <w:color w:val="000000"/>
                <w:sz w:val="20"/>
              </w:rPr>
              <w:t>
доходы (расходы) от операций с аффинированными драгоценными металлами</w:t>
            </w:r>
          </w:p>
          <w:bookmarkEnd w:id="41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16"/>
          <w:p>
            <w:pPr>
              <w:spacing w:after="20"/>
              <w:ind w:left="20"/>
              <w:jc w:val="both"/>
            </w:pPr>
            <w:r>
              <w:rPr>
                <w:rFonts w:ascii="Times New Roman"/>
                <w:b w:val="false"/>
                <w:i w:val="false"/>
                <w:color w:val="000000"/>
                <w:sz w:val="20"/>
              </w:rPr>
              <w:t>
доходы (расходы) от операций с производными финансовыми инструментами</w:t>
            </w:r>
          </w:p>
          <w:bookmarkEnd w:id="41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17"/>
          <w:p>
            <w:pPr>
              <w:spacing w:after="20"/>
              <w:ind w:left="20"/>
              <w:jc w:val="both"/>
            </w:pPr>
            <w:r>
              <w:rPr>
                <w:rFonts w:ascii="Times New Roman"/>
                <w:b w:val="false"/>
                <w:i w:val="false"/>
                <w:color w:val="000000"/>
                <w:sz w:val="20"/>
              </w:rPr>
              <w:t>
Доходы (расходы) от переоценки (нетто)</w:t>
            </w:r>
          </w:p>
          <w:bookmarkEnd w:id="41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18"/>
          <w:p>
            <w:pPr>
              <w:spacing w:after="20"/>
              <w:ind w:left="20"/>
              <w:jc w:val="both"/>
            </w:pPr>
            <w:r>
              <w:rPr>
                <w:rFonts w:ascii="Times New Roman"/>
                <w:b w:val="false"/>
                <w:i w:val="false"/>
                <w:color w:val="000000"/>
                <w:sz w:val="20"/>
              </w:rPr>
              <w:t>
в том числе:</w:t>
            </w:r>
          </w:p>
          <w:bookmarkEnd w:id="41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19"/>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 изменения которой отражаются в составе прибыли или убытка (нетто)</w:t>
            </w:r>
          </w:p>
          <w:bookmarkEnd w:id="41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20"/>
          <w:p>
            <w:pPr>
              <w:spacing w:after="20"/>
              <w:ind w:left="20"/>
              <w:jc w:val="both"/>
            </w:pPr>
            <w:r>
              <w:rPr>
                <w:rFonts w:ascii="Times New Roman"/>
                <w:b w:val="false"/>
                <w:i w:val="false"/>
                <w:color w:val="000000"/>
                <w:sz w:val="20"/>
              </w:rPr>
              <w:t>
доходы (расходы) от изменения стоимости ценных бумаг, имеющихся в наличии для продажи</w:t>
            </w:r>
          </w:p>
          <w:bookmarkEnd w:id="42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21"/>
          <w:p>
            <w:pPr>
              <w:spacing w:after="20"/>
              <w:ind w:left="20"/>
              <w:jc w:val="both"/>
            </w:pPr>
            <w:r>
              <w:rPr>
                <w:rFonts w:ascii="Times New Roman"/>
                <w:b w:val="false"/>
                <w:i w:val="false"/>
                <w:color w:val="000000"/>
                <w:sz w:val="20"/>
              </w:rPr>
              <w:t>
доходы (расходы) от переоценки иностранной валюты (нетто)</w:t>
            </w:r>
          </w:p>
          <w:bookmarkEnd w:id="421"/>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22"/>
          <w:p>
            <w:pPr>
              <w:spacing w:after="20"/>
              <w:ind w:left="20"/>
              <w:jc w:val="both"/>
            </w:pPr>
            <w:r>
              <w:rPr>
                <w:rFonts w:ascii="Times New Roman"/>
                <w:b w:val="false"/>
                <w:i w:val="false"/>
                <w:color w:val="000000"/>
                <w:sz w:val="20"/>
              </w:rPr>
              <w:t>
доходы (расходы) от переоценки аффинированных драгоценных металлов</w:t>
            </w:r>
          </w:p>
          <w:bookmarkEnd w:id="422"/>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23"/>
          <w:p>
            <w:pPr>
              <w:spacing w:after="20"/>
              <w:ind w:left="20"/>
              <w:jc w:val="both"/>
            </w:pPr>
            <w:r>
              <w:rPr>
                <w:rFonts w:ascii="Times New Roman"/>
                <w:b w:val="false"/>
                <w:i w:val="false"/>
                <w:color w:val="000000"/>
                <w:sz w:val="20"/>
              </w:rPr>
              <w:t>
доходы (расходы) от переоценки производных финансовых инструментов</w:t>
            </w:r>
          </w:p>
          <w:bookmarkEnd w:id="42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24"/>
          <w:p>
            <w:pPr>
              <w:spacing w:after="20"/>
              <w:ind w:left="20"/>
              <w:jc w:val="both"/>
            </w:pPr>
            <w:r>
              <w:rPr>
                <w:rFonts w:ascii="Times New Roman"/>
                <w:b w:val="false"/>
                <w:i w:val="false"/>
                <w:color w:val="000000"/>
                <w:sz w:val="20"/>
              </w:rPr>
              <w:t>
Доходы от участия в капитале других юридических лиц</w:t>
            </w:r>
          </w:p>
          <w:bookmarkEnd w:id="42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25"/>
          <w:p>
            <w:pPr>
              <w:spacing w:after="20"/>
              <w:ind w:left="20"/>
              <w:jc w:val="both"/>
            </w:pPr>
            <w:r>
              <w:rPr>
                <w:rFonts w:ascii="Times New Roman"/>
                <w:b w:val="false"/>
                <w:i w:val="false"/>
                <w:color w:val="000000"/>
                <w:sz w:val="20"/>
              </w:rPr>
              <w:t>
Прочие доходы от инвестиционной деятельности</w:t>
            </w:r>
          </w:p>
          <w:bookmarkEnd w:id="42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26"/>
          <w:p>
            <w:pPr>
              <w:spacing w:after="20"/>
              <w:ind w:left="20"/>
              <w:jc w:val="both"/>
            </w:pPr>
            <w:r>
              <w:rPr>
                <w:rFonts w:ascii="Times New Roman"/>
                <w:b w:val="false"/>
                <w:i w:val="false"/>
                <w:color w:val="000000"/>
                <w:sz w:val="20"/>
              </w:rPr>
              <w:t>
Доходы от иной деятельности</w:t>
            </w:r>
          </w:p>
          <w:bookmarkEnd w:id="42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27"/>
          <w:p>
            <w:pPr>
              <w:spacing w:after="20"/>
              <w:ind w:left="20"/>
              <w:jc w:val="both"/>
            </w:pPr>
            <w:r>
              <w:rPr>
                <w:rFonts w:ascii="Times New Roman"/>
                <w:b w:val="false"/>
                <w:i w:val="false"/>
                <w:color w:val="000000"/>
                <w:sz w:val="20"/>
              </w:rPr>
              <w:t>
Доходы (расходы) от реализации активов и получения (передачи) активов</w:t>
            </w:r>
          </w:p>
          <w:bookmarkEnd w:id="42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28"/>
          <w:p>
            <w:pPr>
              <w:spacing w:after="20"/>
              <w:ind w:left="20"/>
              <w:jc w:val="both"/>
            </w:pPr>
            <w:r>
              <w:rPr>
                <w:rFonts w:ascii="Times New Roman"/>
                <w:b w:val="false"/>
                <w:i w:val="false"/>
                <w:color w:val="000000"/>
                <w:sz w:val="20"/>
              </w:rPr>
              <w:t>
Прочие доходы от иной деятельности</w:t>
            </w:r>
          </w:p>
          <w:bookmarkEnd w:id="42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29"/>
          <w:p>
            <w:pPr>
              <w:spacing w:after="20"/>
              <w:ind w:left="20"/>
              <w:jc w:val="both"/>
            </w:pPr>
            <w:r>
              <w:rPr>
                <w:rFonts w:ascii="Times New Roman"/>
                <w:b w:val="false"/>
                <w:i w:val="false"/>
                <w:color w:val="000000"/>
                <w:sz w:val="20"/>
              </w:rPr>
              <w:t>
Прочие доходы</w:t>
            </w:r>
          </w:p>
          <w:bookmarkEnd w:id="42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30"/>
          <w:p>
            <w:pPr>
              <w:spacing w:after="20"/>
              <w:ind w:left="20"/>
              <w:jc w:val="both"/>
            </w:pPr>
            <w:r>
              <w:rPr>
                <w:rFonts w:ascii="Times New Roman"/>
                <w:b w:val="false"/>
                <w:i w:val="false"/>
                <w:color w:val="000000"/>
                <w:sz w:val="20"/>
              </w:rPr>
              <w:t>
Итого доходов</w:t>
            </w:r>
          </w:p>
          <w:bookmarkEnd w:id="43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31"/>
          <w:p>
            <w:pPr>
              <w:spacing w:after="20"/>
              <w:ind w:left="20"/>
              <w:jc w:val="both"/>
            </w:pPr>
            <w:r>
              <w:rPr>
                <w:rFonts w:ascii="Times New Roman"/>
                <w:b w:val="false"/>
                <w:i w:val="false"/>
                <w:color w:val="000000"/>
                <w:sz w:val="20"/>
              </w:rPr>
              <w:t>
Расходы</w:t>
            </w:r>
          </w:p>
          <w:bookmarkEnd w:id="431"/>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32"/>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bookmarkEnd w:id="432"/>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33"/>
          <w:p>
            <w:pPr>
              <w:spacing w:after="20"/>
              <w:ind w:left="20"/>
              <w:jc w:val="both"/>
            </w:pPr>
            <w:r>
              <w:rPr>
                <w:rFonts w:ascii="Times New Roman"/>
                <w:b w:val="false"/>
                <w:i w:val="false"/>
                <w:color w:val="000000"/>
                <w:sz w:val="20"/>
              </w:rPr>
              <w:t>
Расходы по осуществлению страховых выплат по договорам, принятым на перестрахование</w:t>
            </w:r>
          </w:p>
          <w:bookmarkEnd w:id="43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34"/>
          <w:p>
            <w:pPr>
              <w:spacing w:after="20"/>
              <w:ind w:left="20"/>
              <w:jc w:val="both"/>
            </w:pPr>
            <w:r>
              <w:rPr>
                <w:rFonts w:ascii="Times New Roman"/>
                <w:b w:val="false"/>
                <w:i w:val="false"/>
                <w:color w:val="000000"/>
                <w:sz w:val="20"/>
              </w:rPr>
              <w:t>
Возмещение расходов по рискам, переданным на перестрахование</w:t>
            </w:r>
          </w:p>
          <w:bookmarkEnd w:id="43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35"/>
          <w:p>
            <w:pPr>
              <w:spacing w:after="20"/>
              <w:ind w:left="20"/>
              <w:jc w:val="both"/>
            </w:pPr>
            <w:r>
              <w:rPr>
                <w:rFonts w:ascii="Times New Roman"/>
                <w:b w:val="false"/>
                <w:i w:val="false"/>
                <w:color w:val="000000"/>
                <w:sz w:val="20"/>
              </w:rPr>
              <w:t>
Возмещение по регрессному требованию (нетто)</w:t>
            </w:r>
          </w:p>
          <w:bookmarkEnd w:id="43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36"/>
          <w:p>
            <w:pPr>
              <w:spacing w:after="20"/>
              <w:ind w:left="20"/>
              <w:jc w:val="both"/>
            </w:pPr>
            <w:r>
              <w:rPr>
                <w:rFonts w:ascii="Times New Roman"/>
                <w:b w:val="false"/>
                <w:i w:val="false"/>
                <w:color w:val="000000"/>
                <w:sz w:val="20"/>
              </w:rPr>
              <w:t>
Чистые расходы по осуществлению страховых выплат</w:t>
            </w:r>
          </w:p>
          <w:bookmarkEnd w:id="43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37"/>
          <w:p>
            <w:pPr>
              <w:spacing w:after="20"/>
              <w:ind w:left="20"/>
              <w:jc w:val="both"/>
            </w:pPr>
            <w:r>
              <w:rPr>
                <w:rFonts w:ascii="Times New Roman"/>
                <w:b w:val="false"/>
                <w:i w:val="false"/>
                <w:color w:val="000000"/>
                <w:sz w:val="20"/>
              </w:rPr>
              <w:t>
Расходы по урегулированию страховых убытков</w:t>
            </w:r>
          </w:p>
          <w:bookmarkEnd w:id="43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38"/>
          <w:p>
            <w:pPr>
              <w:spacing w:after="20"/>
              <w:ind w:left="20"/>
              <w:jc w:val="both"/>
            </w:pPr>
            <w:r>
              <w:rPr>
                <w:rFonts w:ascii="Times New Roman"/>
                <w:b w:val="false"/>
                <w:i w:val="false"/>
                <w:color w:val="000000"/>
                <w:sz w:val="20"/>
              </w:rPr>
              <w:t>
Изменение резерва непроизошедших убытков по договорам страхования (перестрахования) жизни</w:t>
            </w:r>
          </w:p>
          <w:bookmarkEnd w:id="43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39"/>
          <w:p>
            <w:pPr>
              <w:spacing w:after="20"/>
              <w:ind w:left="20"/>
              <w:jc w:val="both"/>
            </w:pPr>
            <w:r>
              <w:rPr>
                <w:rFonts w:ascii="Times New Roman"/>
                <w:b w:val="false"/>
                <w:i w:val="false"/>
                <w:color w:val="000000"/>
                <w:sz w:val="20"/>
              </w:rPr>
              <w:t>
Изменение активов перестрахования по непроизошедшим убыткам по договорам страхования (перестрахования) жизни</w:t>
            </w:r>
          </w:p>
          <w:bookmarkEnd w:id="43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40"/>
          <w:p>
            <w:pPr>
              <w:spacing w:after="20"/>
              <w:ind w:left="20"/>
              <w:jc w:val="both"/>
            </w:pPr>
            <w:r>
              <w:rPr>
                <w:rFonts w:ascii="Times New Roman"/>
                <w:b w:val="false"/>
                <w:i w:val="false"/>
                <w:color w:val="000000"/>
                <w:sz w:val="20"/>
              </w:rPr>
              <w:t>
Изменение резерва непроизошедших убытков по договорам аннуитета</w:t>
            </w:r>
          </w:p>
          <w:bookmarkEnd w:id="44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41"/>
          <w:p>
            <w:pPr>
              <w:spacing w:after="20"/>
              <w:ind w:left="20"/>
              <w:jc w:val="both"/>
            </w:pPr>
            <w:r>
              <w:rPr>
                <w:rFonts w:ascii="Times New Roman"/>
                <w:b w:val="false"/>
                <w:i w:val="false"/>
                <w:color w:val="000000"/>
                <w:sz w:val="20"/>
              </w:rPr>
              <w:t>
Изменение активов перестрахования по непроизошедшим убыткам по договорам аннуитета</w:t>
            </w:r>
          </w:p>
          <w:bookmarkEnd w:id="441"/>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42"/>
          <w:p>
            <w:pPr>
              <w:spacing w:after="20"/>
              <w:ind w:left="20"/>
              <w:jc w:val="both"/>
            </w:pPr>
            <w:r>
              <w:rPr>
                <w:rFonts w:ascii="Times New Roman"/>
                <w:b w:val="false"/>
                <w:i w:val="false"/>
                <w:color w:val="000000"/>
                <w:sz w:val="20"/>
              </w:rPr>
              <w:t>
Изменение резерва произошедших, но незаявленных убытков</w:t>
            </w:r>
          </w:p>
          <w:bookmarkEnd w:id="442"/>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43"/>
          <w:p>
            <w:pPr>
              <w:spacing w:after="20"/>
              <w:ind w:left="20"/>
              <w:jc w:val="both"/>
            </w:pPr>
            <w:r>
              <w:rPr>
                <w:rFonts w:ascii="Times New Roman"/>
                <w:b w:val="false"/>
                <w:i w:val="false"/>
                <w:color w:val="000000"/>
                <w:sz w:val="20"/>
              </w:rPr>
              <w:t>
Изменение активов перестрахования по произошедшим, но незаявленным убыткам</w:t>
            </w:r>
          </w:p>
          <w:bookmarkEnd w:id="44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44"/>
          <w:p>
            <w:pPr>
              <w:spacing w:after="20"/>
              <w:ind w:left="20"/>
              <w:jc w:val="both"/>
            </w:pPr>
            <w:r>
              <w:rPr>
                <w:rFonts w:ascii="Times New Roman"/>
                <w:b w:val="false"/>
                <w:i w:val="false"/>
                <w:color w:val="000000"/>
                <w:sz w:val="20"/>
              </w:rPr>
              <w:t>
Изменение резерва заявленных, но неурегулированных убытков</w:t>
            </w:r>
          </w:p>
          <w:bookmarkEnd w:id="44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45"/>
          <w:p>
            <w:pPr>
              <w:spacing w:after="20"/>
              <w:ind w:left="20"/>
              <w:jc w:val="both"/>
            </w:pPr>
            <w:r>
              <w:rPr>
                <w:rFonts w:ascii="Times New Roman"/>
                <w:b w:val="false"/>
                <w:i w:val="false"/>
                <w:color w:val="000000"/>
                <w:sz w:val="20"/>
              </w:rPr>
              <w:t>
Изменение активов перестрахования по заявленным, но неурегулированным убыткам</w:t>
            </w:r>
          </w:p>
          <w:bookmarkEnd w:id="44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46"/>
          <w:p>
            <w:pPr>
              <w:spacing w:after="20"/>
              <w:ind w:left="20"/>
              <w:jc w:val="both"/>
            </w:pPr>
            <w:r>
              <w:rPr>
                <w:rFonts w:ascii="Times New Roman"/>
                <w:b w:val="false"/>
                <w:i w:val="false"/>
                <w:color w:val="000000"/>
                <w:sz w:val="20"/>
              </w:rPr>
              <w:t>
Расходы по выплате комиссионного вознаграждения по страховой деятельности</w:t>
            </w:r>
          </w:p>
          <w:bookmarkEnd w:id="44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47"/>
          <w:p>
            <w:pPr>
              <w:spacing w:after="20"/>
              <w:ind w:left="20"/>
              <w:jc w:val="both"/>
            </w:pPr>
            <w:r>
              <w:rPr>
                <w:rFonts w:ascii="Times New Roman"/>
                <w:b w:val="false"/>
                <w:i w:val="false"/>
                <w:color w:val="000000"/>
                <w:sz w:val="20"/>
              </w:rPr>
              <w:t>
Расходы, связанные с расторжением договора страхования (перестрахования)</w:t>
            </w:r>
          </w:p>
          <w:bookmarkEnd w:id="44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48"/>
          <w:p>
            <w:pPr>
              <w:spacing w:after="20"/>
              <w:ind w:left="20"/>
              <w:jc w:val="both"/>
            </w:pPr>
            <w:r>
              <w:rPr>
                <w:rFonts w:ascii="Times New Roman"/>
                <w:b w:val="false"/>
                <w:i w:val="false"/>
                <w:color w:val="000000"/>
                <w:sz w:val="20"/>
              </w:rPr>
              <w:t>
Расходы, связанные с выплатой вознаграждения</w:t>
            </w:r>
          </w:p>
          <w:bookmarkEnd w:id="44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49"/>
          <w:p>
            <w:pPr>
              <w:spacing w:after="20"/>
              <w:ind w:left="20"/>
              <w:jc w:val="both"/>
            </w:pPr>
            <w:r>
              <w:rPr>
                <w:rFonts w:ascii="Times New Roman"/>
                <w:b w:val="false"/>
                <w:i w:val="false"/>
                <w:color w:val="000000"/>
                <w:sz w:val="20"/>
              </w:rPr>
              <w:t>
в том числе:</w:t>
            </w:r>
          </w:p>
          <w:bookmarkEnd w:id="44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50"/>
          <w:p>
            <w:pPr>
              <w:spacing w:after="20"/>
              <w:ind w:left="20"/>
              <w:jc w:val="both"/>
            </w:pPr>
            <w:r>
              <w:rPr>
                <w:rFonts w:ascii="Times New Roman"/>
                <w:b w:val="false"/>
                <w:i w:val="false"/>
                <w:color w:val="000000"/>
                <w:sz w:val="20"/>
              </w:rPr>
              <w:t>
расходы в виде премии по ценным бумагам</w:t>
            </w:r>
          </w:p>
          <w:bookmarkEnd w:id="45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51"/>
          <w:p>
            <w:pPr>
              <w:spacing w:after="20"/>
              <w:ind w:left="20"/>
              <w:jc w:val="both"/>
            </w:pPr>
            <w:r>
              <w:rPr>
                <w:rFonts w:ascii="Times New Roman"/>
                <w:b w:val="false"/>
                <w:i w:val="false"/>
                <w:color w:val="000000"/>
                <w:sz w:val="20"/>
              </w:rPr>
              <w:t>
Расходы на резервы по обесценению</w:t>
            </w:r>
          </w:p>
          <w:bookmarkEnd w:id="451"/>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52"/>
          <w:p>
            <w:pPr>
              <w:spacing w:after="20"/>
              <w:ind w:left="20"/>
              <w:jc w:val="both"/>
            </w:pPr>
            <w:r>
              <w:rPr>
                <w:rFonts w:ascii="Times New Roman"/>
                <w:b w:val="false"/>
                <w:i w:val="false"/>
                <w:color w:val="000000"/>
                <w:sz w:val="20"/>
              </w:rPr>
              <w:t>
Восстановление резервов по обесценению</w:t>
            </w:r>
          </w:p>
          <w:bookmarkEnd w:id="452"/>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53"/>
          <w:p>
            <w:pPr>
              <w:spacing w:after="20"/>
              <w:ind w:left="20"/>
              <w:jc w:val="both"/>
            </w:pPr>
            <w:r>
              <w:rPr>
                <w:rFonts w:ascii="Times New Roman"/>
                <w:b w:val="false"/>
                <w:i w:val="false"/>
                <w:color w:val="000000"/>
                <w:sz w:val="20"/>
              </w:rPr>
              <w:t>
Чистые расходы на резервы по обесценению</w:t>
            </w:r>
          </w:p>
          <w:bookmarkEnd w:id="45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54"/>
          <w:p>
            <w:pPr>
              <w:spacing w:after="20"/>
              <w:ind w:left="20"/>
              <w:jc w:val="both"/>
            </w:pPr>
            <w:r>
              <w:rPr>
                <w:rFonts w:ascii="Times New Roman"/>
                <w:b w:val="false"/>
                <w:i w:val="false"/>
                <w:color w:val="000000"/>
                <w:sz w:val="20"/>
              </w:rPr>
              <w:t>
Общие и административные расходы</w:t>
            </w:r>
          </w:p>
          <w:bookmarkEnd w:id="45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55"/>
          <w:p>
            <w:pPr>
              <w:spacing w:after="20"/>
              <w:ind w:left="20"/>
              <w:jc w:val="both"/>
            </w:pPr>
            <w:r>
              <w:rPr>
                <w:rFonts w:ascii="Times New Roman"/>
                <w:b w:val="false"/>
                <w:i w:val="false"/>
                <w:color w:val="000000"/>
                <w:sz w:val="20"/>
              </w:rPr>
              <w:t>
в том числе:</w:t>
            </w:r>
          </w:p>
          <w:bookmarkEnd w:id="45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56"/>
          <w:p>
            <w:pPr>
              <w:spacing w:after="20"/>
              <w:ind w:left="20"/>
              <w:jc w:val="both"/>
            </w:pPr>
            <w:r>
              <w:rPr>
                <w:rFonts w:ascii="Times New Roman"/>
                <w:b w:val="false"/>
                <w:i w:val="false"/>
                <w:color w:val="000000"/>
                <w:sz w:val="20"/>
              </w:rPr>
              <w:t>
расходы на оплату труда и командировочные</w:t>
            </w:r>
          </w:p>
          <w:bookmarkEnd w:id="45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57"/>
          <w:p>
            <w:pPr>
              <w:spacing w:after="20"/>
              <w:ind w:left="20"/>
              <w:jc w:val="both"/>
            </w:pPr>
            <w:r>
              <w:rPr>
                <w:rFonts w:ascii="Times New Roman"/>
                <w:b w:val="false"/>
                <w:i w:val="false"/>
                <w:color w:val="000000"/>
                <w:sz w:val="20"/>
              </w:rPr>
              <w:t>
текущие налоги и другие обязательные платежи в бюджет, за исключением корпоративного подоходного налога</w:t>
            </w:r>
          </w:p>
          <w:bookmarkEnd w:id="45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58"/>
          <w:p>
            <w:pPr>
              <w:spacing w:after="20"/>
              <w:ind w:left="20"/>
              <w:jc w:val="both"/>
            </w:pPr>
            <w:r>
              <w:rPr>
                <w:rFonts w:ascii="Times New Roman"/>
                <w:b w:val="false"/>
                <w:i w:val="false"/>
                <w:color w:val="000000"/>
                <w:sz w:val="20"/>
              </w:rPr>
              <w:t>
расходы по текущей аренде</w:t>
            </w:r>
          </w:p>
          <w:bookmarkEnd w:id="45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59"/>
          <w:p>
            <w:pPr>
              <w:spacing w:after="20"/>
              <w:ind w:left="20"/>
              <w:jc w:val="both"/>
            </w:pPr>
            <w:r>
              <w:rPr>
                <w:rFonts w:ascii="Times New Roman"/>
                <w:b w:val="false"/>
                <w:i w:val="false"/>
                <w:color w:val="000000"/>
                <w:sz w:val="20"/>
              </w:rPr>
              <w:t>
Амортизационные отчисления и износ</w:t>
            </w:r>
          </w:p>
          <w:bookmarkEnd w:id="45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60"/>
          <w:p>
            <w:pPr>
              <w:spacing w:after="20"/>
              <w:ind w:left="20"/>
              <w:jc w:val="both"/>
            </w:pPr>
            <w:r>
              <w:rPr>
                <w:rFonts w:ascii="Times New Roman"/>
                <w:b w:val="false"/>
                <w:i w:val="false"/>
                <w:color w:val="000000"/>
                <w:sz w:val="20"/>
              </w:rPr>
              <w:t>
Прочие расходы</w:t>
            </w:r>
          </w:p>
          <w:bookmarkEnd w:id="46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61"/>
          <w:p>
            <w:pPr>
              <w:spacing w:after="20"/>
              <w:ind w:left="20"/>
              <w:jc w:val="both"/>
            </w:pPr>
            <w:r>
              <w:rPr>
                <w:rFonts w:ascii="Times New Roman"/>
                <w:b w:val="false"/>
                <w:i w:val="false"/>
                <w:color w:val="000000"/>
                <w:sz w:val="20"/>
              </w:rPr>
              <w:t>
Итого расходов</w:t>
            </w:r>
          </w:p>
          <w:bookmarkEnd w:id="461"/>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62"/>
          <w:p>
            <w:pPr>
              <w:spacing w:after="20"/>
              <w:ind w:left="20"/>
              <w:jc w:val="both"/>
            </w:pPr>
            <w:r>
              <w:rPr>
                <w:rFonts w:ascii="Times New Roman"/>
                <w:b w:val="false"/>
                <w:i w:val="false"/>
                <w:color w:val="000000"/>
                <w:sz w:val="20"/>
              </w:rPr>
              <w:t>
Прибыль (убыток) за период</w:t>
            </w:r>
          </w:p>
          <w:bookmarkEnd w:id="462"/>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63"/>
          <w:p>
            <w:pPr>
              <w:spacing w:after="20"/>
              <w:ind w:left="20"/>
              <w:jc w:val="both"/>
            </w:pPr>
            <w:r>
              <w:rPr>
                <w:rFonts w:ascii="Times New Roman"/>
                <w:b w:val="false"/>
                <w:i w:val="false"/>
                <w:color w:val="000000"/>
                <w:sz w:val="20"/>
              </w:rPr>
              <w:t>
Прибыль (убыток) от прекращенной деятельности</w:t>
            </w:r>
          </w:p>
          <w:bookmarkEnd w:id="46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64"/>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w:t>
            </w:r>
          </w:p>
          <w:bookmarkEnd w:id="46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65"/>
          <w:p>
            <w:pPr>
              <w:spacing w:after="20"/>
              <w:ind w:left="20"/>
              <w:jc w:val="both"/>
            </w:pPr>
            <w:r>
              <w:rPr>
                <w:rFonts w:ascii="Times New Roman"/>
                <w:b w:val="false"/>
                <w:i w:val="false"/>
                <w:color w:val="000000"/>
                <w:sz w:val="20"/>
              </w:rPr>
              <w:t>
Корпоративный подоходный налог</w:t>
            </w:r>
          </w:p>
          <w:bookmarkEnd w:id="46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66"/>
          <w:p>
            <w:pPr>
              <w:spacing w:after="20"/>
              <w:ind w:left="20"/>
              <w:jc w:val="both"/>
            </w:pPr>
            <w:r>
              <w:rPr>
                <w:rFonts w:ascii="Times New Roman"/>
                <w:b w:val="false"/>
                <w:i w:val="false"/>
                <w:color w:val="000000"/>
                <w:sz w:val="20"/>
              </w:rPr>
              <w:t>
в том числе:</w:t>
            </w:r>
          </w:p>
          <w:bookmarkEnd w:id="46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67"/>
          <w:p>
            <w:pPr>
              <w:spacing w:after="20"/>
              <w:ind w:left="20"/>
              <w:jc w:val="both"/>
            </w:pPr>
            <w:r>
              <w:rPr>
                <w:rFonts w:ascii="Times New Roman"/>
                <w:b w:val="false"/>
                <w:i w:val="false"/>
                <w:color w:val="000000"/>
                <w:sz w:val="20"/>
              </w:rPr>
              <w:t>
от основной деятельности</w:t>
            </w:r>
          </w:p>
          <w:bookmarkEnd w:id="46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68"/>
          <w:p>
            <w:pPr>
              <w:spacing w:after="20"/>
              <w:ind w:left="20"/>
              <w:jc w:val="both"/>
            </w:pPr>
            <w:r>
              <w:rPr>
                <w:rFonts w:ascii="Times New Roman"/>
                <w:b w:val="false"/>
                <w:i w:val="false"/>
                <w:color w:val="000000"/>
                <w:sz w:val="20"/>
              </w:rPr>
              <w:t>
от иной деятельности</w:t>
            </w:r>
          </w:p>
          <w:bookmarkEnd w:id="46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69"/>
          <w:p>
            <w:pPr>
              <w:spacing w:after="20"/>
              <w:ind w:left="20"/>
              <w:jc w:val="both"/>
            </w:pPr>
            <w:r>
              <w:rPr>
                <w:rFonts w:ascii="Times New Roman"/>
                <w:b w:val="false"/>
                <w:i w:val="false"/>
                <w:color w:val="000000"/>
                <w:sz w:val="20"/>
              </w:rPr>
              <w:t>
Итого чистая прибыль (убыток) после уплаты налогов</w:t>
            </w:r>
          </w:p>
          <w:bookmarkEnd w:id="46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093"/>
        <w:gridCol w:w="2215"/>
        <w:gridCol w:w="2215"/>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70"/>
          <w:p>
            <w:pPr>
              <w:spacing w:after="20"/>
              <w:ind w:left="20"/>
              <w:jc w:val="both"/>
            </w:pPr>
            <w:r>
              <w:rPr>
                <w:rFonts w:ascii="Times New Roman"/>
                <w:b w:val="false"/>
                <w:i w:val="false"/>
                <w:color w:val="000000"/>
                <w:sz w:val="20"/>
              </w:rPr>
              <w:t>
Первый руководитель</w:t>
            </w:r>
            <w:r>
              <w:br/>
            </w:r>
            <w:r>
              <w:rPr>
                <w:rFonts w:ascii="Times New Roman"/>
                <w:b w:val="false"/>
                <w:i w:val="false"/>
                <w:color w:val="000000"/>
                <w:sz w:val="20"/>
              </w:rPr>
              <w:t>
</w:t>
            </w:r>
            <w:r>
              <w:rPr>
                <w:rFonts w:ascii="Times New Roman"/>
                <w:b w:val="false"/>
                <w:i w:val="false"/>
                <w:color w:val="000000"/>
                <w:sz w:val="20"/>
              </w:rPr>
              <w:t>(на период его отсутствия -</w:t>
            </w:r>
            <w:r>
              <w:br/>
            </w:r>
            <w:r>
              <w:rPr>
                <w:rFonts w:ascii="Times New Roman"/>
                <w:b w:val="false"/>
                <w:i w:val="false"/>
                <w:color w:val="000000"/>
                <w:sz w:val="20"/>
              </w:rPr>
              <w:t>
лицо, его замещающее)</w:t>
            </w:r>
          </w:p>
          <w:bookmarkEnd w:id="470"/>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71"/>
          <w:p>
            <w:pPr>
              <w:spacing w:after="20"/>
              <w:ind w:left="20"/>
              <w:jc w:val="both"/>
            </w:pPr>
            <w:r>
              <w:rPr>
                <w:rFonts w:ascii="Times New Roman"/>
                <w:b w:val="false"/>
                <w:i w:val="false"/>
                <w:color w:val="000000"/>
                <w:sz w:val="20"/>
              </w:rPr>
              <w:t>
Главный бухгалтер</w:t>
            </w:r>
          </w:p>
          <w:bookmarkEnd w:id="471"/>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72"/>
          <w:p>
            <w:pPr>
              <w:spacing w:after="20"/>
              <w:ind w:left="20"/>
              <w:jc w:val="both"/>
            </w:pPr>
            <w:r>
              <w:rPr>
                <w:rFonts w:ascii="Times New Roman"/>
                <w:b w:val="false"/>
                <w:i w:val="false"/>
                <w:color w:val="000000"/>
                <w:sz w:val="20"/>
              </w:rPr>
              <w:t>
Исполнитель</w:t>
            </w:r>
          </w:p>
          <w:bookmarkEnd w:id="472"/>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73"/>
          <w:p>
            <w:pPr>
              <w:spacing w:after="20"/>
              <w:ind w:left="20"/>
              <w:jc w:val="both"/>
            </w:pPr>
            <w:r>
              <w:rPr>
                <w:rFonts w:ascii="Times New Roman"/>
                <w:b w:val="false"/>
                <w:i w:val="false"/>
                <w:color w:val="000000"/>
                <w:sz w:val="20"/>
              </w:rPr>
              <w:t>
Телефон исполнителя</w:t>
            </w:r>
          </w:p>
          <w:bookmarkEnd w:id="473"/>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74"/>
          <w:p>
            <w:pPr>
              <w:spacing w:after="20"/>
              <w:ind w:left="20"/>
              <w:jc w:val="both"/>
            </w:pPr>
            <w:r>
              <w:rPr>
                <w:rFonts w:ascii="Times New Roman"/>
                <w:b w:val="false"/>
                <w:i w:val="false"/>
                <w:color w:val="000000"/>
                <w:sz w:val="20"/>
              </w:rPr>
              <w:t>
Место для печати</w:t>
            </w:r>
            <w:r>
              <w:br/>
            </w:r>
            <w:r>
              <w:rPr>
                <w:rFonts w:ascii="Times New Roman"/>
                <w:b w:val="false"/>
                <w:i w:val="false"/>
                <w:color w:val="000000"/>
                <w:sz w:val="20"/>
              </w:rPr>
              <w:t>
(при ее наличии)</w:t>
            </w:r>
          </w:p>
          <w:bookmarkEnd w:id="474"/>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587" w:id="47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w:t>
      </w:r>
    </w:p>
    <w:bookmarkEnd w:id="475"/>
    <w:bookmarkStart w:name="z588" w:id="476"/>
    <w:p>
      <w:pPr>
        <w:spacing w:after="0"/>
        <w:ind w:left="0"/>
        <w:jc w:val="left"/>
      </w:pPr>
      <w:r>
        <w:rPr>
          <w:rFonts w:ascii="Times New Roman"/>
          <w:b/>
          <w:i w:val="false"/>
          <w:color w:val="000000"/>
        </w:rPr>
        <w:t xml:space="preserve"> Глава 1. Общие положения</w:t>
      </w:r>
    </w:p>
    <w:bookmarkEnd w:id="476"/>
    <w:bookmarkStart w:name="z589" w:id="47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477"/>
    <w:bookmarkStart w:name="z590" w:id="47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478"/>
    <w:bookmarkStart w:name="z591" w:id="479"/>
    <w:p>
      <w:pPr>
        <w:spacing w:after="0"/>
        <w:ind w:left="0"/>
        <w:jc w:val="both"/>
      </w:pPr>
      <w:r>
        <w:rPr>
          <w:rFonts w:ascii="Times New Roman"/>
          <w:b w:val="false"/>
          <w:i w:val="false"/>
          <w:color w:val="000000"/>
          <w:sz w:val="28"/>
        </w:rPr>
        <w:t>
      3. Форма заполняется ежемесячно страховой (перестраховочной) организацией, исламской страховой (перестраховочной) организацией и ежеквартально страховым брокером по состоянию на конец отчетного периода.</w:t>
      </w:r>
    </w:p>
    <w:bookmarkEnd w:id="479"/>
    <w:bookmarkStart w:name="z592" w:id="480"/>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480"/>
    <w:bookmarkStart w:name="z593" w:id="481"/>
    <w:p>
      <w:pPr>
        <w:spacing w:after="0"/>
        <w:ind w:left="0"/>
        <w:jc w:val="both"/>
      </w:pPr>
      <w:r>
        <w:rPr>
          <w:rFonts w:ascii="Times New Roman"/>
          <w:b w:val="false"/>
          <w:i w:val="false"/>
          <w:color w:val="000000"/>
          <w:sz w:val="28"/>
        </w:rPr>
        <w:t>
      5. Заполненную форму подписывают первый руководитель (на период его отсутствия – лицо, его замещающее), главный бухгалтер и исполнитель.</w:t>
      </w:r>
    </w:p>
    <w:bookmarkEnd w:id="481"/>
    <w:bookmarkStart w:name="z594" w:id="482"/>
    <w:p>
      <w:pPr>
        <w:spacing w:after="0"/>
        <w:ind w:left="0"/>
        <w:jc w:val="left"/>
      </w:pPr>
      <w:r>
        <w:rPr>
          <w:rFonts w:ascii="Times New Roman"/>
          <w:b/>
          <w:i w:val="false"/>
          <w:color w:val="000000"/>
        </w:rPr>
        <w:t xml:space="preserve"> Глава 2. Заполнение формы</w:t>
      </w:r>
    </w:p>
    <w:bookmarkEnd w:id="482"/>
    <w:bookmarkStart w:name="z595" w:id="483"/>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483"/>
    <w:bookmarkStart w:name="z596" w:id="484"/>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484"/>
    <w:bookmarkStart w:name="z597" w:id="485"/>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485"/>
    <w:bookmarkStart w:name="z598" w:id="486"/>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486"/>
    <w:bookmarkStart w:name="z599" w:id="487"/>
    <w:p>
      <w:pPr>
        <w:spacing w:after="0"/>
        <w:ind w:left="0"/>
        <w:jc w:val="both"/>
      </w:pPr>
      <w:r>
        <w:rPr>
          <w:rFonts w:ascii="Times New Roman"/>
          <w:b w:val="false"/>
          <w:i w:val="false"/>
          <w:color w:val="000000"/>
          <w:sz w:val="28"/>
        </w:rPr>
        <w:t>
      10. В строках с 1 по 47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4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нормативных</w:t>
            </w:r>
            <w:r>
              <w:br/>
            </w:r>
            <w:r>
              <w:rPr>
                <w:rFonts w:ascii="Times New Roman"/>
                <w:b w:val="false"/>
                <w:i w:val="false"/>
                <w:color w:val="000000"/>
                <w:sz w:val="20"/>
              </w:rPr>
              <w:t>правовых актов Республики Казахстан,</w:t>
            </w:r>
            <w:r>
              <w:br/>
            </w:r>
            <w:r>
              <w:rPr>
                <w:rFonts w:ascii="Times New Roman"/>
                <w:b w:val="false"/>
                <w:i w:val="false"/>
                <w:color w:val="000000"/>
                <w:sz w:val="20"/>
              </w:rPr>
              <w:t>в которые вносятся изменения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представления финансовой</w:t>
            </w:r>
            <w:r>
              <w:br/>
            </w:r>
            <w:r>
              <w:rPr>
                <w:rFonts w:ascii="Times New Roman"/>
                <w:b w:val="false"/>
                <w:i w:val="false"/>
                <w:color w:val="000000"/>
                <w:sz w:val="20"/>
              </w:rPr>
              <w:t>отчетности финансовыми организациями,</w:t>
            </w:r>
            <w:r>
              <w:br/>
            </w:r>
            <w:r>
              <w:rPr>
                <w:rFonts w:ascii="Times New Roman"/>
                <w:b w:val="false"/>
                <w:i w:val="false"/>
                <w:color w:val="000000"/>
                <w:sz w:val="20"/>
              </w:rPr>
              <w:t>специальными финансовыми компаниями,</w:t>
            </w:r>
            <w:r>
              <w:br/>
            </w:r>
            <w:r>
              <w:rPr>
                <w:rFonts w:ascii="Times New Roman"/>
                <w:b w:val="false"/>
                <w:i w:val="false"/>
                <w:color w:val="000000"/>
                <w:sz w:val="20"/>
              </w:rPr>
              <w:t>исламскими специальными финансовыми</w:t>
            </w:r>
            <w:r>
              <w:br/>
            </w:r>
            <w:r>
              <w:rPr>
                <w:rFonts w:ascii="Times New Roman"/>
                <w:b w:val="false"/>
                <w:i w:val="false"/>
                <w:color w:val="000000"/>
                <w:sz w:val="20"/>
              </w:rPr>
              <w:t>компаниями, микрофинансовыми организациями</w:t>
            </w:r>
          </w:p>
        </w:tc>
      </w:tr>
    </w:tbl>
    <w:bookmarkStart w:name="z602" w:id="488"/>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488"/>
    <w:bookmarkStart w:name="z603" w:id="489"/>
    <w:p>
      <w:pPr>
        <w:spacing w:after="0"/>
        <w:ind w:left="0"/>
        <w:jc w:val="both"/>
      </w:pPr>
      <w:r>
        <w:rPr>
          <w:rFonts w:ascii="Times New Roman"/>
          <w:b w:val="false"/>
          <w:i w:val="false"/>
          <w:color w:val="000000"/>
          <w:sz w:val="28"/>
        </w:rPr>
        <w:t>
                                                       "Бухгалтерский баланс"</w:t>
      </w:r>
    </w:p>
    <w:bookmarkEnd w:id="489"/>
    <w:bookmarkStart w:name="z604" w:id="490"/>
    <w:p>
      <w:pPr>
        <w:spacing w:after="0"/>
        <w:ind w:left="0"/>
        <w:jc w:val="both"/>
      </w:pPr>
      <w:r>
        <w:rPr>
          <w:rFonts w:ascii="Times New Roman"/>
          <w:b w:val="false"/>
          <w:i w:val="false"/>
          <w:color w:val="000000"/>
          <w:sz w:val="28"/>
        </w:rPr>
        <w:t>
                                                 Отчетный период: ____________ _____ года</w:t>
      </w:r>
    </w:p>
    <w:bookmarkEnd w:id="490"/>
    <w:bookmarkStart w:name="z605" w:id="491"/>
    <w:p>
      <w:pPr>
        <w:spacing w:after="0"/>
        <w:ind w:left="0"/>
        <w:jc w:val="both"/>
      </w:pPr>
      <w:r>
        <w:rPr>
          <w:rFonts w:ascii="Times New Roman"/>
          <w:b w:val="false"/>
          <w:i w:val="false"/>
          <w:color w:val="000000"/>
          <w:sz w:val="28"/>
        </w:rPr>
        <w:t>
             Индекс: Ф1-ЕиДНПФ</w:t>
      </w:r>
    </w:p>
    <w:bookmarkEnd w:id="491"/>
    <w:bookmarkStart w:name="z606" w:id="492"/>
    <w:p>
      <w:pPr>
        <w:spacing w:after="0"/>
        <w:ind w:left="0"/>
        <w:jc w:val="both"/>
      </w:pPr>
      <w:r>
        <w:rPr>
          <w:rFonts w:ascii="Times New Roman"/>
          <w:b w:val="false"/>
          <w:i w:val="false"/>
          <w:color w:val="000000"/>
          <w:sz w:val="28"/>
        </w:rPr>
        <w:t>
             Периодичность: ежемесячная</w:t>
      </w:r>
    </w:p>
    <w:bookmarkEnd w:id="492"/>
    <w:bookmarkStart w:name="z607" w:id="493"/>
    <w:p>
      <w:pPr>
        <w:spacing w:after="0"/>
        <w:ind w:left="0"/>
        <w:jc w:val="both"/>
      </w:pPr>
      <w:r>
        <w:rPr>
          <w:rFonts w:ascii="Times New Roman"/>
          <w:b w:val="false"/>
          <w:i w:val="false"/>
          <w:color w:val="000000"/>
          <w:sz w:val="28"/>
        </w:rPr>
        <w:t>
             Представляют: единый накопительный пенсионный фонд, добровольные накопительные</w:t>
      </w:r>
      <w:r>
        <w:br/>
      </w:r>
      <w:r>
        <w:rPr>
          <w:rFonts w:ascii="Times New Roman"/>
          <w:b w:val="false"/>
          <w:i w:val="false"/>
          <w:color w:val="000000"/>
          <w:sz w:val="28"/>
        </w:rPr>
        <w:t>пенсионные фонды</w:t>
      </w:r>
    </w:p>
    <w:bookmarkEnd w:id="493"/>
    <w:bookmarkStart w:name="z608" w:id="494"/>
    <w:p>
      <w:pPr>
        <w:spacing w:after="0"/>
        <w:ind w:left="0"/>
        <w:jc w:val="both"/>
      </w:pPr>
      <w:r>
        <w:rPr>
          <w:rFonts w:ascii="Times New Roman"/>
          <w:b w:val="false"/>
          <w:i w:val="false"/>
          <w:color w:val="000000"/>
          <w:sz w:val="28"/>
        </w:rPr>
        <w:t>
             Куда представляется: Национальный Банк Республики Казахстан</w:t>
      </w:r>
    </w:p>
    <w:bookmarkEnd w:id="494"/>
    <w:bookmarkStart w:name="z609" w:id="495"/>
    <w:p>
      <w:pPr>
        <w:spacing w:after="0"/>
        <w:ind w:left="0"/>
        <w:jc w:val="both"/>
      </w:pPr>
      <w:r>
        <w:rPr>
          <w:rFonts w:ascii="Times New Roman"/>
          <w:b w:val="false"/>
          <w:i w:val="false"/>
          <w:color w:val="000000"/>
          <w:sz w:val="28"/>
        </w:rPr>
        <w:t>
             Сроки представления:</w:t>
      </w:r>
    </w:p>
    <w:bookmarkEnd w:id="495"/>
    <w:bookmarkStart w:name="z610" w:id="496"/>
    <w:p>
      <w:pPr>
        <w:spacing w:after="0"/>
        <w:ind w:left="0"/>
        <w:jc w:val="both"/>
      </w:pPr>
      <w:r>
        <w:rPr>
          <w:rFonts w:ascii="Times New Roman"/>
          <w:b w:val="false"/>
          <w:i w:val="false"/>
          <w:color w:val="000000"/>
          <w:sz w:val="28"/>
        </w:rPr>
        <w:t>
             1) единый накопительный пенсионный фонд – не позднее двадцатого числа месяца,</w:t>
      </w:r>
      <w:r>
        <w:br/>
      </w:r>
      <w:r>
        <w:rPr>
          <w:rFonts w:ascii="Times New Roman"/>
          <w:b w:val="false"/>
          <w:i w:val="false"/>
          <w:color w:val="000000"/>
          <w:sz w:val="28"/>
        </w:rPr>
        <w:t>следующего за отчетным месяцем;</w:t>
      </w:r>
    </w:p>
    <w:bookmarkEnd w:id="496"/>
    <w:bookmarkStart w:name="z611" w:id="497"/>
    <w:p>
      <w:pPr>
        <w:spacing w:after="0"/>
        <w:ind w:left="0"/>
        <w:jc w:val="both"/>
      </w:pPr>
      <w:r>
        <w:rPr>
          <w:rFonts w:ascii="Times New Roman"/>
          <w:b w:val="false"/>
          <w:i w:val="false"/>
          <w:color w:val="000000"/>
          <w:sz w:val="28"/>
        </w:rPr>
        <w:t>
             2) добровольный накопительный пенсионный фонд – не позднее пятого рабочего дня месяца,</w:t>
      </w:r>
      <w:r>
        <w:br/>
      </w:r>
      <w:r>
        <w:rPr>
          <w:rFonts w:ascii="Times New Roman"/>
          <w:b w:val="false"/>
          <w:i w:val="false"/>
          <w:color w:val="000000"/>
          <w:sz w:val="28"/>
        </w:rPr>
        <w:t>следующего за отчетным месяцем.</w:t>
      </w:r>
    </w:p>
    <w:bookmarkEnd w:id="497"/>
    <w:bookmarkStart w:name="z612" w:id="498"/>
    <w:p>
      <w:pPr>
        <w:spacing w:after="0"/>
        <w:ind w:left="0"/>
        <w:jc w:val="both"/>
      </w:pPr>
      <w:r>
        <w:rPr>
          <w:rFonts w:ascii="Times New Roman"/>
          <w:b w:val="false"/>
          <w:i w:val="false"/>
          <w:color w:val="000000"/>
          <w:sz w:val="28"/>
        </w:rPr>
        <w:t>
             Вид финансовой отчетности: отдельная</w:t>
      </w:r>
    </w:p>
    <w:bookmarkEnd w:id="498"/>
    <w:bookmarkStart w:name="z613" w:id="499"/>
    <w:p>
      <w:pPr>
        <w:spacing w:after="0"/>
        <w:ind w:left="0"/>
        <w:jc w:val="both"/>
      </w:pPr>
      <w:r>
        <w:rPr>
          <w:rFonts w:ascii="Times New Roman"/>
          <w:b w:val="false"/>
          <w:i w:val="false"/>
          <w:color w:val="000000"/>
          <w:sz w:val="28"/>
        </w:rPr>
        <w:t>
                                                                                                       Форма</w:t>
      </w:r>
    </w:p>
    <w:bookmarkEnd w:id="499"/>
    <w:bookmarkStart w:name="z614" w:id="500"/>
    <w:p>
      <w:pPr>
        <w:spacing w:after="0"/>
        <w:ind w:left="0"/>
        <w:jc w:val="both"/>
      </w:pPr>
      <w:r>
        <w:rPr>
          <w:rFonts w:ascii="Times New Roman"/>
          <w:b w:val="false"/>
          <w:i w:val="false"/>
          <w:color w:val="000000"/>
          <w:sz w:val="28"/>
        </w:rPr>
        <w:t>
                                                 Бухгалтерский баланс</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(полное наименование единого накопительного пенсионного фонда,</w:t>
      </w:r>
      <w:r>
        <w:br/>
      </w:r>
      <w:r>
        <w:rPr>
          <w:rFonts w:ascii="Times New Roman"/>
          <w:b w:val="false"/>
          <w:i w:val="false"/>
          <w:color w:val="000000"/>
          <w:sz w:val="28"/>
        </w:rPr>
        <w:t xml:space="preserve">                               добровольного накопительного пенсионного фонда)</w:t>
      </w:r>
      <w:r>
        <w:br/>
      </w:r>
      <w:r>
        <w:rPr>
          <w:rFonts w:ascii="Times New Roman"/>
          <w:b w:val="false"/>
          <w:i w:val="false"/>
          <w:color w:val="000000"/>
          <w:sz w:val="28"/>
        </w:rPr>
        <w:t xml:space="preserve">                               по состоянию на "___" ____________ _____ года</w:t>
      </w:r>
      <w:r>
        <w:br/>
      </w:r>
      <w:r>
        <w:rPr>
          <w:rFonts w:ascii="Times New Roman"/>
          <w:b w:val="false"/>
          <w:i w:val="false"/>
          <w:color w:val="000000"/>
          <w:sz w:val="28"/>
        </w:rPr>
        <w:t xml:space="preserve">                                                                                                                               (в тысячах тенге)</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9"/>
        <w:gridCol w:w="3071"/>
        <w:gridCol w:w="1645"/>
        <w:gridCol w:w="1645"/>
      </w:tblGrid>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01"/>
          <w:p>
            <w:pPr>
              <w:spacing w:after="20"/>
              <w:ind w:left="20"/>
              <w:jc w:val="both"/>
            </w:pPr>
            <w:r>
              <w:rPr>
                <w:rFonts w:ascii="Times New Roman"/>
                <w:b w:val="false"/>
                <w:i w:val="false"/>
                <w:color w:val="000000"/>
                <w:sz w:val="20"/>
              </w:rPr>
              <w:t>
Наименование статьи</w:t>
            </w:r>
          </w:p>
          <w:bookmarkEnd w:id="501"/>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02"/>
          <w:p>
            <w:pPr>
              <w:spacing w:after="20"/>
              <w:ind w:left="20"/>
              <w:jc w:val="both"/>
            </w:pPr>
            <w:r>
              <w:rPr>
                <w:rFonts w:ascii="Times New Roman"/>
                <w:b w:val="false"/>
                <w:i w:val="false"/>
                <w:color w:val="000000"/>
                <w:sz w:val="20"/>
              </w:rPr>
              <w:t>
1</w:t>
            </w:r>
          </w:p>
          <w:bookmarkEnd w:id="502"/>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03"/>
          <w:p>
            <w:pPr>
              <w:spacing w:after="20"/>
              <w:ind w:left="20"/>
              <w:jc w:val="both"/>
            </w:pPr>
            <w:r>
              <w:rPr>
                <w:rFonts w:ascii="Times New Roman"/>
                <w:b w:val="false"/>
                <w:i w:val="false"/>
                <w:color w:val="000000"/>
                <w:sz w:val="20"/>
              </w:rPr>
              <w:t>
Активы</w:t>
            </w:r>
          </w:p>
          <w:bookmarkEnd w:id="503"/>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04"/>
          <w:p>
            <w:pPr>
              <w:spacing w:after="20"/>
              <w:ind w:left="20"/>
              <w:jc w:val="both"/>
            </w:pPr>
            <w:r>
              <w:rPr>
                <w:rFonts w:ascii="Times New Roman"/>
                <w:b w:val="false"/>
                <w:i w:val="false"/>
                <w:color w:val="000000"/>
                <w:sz w:val="20"/>
              </w:rPr>
              <w:t>
Денежные средства и эквиваленты денежных средств</w:t>
            </w:r>
          </w:p>
          <w:bookmarkEnd w:id="504"/>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05"/>
          <w:p>
            <w:pPr>
              <w:spacing w:after="20"/>
              <w:ind w:left="20"/>
              <w:jc w:val="both"/>
            </w:pPr>
            <w:r>
              <w:rPr>
                <w:rFonts w:ascii="Times New Roman"/>
                <w:b w:val="false"/>
                <w:i w:val="false"/>
                <w:color w:val="000000"/>
                <w:sz w:val="20"/>
              </w:rPr>
              <w:t>
в том числе:</w:t>
            </w:r>
          </w:p>
          <w:bookmarkEnd w:id="505"/>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06"/>
          <w:p>
            <w:pPr>
              <w:spacing w:after="20"/>
              <w:ind w:left="20"/>
              <w:jc w:val="both"/>
            </w:pPr>
            <w:r>
              <w:rPr>
                <w:rFonts w:ascii="Times New Roman"/>
                <w:b w:val="false"/>
                <w:i w:val="false"/>
                <w:color w:val="000000"/>
                <w:sz w:val="20"/>
              </w:rPr>
              <w:t>
наличные деньги в кассе</w:t>
            </w:r>
          </w:p>
          <w:bookmarkEnd w:id="506"/>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07"/>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bookmarkEnd w:id="507"/>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08"/>
          <w:p>
            <w:pPr>
              <w:spacing w:after="20"/>
              <w:ind w:left="20"/>
              <w:jc w:val="both"/>
            </w:pPr>
            <w:r>
              <w:rPr>
                <w:rFonts w:ascii="Times New Roman"/>
                <w:b w:val="false"/>
                <w:i w:val="false"/>
                <w:color w:val="000000"/>
                <w:sz w:val="20"/>
              </w:rPr>
              <w:t>
Аффинированные драгоценные металлы</w:t>
            </w:r>
          </w:p>
          <w:bookmarkEnd w:id="508"/>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09"/>
          <w:p>
            <w:pPr>
              <w:spacing w:after="20"/>
              <w:ind w:left="20"/>
              <w:jc w:val="both"/>
            </w:pPr>
            <w:r>
              <w:rPr>
                <w:rFonts w:ascii="Times New Roman"/>
                <w:b w:val="false"/>
                <w:i w:val="false"/>
                <w:color w:val="000000"/>
                <w:sz w:val="20"/>
              </w:rPr>
              <w:t>
Вклады размещенные (за вычетом резервов на обесценение)</w:t>
            </w:r>
          </w:p>
          <w:bookmarkEnd w:id="509"/>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10"/>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которой отражаются в составе прибыли или убытка</w:t>
            </w:r>
          </w:p>
          <w:bookmarkEnd w:id="510"/>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11"/>
          <w:p>
            <w:pPr>
              <w:spacing w:after="20"/>
              <w:ind w:left="20"/>
              <w:jc w:val="both"/>
            </w:pPr>
            <w:r>
              <w:rPr>
                <w:rFonts w:ascii="Times New Roman"/>
                <w:b w:val="false"/>
                <w:i w:val="false"/>
                <w:color w:val="000000"/>
                <w:sz w:val="20"/>
              </w:rPr>
              <w:t>
Производные финансовые инструменты</w:t>
            </w:r>
          </w:p>
          <w:bookmarkEnd w:id="511"/>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12"/>
          <w:p>
            <w:pPr>
              <w:spacing w:after="20"/>
              <w:ind w:left="20"/>
              <w:jc w:val="both"/>
            </w:pPr>
            <w:r>
              <w:rPr>
                <w:rFonts w:ascii="Times New Roman"/>
                <w:b w:val="false"/>
                <w:i w:val="false"/>
                <w:color w:val="000000"/>
                <w:sz w:val="20"/>
              </w:rPr>
              <w:t>
Ценные бумаги, имеющиеся в наличии для продажи (за вычетом резервов на обесценение)</w:t>
            </w:r>
          </w:p>
          <w:bookmarkEnd w:id="512"/>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13"/>
          <w:p>
            <w:pPr>
              <w:spacing w:after="20"/>
              <w:ind w:left="20"/>
              <w:jc w:val="both"/>
            </w:pPr>
            <w:r>
              <w:rPr>
                <w:rFonts w:ascii="Times New Roman"/>
                <w:b w:val="false"/>
                <w:i w:val="false"/>
                <w:color w:val="000000"/>
                <w:sz w:val="20"/>
              </w:rPr>
              <w:t>
Операции "обратное РЕПО"</w:t>
            </w:r>
          </w:p>
          <w:bookmarkEnd w:id="513"/>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14"/>
          <w:p>
            <w:pPr>
              <w:spacing w:after="20"/>
              <w:ind w:left="20"/>
              <w:jc w:val="both"/>
            </w:pPr>
            <w:r>
              <w:rPr>
                <w:rFonts w:ascii="Times New Roman"/>
                <w:b w:val="false"/>
                <w:i w:val="false"/>
                <w:color w:val="000000"/>
                <w:sz w:val="20"/>
              </w:rPr>
              <w:t>
Авансы выданные</w:t>
            </w:r>
          </w:p>
          <w:bookmarkEnd w:id="514"/>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15"/>
          <w:p>
            <w:pPr>
              <w:spacing w:after="20"/>
              <w:ind w:left="20"/>
              <w:jc w:val="both"/>
            </w:pPr>
            <w:r>
              <w:rPr>
                <w:rFonts w:ascii="Times New Roman"/>
                <w:b w:val="false"/>
                <w:i w:val="false"/>
                <w:color w:val="000000"/>
                <w:sz w:val="20"/>
              </w:rPr>
              <w:t>
Расходы будущих периодов</w:t>
            </w:r>
          </w:p>
          <w:bookmarkEnd w:id="515"/>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16"/>
          <w:p>
            <w:pPr>
              <w:spacing w:after="20"/>
              <w:ind w:left="20"/>
              <w:jc w:val="both"/>
            </w:pPr>
            <w:r>
              <w:rPr>
                <w:rFonts w:ascii="Times New Roman"/>
                <w:b w:val="false"/>
                <w:i w:val="false"/>
                <w:color w:val="000000"/>
                <w:sz w:val="20"/>
              </w:rPr>
              <w:t>
Комиссионные вознаграждения</w:t>
            </w:r>
          </w:p>
          <w:bookmarkEnd w:id="516"/>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17"/>
          <w:p>
            <w:pPr>
              <w:spacing w:after="20"/>
              <w:ind w:left="20"/>
              <w:jc w:val="both"/>
            </w:pPr>
            <w:r>
              <w:rPr>
                <w:rFonts w:ascii="Times New Roman"/>
                <w:b w:val="false"/>
                <w:i w:val="false"/>
                <w:color w:val="000000"/>
                <w:sz w:val="20"/>
              </w:rPr>
              <w:t>
в том числе:</w:t>
            </w:r>
          </w:p>
          <w:bookmarkEnd w:id="517"/>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18"/>
          <w:p>
            <w:pPr>
              <w:spacing w:after="20"/>
              <w:ind w:left="20"/>
              <w:jc w:val="both"/>
            </w:pPr>
            <w:r>
              <w:rPr>
                <w:rFonts w:ascii="Times New Roman"/>
                <w:b w:val="false"/>
                <w:i w:val="false"/>
                <w:color w:val="000000"/>
                <w:sz w:val="20"/>
              </w:rPr>
              <w:t>
от пенсионных активов</w:t>
            </w:r>
          </w:p>
          <w:bookmarkEnd w:id="518"/>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19"/>
          <w:p>
            <w:pPr>
              <w:spacing w:after="20"/>
              <w:ind w:left="20"/>
              <w:jc w:val="both"/>
            </w:pPr>
            <w:r>
              <w:rPr>
                <w:rFonts w:ascii="Times New Roman"/>
                <w:b w:val="false"/>
                <w:i w:val="false"/>
                <w:color w:val="000000"/>
                <w:sz w:val="20"/>
              </w:rPr>
              <w:t>
от инвестиционного дохода (убытка) по пенсионным активам</w:t>
            </w:r>
          </w:p>
          <w:bookmarkEnd w:id="519"/>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20"/>
          <w:p>
            <w:pPr>
              <w:spacing w:after="20"/>
              <w:ind w:left="20"/>
              <w:jc w:val="both"/>
            </w:pPr>
            <w:r>
              <w:rPr>
                <w:rFonts w:ascii="Times New Roman"/>
                <w:b w:val="false"/>
                <w:i w:val="false"/>
                <w:color w:val="000000"/>
                <w:sz w:val="20"/>
              </w:rPr>
              <w:t>
Запасы</w:t>
            </w:r>
          </w:p>
          <w:bookmarkEnd w:id="520"/>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21"/>
          <w:p>
            <w:pPr>
              <w:spacing w:after="20"/>
              <w:ind w:left="20"/>
              <w:jc w:val="both"/>
            </w:pPr>
            <w:r>
              <w:rPr>
                <w:rFonts w:ascii="Times New Roman"/>
                <w:b w:val="false"/>
                <w:i w:val="false"/>
                <w:color w:val="000000"/>
                <w:sz w:val="20"/>
              </w:rPr>
              <w:t>
Ценные бумаги, удерживаемые до погашения (за вычетом резервов на обесценение)</w:t>
            </w:r>
          </w:p>
          <w:bookmarkEnd w:id="521"/>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22"/>
          <w:p>
            <w:pPr>
              <w:spacing w:after="20"/>
              <w:ind w:left="20"/>
              <w:jc w:val="both"/>
            </w:pPr>
            <w:r>
              <w:rPr>
                <w:rFonts w:ascii="Times New Roman"/>
                <w:b w:val="false"/>
                <w:i w:val="false"/>
                <w:color w:val="000000"/>
                <w:sz w:val="20"/>
              </w:rPr>
              <w:t>
Инвестиционное имущество</w:t>
            </w:r>
          </w:p>
          <w:bookmarkEnd w:id="522"/>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23"/>
          <w:p>
            <w:pPr>
              <w:spacing w:after="20"/>
              <w:ind w:left="20"/>
              <w:jc w:val="both"/>
            </w:pPr>
            <w:r>
              <w:rPr>
                <w:rFonts w:ascii="Times New Roman"/>
                <w:b w:val="false"/>
                <w:i w:val="false"/>
                <w:color w:val="000000"/>
                <w:sz w:val="20"/>
              </w:rPr>
              <w:t>
Инвестиции в капитал других юридических лиц</w:t>
            </w:r>
          </w:p>
          <w:bookmarkEnd w:id="523"/>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24"/>
          <w:p>
            <w:pPr>
              <w:spacing w:after="20"/>
              <w:ind w:left="20"/>
              <w:jc w:val="both"/>
            </w:pPr>
            <w:r>
              <w:rPr>
                <w:rFonts w:ascii="Times New Roman"/>
                <w:b w:val="false"/>
                <w:i w:val="false"/>
                <w:color w:val="000000"/>
                <w:sz w:val="20"/>
              </w:rPr>
              <w:t>
Дебиторская задолженность (за вычетом резервов на обесценение)</w:t>
            </w:r>
          </w:p>
          <w:bookmarkEnd w:id="524"/>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25"/>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bookmarkEnd w:id="525"/>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26"/>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bookmarkEnd w:id="526"/>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27"/>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bookmarkEnd w:id="527"/>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28"/>
          <w:p>
            <w:pPr>
              <w:spacing w:after="20"/>
              <w:ind w:left="20"/>
              <w:jc w:val="both"/>
            </w:pPr>
            <w:r>
              <w:rPr>
                <w:rFonts w:ascii="Times New Roman"/>
                <w:b w:val="false"/>
                <w:i w:val="false"/>
                <w:color w:val="000000"/>
                <w:sz w:val="20"/>
              </w:rPr>
              <w:t>
Отложенное налоговое требование</w:t>
            </w:r>
          </w:p>
          <w:bookmarkEnd w:id="528"/>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29"/>
          <w:p>
            <w:pPr>
              <w:spacing w:after="20"/>
              <w:ind w:left="20"/>
              <w:jc w:val="both"/>
            </w:pPr>
            <w:r>
              <w:rPr>
                <w:rFonts w:ascii="Times New Roman"/>
                <w:b w:val="false"/>
                <w:i w:val="false"/>
                <w:color w:val="000000"/>
                <w:sz w:val="20"/>
              </w:rPr>
              <w:t>
Прочая дебиторская задолженность (за вычетом резервов на обесценение)</w:t>
            </w:r>
          </w:p>
          <w:bookmarkEnd w:id="529"/>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30"/>
          <w:p>
            <w:pPr>
              <w:spacing w:after="20"/>
              <w:ind w:left="20"/>
              <w:jc w:val="both"/>
            </w:pPr>
            <w:r>
              <w:rPr>
                <w:rFonts w:ascii="Times New Roman"/>
                <w:b w:val="false"/>
                <w:i w:val="false"/>
                <w:color w:val="000000"/>
                <w:sz w:val="20"/>
              </w:rPr>
              <w:t>
Требования к бюджету по налогам и другим обязательным платежам в бюджет</w:t>
            </w:r>
          </w:p>
          <w:bookmarkEnd w:id="530"/>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31"/>
          <w:p>
            <w:pPr>
              <w:spacing w:after="20"/>
              <w:ind w:left="20"/>
              <w:jc w:val="both"/>
            </w:pPr>
            <w:r>
              <w:rPr>
                <w:rFonts w:ascii="Times New Roman"/>
                <w:b w:val="false"/>
                <w:i w:val="false"/>
                <w:color w:val="000000"/>
                <w:sz w:val="20"/>
              </w:rPr>
              <w:t>
Прочие активы</w:t>
            </w:r>
          </w:p>
          <w:bookmarkEnd w:id="531"/>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32"/>
          <w:p>
            <w:pPr>
              <w:spacing w:after="20"/>
              <w:ind w:left="20"/>
              <w:jc w:val="both"/>
            </w:pPr>
            <w:r>
              <w:rPr>
                <w:rFonts w:ascii="Times New Roman"/>
                <w:b w:val="false"/>
                <w:i w:val="false"/>
                <w:color w:val="000000"/>
                <w:sz w:val="20"/>
              </w:rPr>
              <w:t>
Итого активы</w:t>
            </w:r>
          </w:p>
          <w:bookmarkEnd w:id="532"/>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33"/>
          <w:p>
            <w:pPr>
              <w:spacing w:after="20"/>
              <w:ind w:left="20"/>
              <w:jc w:val="both"/>
            </w:pPr>
            <w:r>
              <w:rPr>
                <w:rFonts w:ascii="Times New Roman"/>
                <w:b w:val="false"/>
                <w:i w:val="false"/>
                <w:color w:val="000000"/>
                <w:sz w:val="20"/>
              </w:rPr>
              <w:t>
Обязательства</w:t>
            </w:r>
          </w:p>
          <w:bookmarkEnd w:id="533"/>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34"/>
          <w:p>
            <w:pPr>
              <w:spacing w:after="20"/>
              <w:ind w:left="20"/>
              <w:jc w:val="both"/>
            </w:pPr>
            <w:r>
              <w:rPr>
                <w:rFonts w:ascii="Times New Roman"/>
                <w:b w:val="false"/>
                <w:i w:val="false"/>
                <w:color w:val="000000"/>
                <w:sz w:val="20"/>
              </w:rPr>
              <w:t>
Производные финансовые инструменты</w:t>
            </w:r>
          </w:p>
          <w:bookmarkEnd w:id="534"/>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35"/>
          <w:p>
            <w:pPr>
              <w:spacing w:after="20"/>
              <w:ind w:left="20"/>
              <w:jc w:val="both"/>
            </w:pPr>
            <w:r>
              <w:rPr>
                <w:rFonts w:ascii="Times New Roman"/>
                <w:b w:val="false"/>
                <w:i w:val="false"/>
                <w:color w:val="000000"/>
                <w:sz w:val="20"/>
              </w:rPr>
              <w:t>
Операции "РЕПО"</w:t>
            </w:r>
          </w:p>
          <w:bookmarkEnd w:id="535"/>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36"/>
          <w:p>
            <w:pPr>
              <w:spacing w:after="20"/>
              <w:ind w:left="20"/>
              <w:jc w:val="both"/>
            </w:pPr>
            <w:r>
              <w:rPr>
                <w:rFonts w:ascii="Times New Roman"/>
                <w:b w:val="false"/>
                <w:i w:val="false"/>
                <w:color w:val="000000"/>
                <w:sz w:val="20"/>
              </w:rPr>
              <w:t>
Займы полученные</w:t>
            </w:r>
          </w:p>
          <w:bookmarkEnd w:id="536"/>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37"/>
          <w:p>
            <w:pPr>
              <w:spacing w:after="20"/>
              <w:ind w:left="20"/>
              <w:jc w:val="both"/>
            </w:pPr>
            <w:r>
              <w:rPr>
                <w:rFonts w:ascii="Times New Roman"/>
                <w:b w:val="false"/>
                <w:i w:val="false"/>
                <w:color w:val="000000"/>
                <w:sz w:val="20"/>
              </w:rPr>
              <w:t>
Кредиторская задолженность</w:t>
            </w:r>
          </w:p>
          <w:bookmarkEnd w:id="537"/>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38"/>
          <w:p>
            <w:pPr>
              <w:spacing w:after="20"/>
              <w:ind w:left="20"/>
              <w:jc w:val="both"/>
            </w:pPr>
            <w:r>
              <w:rPr>
                <w:rFonts w:ascii="Times New Roman"/>
                <w:b w:val="false"/>
                <w:i w:val="false"/>
                <w:color w:val="000000"/>
                <w:sz w:val="20"/>
              </w:rPr>
              <w:t>
Авансы полученные</w:t>
            </w:r>
          </w:p>
          <w:bookmarkEnd w:id="538"/>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39"/>
          <w:p>
            <w:pPr>
              <w:spacing w:after="20"/>
              <w:ind w:left="20"/>
              <w:jc w:val="both"/>
            </w:pPr>
            <w:r>
              <w:rPr>
                <w:rFonts w:ascii="Times New Roman"/>
                <w:b w:val="false"/>
                <w:i w:val="false"/>
                <w:color w:val="000000"/>
                <w:sz w:val="20"/>
              </w:rPr>
              <w:t>
Резервы</w:t>
            </w:r>
          </w:p>
          <w:bookmarkEnd w:id="539"/>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40"/>
          <w:p>
            <w:pPr>
              <w:spacing w:after="20"/>
              <w:ind w:left="20"/>
              <w:jc w:val="both"/>
            </w:pPr>
            <w:r>
              <w:rPr>
                <w:rFonts w:ascii="Times New Roman"/>
                <w:b w:val="false"/>
                <w:i w:val="false"/>
                <w:color w:val="000000"/>
                <w:sz w:val="20"/>
              </w:rPr>
              <w:t>
Начисленные расходы по расчетам с акционерами по акциям</w:t>
            </w:r>
          </w:p>
          <w:bookmarkEnd w:id="540"/>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41"/>
          <w:p>
            <w:pPr>
              <w:spacing w:after="20"/>
              <w:ind w:left="20"/>
              <w:jc w:val="both"/>
            </w:pPr>
            <w:r>
              <w:rPr>
                <w:rFonts w:ascii="Times New Roman"/>
                <w:b w:val="false"/>
                <w:i w:val="false"/>
                <w:color w:val="000000"/>
                <w:sz w:val="20"/>
              </w:rPr>
              <w:t>
Начисленные расходы по расчетам с персоналом</w:t>
            </w:r>
          </w:p>
          <w:bookmarkEnd w:id="541"/>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42"/>
          <w:p>
            <w:pPr>
              <w:spacing w:after="20"/>
              <w:ind w:left="20"/>
              <w:jc w:val="both"/>
            </w:pPr>
            <w:r>
              <w:rPr>
                <w:rFonts w:ascii="Times New Roman"/>
                <w:b w:val="false"/>
                <w:i w:val="false"/>
                <w:color w:val="000000"/>
                <w:sz w:val="20"/>
              </w:rPr>
              <w:t>
Доходы будущих периодов</w:t>
            </w:r>
          </w:p>
          <w:bookmarkEnd w:id="542"/>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43"/>
          <w:p>
            <w:pPr>
              <w:spacing w:after="20"/>
              <w:ind w:left="20"/>
              <w:jc w:val="both"/>
            </w:pPr>
            <w:r>
              <w:rPr>
                <w:rFonts w:ascii="Times New Roman"/>
                <w:b w:val="false"/>
                <w:i w:val="false"/>
                <w:color w:val="000000"/>
                <w:sz w:val="20"/>
              </w:rPr>
              <w:t>
Отложенное налоговое обязательство</w:t>
            </w:r>
          </w:p>
          <w:bookmarkEnd w:id="543"/>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44"/>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w:t>
            </w:r>
          </w:p>
          <w:bookmarkEnd w:id="544"/>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45"/>
          <w:p>
            <w:pPr>
              <w:spacing w:after="20"/>
              <w:ind w:left="20"/>
              <w:jc w:val="both"/>
            </w:pPr>
            <w:r>
              <w:rPr>
                <w:rFonts w:ascii="Times New Roman"/>
                <w:b w:val="false"/>
                <w:i w:val="false"/>
                <w:color w:val="000000"/>
                <w:sz w:val="20"/>
              </w:rPr>
              <w:t>
Прочие обязательства</w:t>
            </w:r>
          </w:p>
          <w:bookmarkEnd w:id="545"/>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46"/>
          <w:p>
            <w:pPr>
              <w:spacing w:after="20"/>
              <w:ind w:left="20"/>
              <w:jc w:val="both"/>
            </w:pPr>
            <w:r>
              <w:rPr>
                <w:rFonts w:ascii="Times New Roman"/>
                <w:b w:val="false"/>
                <w:i w:val="false"/>
                <w:color w:val="000000"/>
                <w:sz w:val="20"/>
              </w:rPr>
              <w:t>
Итого обязательства</w:t>
            </w:r>
          </w:p>
          <w:bookmarkEnd w:id="546"/>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47"/>
          <w:p>
            <w:pPr>
              <w:spacing w:after="20"/>
              <w:ind w:left="20"/>
              <w:jc w:val="both"/>
            </w:pPr>
            <w:r>
              <w:rPr>
                <w:rFonts w:ascii="Times New Roman"/>
                <w:b w:val="false"/>
                <w:i w:val="false"/>
                <w:color w:val="000000"/>
                <w:sz w:val="20"/>
              </w:rPr>
              <w:t>
Собственный капитал</w:t>
            </w:r>
          </w:p>
          <w:bookmarkEnd w:id="547"/>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48"/>
          <w:p>
            <w:pPr>
              <w:spacing w:after="20"/>
              <w:ind w:left="20"/>
              <w:jc w:val="both"/>
            </w:pPr>
            <w:r>
              <w:rPr>
                <w:rFonts w:ascii="Times New Roman"/>
                <w:b w:val="false"/>
                <w:i w:val="false"/>
                <w:color w:val="000000"/>
                <w:sz w:val="20"/>
              </w:rPr>
              <w:t>
Уставный капитал</w:t>
            </w:r>
          </w:p>
          <w:bookmarkEnd w:id="548"/>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49"/>
          <w:p>
            <w:pPr>
              <w:spacing w:after="20"/>
              <w:ind w:left="20"/>
              <w:jc w:val="both"/>
            </w:pPr>
            <w:r>
              <w:rPr>
                <w:rFonts w:ascii="Times New Roman"/>
                <w:b w:val="false"/>
                <w:i w:val="false"/>
                <w:color w:val="000000"/>
                <w:sz w:val="20"/>
              </w:rPr>
              <w:t>
в том числе:</w:t>
            </w:r>
          </w:p>
          <w:bookmarkEnd w:id="549"/>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50"/>
          <w:p>
            <w:pPr>
              <w:spacing w:after="20"/>
              <w:ind w:left="20"/>
              <w:jc w:val="both"/>
            </w:pPr>
            <w:r>
              <w:rPr>
                <w:rFonts w:ascii="Times New Roman"/>
                <w:b w:val="false"/>
                <w:i w:val="false"/>
                <w:color w:val="000000"/>
                <w:sz w:val="20"/>
              </w:rPr>
              <w:t>
простые акции</w:t>
            </w:r>
          </w:p>
          <w:bookmarkEnd w:id="550"/>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51"/>
          <w:p>
            <w:pPr>
              <w:spacing w:after="20"/>
              <w:ind w:left="20"/>
              <w:jc w:val="both"/>
            </w:pPr>
            <w:r>
              <w:rPr>
                <w:rFonts w:ascii="Times New Roman"/>
                <w:b w:val="false"/>
                <w:i w:val="false"/>
                <w:color w:val="000000"/>
                <w:sz w:val="20"/>
              </w:rPr>
              <w:t>
привилегированные акции</w:t>
            </w:r>
          </w:p>
          <w:bookmarkEnd w:id="551"/>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52"/>
          <w:p>
            <w:pPr>
              <w:spacing w:after="20"/>
              <w:ind w:left="20"/>
              <w:jc w:val="both"/>
            </w:pPr>
            <w:r>
              <w:rPr>
                <w:rFonts w:ascii="Times New Roman"/>
                <w:b w:val="false"/>
                <w:i w:val="false"/>
                <w:color w:val="000000"/>
                <w:sz w:val="20"/>
              </w:rPr>
              <w:t>
Премии (дополнительный оплаченный капитал)</w:t>
            </w:r>
          </w:p>
          <w:bookmarkEnd w:id="552"/>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53"/>
          <w:p>
            <w:pPr>
              <w:spacing w:after="20"/>
              <w:ind w:left="20"/>
              <w:jc w:val="both"/>
            </w:pPr>
            <w:r>
              <w:rPr>
                <w:rFonts w:ascii="Times New Roman"/>
                <w:b w:val="false"/>
                <w:i w:val="false"/>
                <w:color w:val="000000"/>
                <w:sz w:val="20"/>
              </w:rPr>
              <w:t>
Изъятый капитал</w:t>
            </w:r>
          </w:p>
          <w:bookmarkEnd w:id="553"/>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54"/>
          <w:p>
            <w:pPr>
              <w:spacing w:after="20"/>
              <w:ind w:left="20"/>
              <w:jc w:val="both"/>
            </w:pPr>
            <w:r>
              <w:rPr>
                <w:rFonts w:ascii="Times New Roman"/>
                <w:b w:val="false"/>
                <w:i w:val="false"/>
                <w:color w:val="000000"/>
                <w:sz w:val="20"/>
              </w:rPr>
              <w:t>
Резервный капитал</w:t>
            </w:r>
          </w:p>
          <w:bookmarkEnd w:id="554"/>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55"/>
          <w:p>
            <w:pPr>
              <w:spacing w:after="20"/>
              <w:ind w:left="20"/>
              <w:jc w:val="both"/>
            </w:pPr>
            <w:r>
              <w:rPr>
                <w:rFonts w:ascii="Times New Roman"/>
                <w:b w:val="false"/>
                <w:i w:val="false"/>
                <w:color w:val="000000"/>
                <w:sz w:val="20"/>
              </w:rPr>
              <w:t>
Прочие резервы</w:t>
            </w:r>
          </w:p>
          <w:bookmarkEnd w:id="555"/>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56"/>
          <w:p>
            <w:pPr>
              <w:spacing w:after="20"/>
              <w:ind w:left="20"/>
              <w:jc w:val="both"/>
            </w:pPr>
            <w:r>
              <w:rPr>
                <w:rFonts w:ascii="Times New Roman"/>
                <w:b w:val="false"/>
                <w:i w:val="false"/>
                <w:color w:val="000000"/>
                <w:sz w:val="20"/>
              </w:rPr>
              <w:t>
Нераспределенная прибыль (непокрытый убыток)</w:t>
            </w:r>
          </w:p>
          <w:bookmarkEnd w:id="556"/>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57"/>
          <w:p>
            <w:pPr>
              <w:spacing w:after="20"/>
              <w:ind w:left="20"/>
              <w:jc w:val="both"/>
            </w:pPr>
            <w:r>
              <w:rPr>
                <w:rFonts w:ascii="Times New Roman"/>
                <w:b w:val="false"/>
                <w:i w:val="false"/>
                <w:color w:val="000000"/>
                <w:sz w:val="20"/>
              </w:rPr>
              <w:t>
в том числе:</w:t>
            </w:r>
          </w:p>
          <w:bookmarkEnd w:id="557"/>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58"/>
          <w:p>
            <w:pPr>
              <w:spacing w:after="20"/>
              <w:ind w:left="20"/>
              <w:jc w:val="both"/>
            </w:pPr>
            <w:r>
              <w:rPr>
                <w:rFonts w:ascii="Times New Roman"/>
                <w:b w:val="false"/>
                <w:i w:val="false"/>
                <w:color w:val="000000"/>
                <w:sz w:val="20"/>
              </w:rPr>
              <w:t>
предыдущих лет</w:t>
            </w:r>
          </w:p>
          <w:bookmarkEnd w:id="558"/>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59"/>
          <w:p>
            <w:pPr>
              <w:spacing w:after="20"/>
              <w:ind w:left="20"/>
              <w:jc w:val="both"/>
            </w:pPr>
            <w:r>
              <w:rPr>
                <w:rFonts w:ascii="Times New Roman"/>
                <w:b w:val="false"/>
                <w:i w:val="false"/>
                <w:color w:val="000000"/>
                <w:sz w:val="20"/>
              </w:rPr>
              <w:t>
отчетного периода</w:t>
            </w:r>
          </w:p>
          <w:bookmarkEnd w:id="559"/>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60"/>
          <w:p>
            <w:pPr>
              <w:spacing w:after="20"/>
              <w:ind w:left="20"/>
              <w:jc w:val="both"/>
            </w:pPr>
            <w:r>
              <w:rPr>
                <w:rFonts w:ascii="Times New Roman"/>
                <w:b w:val="false"/>
                <w:i w:val="false"/>
                <w:color w:val="000000"/>
                <w:sz w:val="20"/>
              </w:rPr>
              <w:t>
Итого капитал</w:t>
            </w:r>
          </w:p>
          <w:bookmarkEnd w:id="560"/>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61"/>
          <w:p>
            <w:pPr>
              <w:spacing w:after="20"/>
              <w:ind w:left="20"/>
              <w:jc w:val="both"/>
            </w:pPr>
            <w:r>
              <w:rPr>
                <w:rFonts w:ascii="Times New Roman"/>
                <w:b w:val="false"/>
                <w:i w:val="false"/>
                <w:color w:val="000000"/>
                <w:sz w:val="20"/>
              </w:rPr>
              <w:t>
Итого капитал и обязательства</w:t>
            </w:r>
          </w:p>
          <w:bookmarkEnd w:id="561"/>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093"/>
        <w:gridCol w:w="2215"/>
        <w:gridCol w:w="2215"/>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62"/>
          <w:p>
            <w:pPr>
              <w:spacing w:after="20"/>
              <w:ind w:left="20"/>
              <w:jc w:val="both"/>
            </w:pPr>
            <w:r>
              <w:rPr>
                <w:rFonts w:ascii="Times New Roman"/>
                <w:b w:val="false"/>
                <w:i w:val="false"/>
                <w:color w:val="000000"/>
                <w:sz w:val="20"/>
              </w:rPr>
              <w:t>
Первый руководитель</w:t>
            </w:r>
            <w:r>
              <w:br/>
            </w:r>
            <w:r>
              <w:rPr>
                <w:rFonts w:ascii="Times New Roman"/>
                <w:b w:val="false"/>
                <w:i w:val="false"/>
                <w:color w:val="000000"/>
                <w:sz w:val="20"/>
              </w:rPr>
              <w:t>
</w:t>
            </w:r>
            <w:r>
              <w:rPr>
                <w:rFonts w:ascii="Times New Roman"/>
                <w:b w:val="false"/>
                <w:i w:val="false"/>
                <w:color w:val="000000"/>
                <w:sz w:val="20"/>
              </w:rPr>
              <w:t>(на период его отсутствия -</w:t>
            </w:r>
            <w:r>
              <w:br/>
            </w:r>
            <w:r>
              <w:rPr>
                <w:rFonts w:ascii="Times New Roman"/>
                <w:b w:val="false"/>
                <w:i w:val="false"/>
                <w:color w:val="000000"/>
                <w:sz w:val="20"/>
              </w:rPr>
              <w:t>
лицо, его замещающее)</w:t>
            </w:r>
          </w:p>
          <w:bookmarkEnd w:id="562"/>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63"/>
          <w:p>
            <w:pPr>
              <w:spacing w:after="20"/>
              <w:ind w:left="20"/>
              <w:jc w:val="both"/>
            </w:pPr>
            <w:r>
              <w:rPr>
                <w:rFonts w:ascii="Times New Roman"/>
                <w:b w:val="false"/>
                <w:i w:val="false"/>
                <w:color w:val="000000"/>
                <w:sz w:val="20"/>
              </w:rPr>
              <w:t>
Главный бухгалтер</w:t>
            </w:r>
          </w:p>
          <w:bookmarkEnd w:id="563"/>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64"/>
          <w:p>
            <w:pPr>
              <w:spacing w:after="20"/>
              <w:ind w:left="20"/>
              <w:jc w:val="both"/>
            </w:pPr>
            <w:r>
              <w:rPr>
                <w:rFonts w:ascii="Times New Roman"/>
                <w:b w:val="false"/>
                <w:i w:val="false"/>
                <w:color w:val="000000"/>
                <w:sz w:val="20"/>
              </w:rPr>
              <w:t>
Исполнитель</w:t>
            </w:r>
          </w:p>
          <w:bookmarkEnd w:id="564"/>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65"/>
          <w:p>
            <w:pPr>
              <w:spacing w:after="20"/>
              <w:ind w:left="20"/>
              <w:jc w:val="both"/>
            </w:pPr>
            <w:r>
              <w:rPr>
                <w:rFonts w:ascii="Times New Roman"/>
                <w:b w:val="false"/>
                <w:i w:val="false"/>
                <w:color w:val="000000"/>
                <w:sz w:val="20"/>
              </w:rPr>
              <w:t>
Телефон исполнителя</w:t>
            </w:r>
          </w:p>
          <w:bookmarkEnd w:id="565"/>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66"/>
          <w:p>
            <w:pPr>
              <w:spacing w:after="20"/>
              <w:ind w:left="20"/>
              <w:jc w:val="both"/>
            </w:pPr>
            <w:r>
              <w:rPr>
                <w:rFonts w:ascii="Times New Roman"/>
                <w:b w:val="false"/>
                <w:i w:val="false"/>
                <w:color w:val="000000"/>
                <w:sz w:val="20"/>
              </w:rPr>
              <w:t>
Место для печати</w:t>
            </w:r>
            <w:r>
              <w:br/>
            </w:r>
            <w:r>
              <w:rPr>
                <w:rFonts w:ascii="Times New Roman"/>
                <w:b w:val="false"/>
                <w:i w:val="false"/>
                <w:color w:val="000000"/>
                <w:sz w:val="20"/>
              </w:rPr>
              <w:t>
(при ее наличии)</w:t>
            </w:r>
          </w:p>
          <w:bookmarkEnd w:id="566"/>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p>
        </w:tc>
      </w:tr>
    </w:tbl>
    <w:bookmarkStart w:name="z690" w:id="56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w:t>
      </w:r>
    </w:p>
    <w:bookmarkEnd w:id="567"/>
    <w:bookmarkStart w:name="z691" w:id="568"/>
    <w:p>
      <w:pPr>
        <w:spacing w:after="0"/>
        <w:ind w:left="0"/>
        <w:jc w:val="left"/>
      </w:pPr>
      <w:r>
        <w:rPr>
          <w:rFonts w:ascii="Times New Roman"/>
          <w:b/>
          <w:i w:val="false"/>
          <w:color w:val="000000"/>
        </w:rPr>
        <w:t xml:space="preserve"> Глава 1. Общие положения</w:t>
      </w:r>
    </w:p>
    <w:bookmarkEnd w:id="568"/>
    <w:bookmarkStart w:name="z692" w:id="56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569"/>
    <w:bookmarkStart w:name="z693" w:id="57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570"/>
    <w:bookmarkStart w:name="z694" w:id="571"/>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собственным активам по состоянию на конец отчетного периода.</w:t>
      </w:r>
    </w:p>
    <w:bookmarkEnd w:id="571"/>
    <w:bookmarkStart w:name="z695" w:id="572"/>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572"/>
    <w:bookmarkStart w:name="z696" w:id="573"/>
    <w:p>
      <w:pPr>
        <w:spacing w:after="0"/>
        <w:ind w:left="0"/>
        <w:jc w:val="both"/>
      </w:pPr>
      <w:r>
        <w:rPr>
          <w:rFonts w:ascii="Times New Roman"/>
          <w:b w:val="false"/>
          <w:i w:val="false"/>
          <w:color w:val="000000"/>
          <w:sz w:val="28"/>
        </w:rPr>
        <w:t>
      5. Заполненную форму подписывают первый руководитель (на период его отсутствия - лицо, его замещающее), главный бухгалтер и исполнитель.</w:t>
      </w:r>
    </w:p>
    <w:bookmarkEnd w:id="573"/>
    <w:bookmarkStart w:name="z697" w:id="574"/>
    <w:p>
      <w:pPr>
        <w:spacing w:after="0"/>
        <w:ind w:left="0"/>
        <w:jc w:val="left"/>
      </w:pPr>
      <w:r>
        <w:rPr>
          <w:rFonts w:ascii="Times New Roman"/>
          <w:b/>
          <w:i w:val="false"/>
          <w:color w:val="000000"/>
        </w:rPr>
        <w:t xml:space="preserve"> Глава 2. Заполнение формы</w:t>
      </w:r>
    </w:p>
    <w:bookmarkEnd w:id="574"/>
    <w:bookmarkStart w:name="z698" w:id="575"/>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575"/>
    <w:bookmarkStart w:name="z699" w:id="576"/>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576"/>
    <w:bookmarkStart w:name="z700" w:id="577"/>
    <w:p>
      <w:pPr>
        <w:spacing w:after="0"/>
        <w:ind w:left="0"/>
        <w:jc w:val="both"/>
      </w:pPr>
      <w:r>
        <w:rPr>
          <w:rFonts w:ascii="Times New Roman"/>
          <w:b w:val="false"/>
          <w:i w:val="false"/>
          <w:color w:val="000000"/>
          <w:sz w:val="28"/>
        </w:rPr>
        <w:t>
      8. В строках с 1 по 44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5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 нормативных</w:t>
            </w:r>
            <w:r>
              <w:br/>
            </w:r>
            <w:r>
              <w:rPr>
                <w:rFonts w:ascii="Times New Roman"/>
                <w:b w:val="false"/>
                <w:i w:val="false"/>
                <w:color w:val="000000"/>
                <w:sz w:val="20"/>
              </w:rPr>
              <w:t>правовых актов Республики Казахстан,</w:t>
            </w:r>
            <w:r>
              <w:br/>
            </w:r>
            <w:r>
              <w:rPr>
                <w:rFonts w:ascii="Times New Roman"/>
                <w:b w:val="false"/>
                <w:i w:val="false"/>
                <w:color w:val="000000"/>
                <w:sz w:val="20"/>
              </w:rPr>
              <w:t>в которые вносятся изменения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представления финансовой</w:t>
            </w:r>
            <w:r>
              <w:br/>
            </w:r>
            <w:r>
              <w:rPr>
                <w:rFonts w:ascii="Times New Roman"/>
                <w:b w:val="false"/>
                <w:i w:val="false"/>
                <w:color w:val="000000"/>
                <w:sz w:val="20"/>
              </w:rPr>
              <w:t>отчетности финансовыми организациями,</w:t>
            </w:r>
            <w:r>
              <w:br/>
            </w:r>
            <w:r>
              <w:rPr>
                <w:rFonts w:ascii="Times New Roman"/>
                <w:b w:val="false"/>
                <w:i w:val="false"/>
                <w:color w:val="000000"/>
                <w:sz w:val="20"/>
              </w:rPr>
              <w:t>специальными финансовыми компаниями,</w:t>
            </w:r>
            <w:r>
              <w:br/>
            </w:r>
            <w:r>
              <w:rPr>
                <w:rFonts w:ascii="Times New Roman"/>
                <w:b w:val="false"/>
                <w:i w:val="false"/>
                <w:color w:val="000000"/>
                <w:sz w:val="20"/>
              </w:rPr>
              <w:t>исламскими специальными финансовыми</w:t>
            </w:r>
            <w:r>
              <w:br/>
            </w:r>
            <w:r>
              <w:rPr>
                <w:rFonts w:ascii="Times New Roman"/>
                <w:b w:val="false"/>
                <w:i w:val="false"/>
                <w:color w:val="000000"/>
                <w:sz w:val="20"/>
              </w:rPr>
              <w:t>компаниями, микрофинансовыми организациями</w:t>
            </w:r>
          </w:p>
        </w:tc>
      </w:tr>
    </w:tbl>
    <w:bookmarkStart w:name="z703" w:id="578"/>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578"/>
    <w:bookmarkStart w:name="z704" w:id="579"/>
    <w:p>
      <w:pPr>
        <w:spacing w:after="0"/>
        <w:ind w:left="0"/>
        <w:jc w:val="both"/>
      </w:pPr>
      <w:r>
        <w:rPr>
          <w:rFonts w:ascii="Times New Roman"/>
          <w:b w:val="false"/>
          <w:i w:val="false"/>
          <w:color w:val="000000"/>
          <w:sz w:val="28"/>
        </w:rPr>
        <w:t>
                                                 "Отчет о прибылях и убытках"</w:t>
      </w:r>
    </w:p>
    <w:bookmarkEnd w:id="579"/>
    <w:bookmarkStart w:name="z705" w:id="580"/>
    <w:p>
      <w:pPr>
        <w:spacing w:after="0"/>
        <w:ind w:left="0"/>
        <w:jc w:val="both"/>
      </w:pPr>
      <w:r>
        <w:rPr>
          <w:rFonts w:ascii="Times New Roman"/>
          <w:b w:val="false"/>
          <w:i w:val="false"/>
          <w:color w:val="000000"/>
          <w:sz w:val="28"/>
        </w:rPr>
        <w:t>
                                           Отчетный период: ____________ _____ года</w:t>
      </w:r>
    </w:p>
    <w:bookmarkEnd w:id="580"/>
    <w:bookmarkStart w:name="z706" w:id="581"/>
    <w:p>
      <w:pPr>
        <w:spacing w:after="0"/>
        <w:ind w:left="0"/>
        <w:jc w:val="both"/>
      </w:pPr>
      <w:r>
        <w:rPr>
          <w:rFonts w:ascii="Times New Roman"/>
          <w:b w:val="false"/>
          <w:i w:val="false"/>
          <w:color w:val="000000"/>
          <w:sz w:val="28"/>
        </w:rPr>
        <w:t>
             Индекс: Ф2-ЕиДНПФ</w:t>
      </w:r>
    </w:p>
    <w:bookmarkEnd w:id="581"/>
    <w:bookmarkStart w:name="z707" w:id="582"/>
    <w:p>
      <w:pPr>
        <w:spacing w:after="0"/>
        <w:ind w:left="0"/>
        <w:jc w:val="both"/>
      </w:pPr>
      <w:r>
        <w:rPr>
          <w:rFonts w:ascii="Times New Roman"/>
          <w:b w:val="false"/>
          <w:i w:val="false"/>
          <w:color w:val="000000"/>
          <w:sz w:val="28"/>
        </w:rPr>
        <w:t>
             Периодичность: ежемесячная</w:t>
      </w:r>
    </w:p>
    <w:bookmarkEnd w:id="582"/>
    <w:bookmarkStart w:name="z708" w:id="583"/>
    <w:p>
      <w:pPr>
        <w:spacing w:after="0"/>
        <w:ind w:left="0"/>
        <w:jc w:val="both"/>
      </w:pPr>
      <w:r>
        <w:rPr>
          <w:rFonts w:ascii="Times New Roman"/>
          <w:b w:val="false"/>
          <w:i w:val="false"/>
          <w:color w:val="000000"/>
          <w:sz w:val="28"/>
        </w:rPr>
        <w:t>
             Представляют: единый накопительный пенсионный фонд, добровольные накопительные</w:t>
      </w:r>
      <w:r>
        <w:br/>
      </w:r>
      <w:r>
        <w:rPr>
          <w:rFonts w:ascii="Times New Roman"/>
          <w:b w:val="false"/>
          <w:i w:val="false"/>
          <w:color w:val="000000"/>
          <w:sz w:val="28"/>
        </w:rPr>
        <w:t>пенсионные фонды</w:t>
      </w:r>
    </w:p>
    <w:bookmarkEnd w:id="583"/>
    <w:bookmarkStart w:name="z709" w:id="584"/>
    <w:p>
      <w:pPr>
        <w:spacing w:after="0"/>
        <w:ind w:left="0"/>
        <w:jc w:val="both"/>
      </w:pPr>
      <w:r>
        <w:rPr>
          <w:rFonts w:ascii="Times New Roman"/>
          <w:b w:val="false"/>
          <w:i w:val="false"/>
          <w:color w:val="000000"/>
          <w:sz w:val="28"/>
        </w:rPr>
        <w:t>
             Куда представляется: Национальный Банк Республики Казахстан</w:t>
      </w:r>
    </w:p>
    <w:bookmarkEnd w:id="584"/>
    <w:bookmarkStart w:name="z710" w:id="585"/>
    <w:p>
      <w:pPr>
        <w:spacing w:after="0"/>
        <w:ind w:left="0"/>
        <w:jc w:val="both"/>
      </w:pPr>
      <w:r>
        <w:rPr>
          <w:rFonts w:ascii="Times New Roman"/>
          <w:b w:val="false"/>
          <w:i w:val="false"/>
          <w:color w:val="000000"/>
          <w:sz w:val="28"/>
        </w:rPr>
        <w:t>
             Сроки представления:</w:t>
      </w:r>
    </w:p>
    <w:bookmarkEnd w:id="585"/>
    <w:bookmarkStart w:name="z711" w:id="586"/>
    <w:p>
      <w:pPr>
        <w:spacing w:after="0"/>
        <w:ind w:left="0"/>
        <w:jc w:val="both"/>
      </w:pPr>
      <w:r>
        <w:rPr>
          <w:rFonts w:ascii="Times New Roman"/>
          <w:b w:val="false"/>
          <w:i w:val="false"/>
          <w:color w:val="000000"/>
          <w:sz w:val="28"/>
        </w:rPr>
        <w:t>
             1) единый накопительный пенсионный фонд – не позднее двадцатого числа месяца,</w:t>
      </w:r>
      <w:r>
        <w:br/>
      </w:r>
      <w:r>
        <w:rPr>
          <w:rFonts w:ascii="Times New Roman"/>
          <w:b w:val="false"/>
          <w:i w:val="false"/>
          <w:color w:val="000000"/>
          <w:sz w:val="28"/>
        </w:rPr>
        <w:t>следующего за отчетным месяцем;</w:t>
      </w:r>
    </w:p>
    <w:bookmarkEnd w:id="586"/>
    <w:bookmarkStart w:name="z712" w:id="587"/>
    <w:p>
      <w:pPr>
        <w:spacing w:after="0"/>
        <w:ind w:left="0"/>
        <w:jc w:val="both"/>
      </w:pPr>
      <w:r>
        <w:rPr>
          <w:rFonts w:ascii="Times New Roman"/>
          <w:b w:val="false"/>
          <w:i w:val="false"/>
          <w:color w:val="000000"/>
          <w:sz w:val="28"/>
        </w:rPr>
        <w:t>
             2) добровольный накопительный пенсионный фонд – не позднее пятого рабочего дня</w:t>
      </w:r>
      <w:r>
        <w:br/>
      </w:r>
      <w:r>
        <w:rPr>
          <w:rFonts w:ascii="Times New Roman"/>
          <w:b w:val="false"/>
          <w:i w:val="false"/>
          <w:color w:val="000000"/>
          <w:sz w:val="28"/>
        </w:rPr>
        <w:t>месяца, следующего за отчетным месяцем.</w:t>
      </w:r>
    </w:p>
    <w:bookmarkEnd w:id="587"/>
    <w:bookmarkStart w:name="z713" w:id="588"/>
    <w:p>
      <w:pPr>
        <w:spacing w:after="0"/>
        <w:ind w:left="0"/>
        <w:jc w:val="both"/>
      </w:pPr>
      <w:r>
        <w:rPr>
          <w:rFonts w:ascii="Times New Roman"/>
          <w:b w:val="false"/>
          <w:i w:val="false"/>
          <w:color w:val="000000"/>
          <w:sz w:val="28"/>
        </w:rPr>
        <w:t>
             Вид финансовой отчетности: отдельная</w:t>
      </w:r>
    </w:p>
    <w:bookmarkEnd w:id="588"/>
    <w:bookmarkStart w:name="z714" w:id="589"/>
    <w:p>
      <w:pPr>
        <w:spacing w:after="0"/>
        <w:ind w:left="0"/>
        <w:jc w:val="both"/>
      </w:pPr>
      <w:r>
        <w:rPr>
          <w:rFonts w:ascii="Times New Roman"/>
          <w:b w:val="false"/>
          <w:i w:val="false"/>
          <w:color w:val="000000"/>
          <w:sz w:val="28"/>
        </w:rPr>
        <w:t>
                                                                                                       Форма</w:t>
      </w:r>
    </w:p>
    <w:bookmarkEnd w:id="589"/>
    <w:bookmarkStart w:name="z715" w:id="590"/>
    <w:p>
      <w:pPr>
        <w:spacing w:after="0"/>
        <w:ind w:left="0"/>
        <w:jc w:val="both"/>
      </w:pPr>
      <w:r>
        <w:rPr>
          <w:rFonts w:ascii="Times New Roman"/>
          <w:b w:val="false"/>
          <w:i w:val="false"/>
          <w:color w:val="000000"/>
          <w:sz w:val="28"/>
        </w:rPr>
        <w:t>
                                                 Отчет о прибылях и убытках</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(полное наименование единого накопительного пенсионного фонда,</w:t>
      </w:r>
      <w:r>
        <w:br/>
      </w:r>
      <w:r>
        <w:rPr>
          <w:rFonts w:ascii="Times New Roman"/>
          <w:b w:val="false"/>
          <w:i w:val="false"/>
          <w:color w:val="000000"/>
          <w:sz w:val="28"/>
        </w:rPr>
        <w:t xml:space="preserve">                               добровольного накопительного пенсионного фонда)</w:t>
      </w:r>
      <w:r>
        <w:br/>
      </w:r>
      <w:r>
        <w:rPr>
          <w:rFonts w:ascii="Times New Roman"/>
          <w:b w:val="false"/>
          <w:i w:val="false"/>
          <w:color w:val="000000"/>
          <w:sz w:val="28"/>
        </w:rPr>
        <w:t xml:space="preserve">                               по состоянию на "___" ____________ _____ года</w:t>
      </w:r>
    </w:p>
    <w:bookmarkEnd w:id="590"/>
    <w:bookmarkStart w:name="z716" w:id="591"/>
    <w:p>
      <w:pPr>
        <w:spacing w:after="0"/>
        <w:ind w:left="0"/>
        <w:jc w:val="both"/>
      </w:pPr>
      <w:r>
        <w:rPr>
          <w:rFonts w:ascii="Times New Roman"/>
          <w:b w:val="false"/>
          <w:i w:val="false"/>
          <w:color w:val="000000"/>
          <w:sz w:val="28"/>
        </w:rPr>
        <w:t>
                                                                                                                               (в тысячах тенге)</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7"/>
        <w:gridCol w:w="1563"/>
        <w:gridCol w:w="2231"/>
        <w:gridCol w:w="1019"/>
        <w:gridCol w:w="2414"/>
        <w:gridCol w:w="656"/>
      </w:tblGrid>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92"/>
          <w:p>
            <w:pPr>
              <w:spacing w:after="20"/>
              <w:ind w:left="20"/>
              <w:jc w:val="both"/>
            </w:pPr>
            <w:r>
              <w:rPr>
                <w:rFonts w:ascii="Times New Roman"/>
                <w:b w:val="false"/>
                <w:i w:val="false"/>
                <w:color w:val="000000"/>
                <w:sz w:val="20"/>
              </w:rPr>
              <w:t>
Код строки</w:t>
            </w:r>
          </w:p>
          <w:bookmarkEnd w:id="592"/>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93"/>
          <w:p>
            <w:pPr>
              <w:spacing w:after="20"/>
              <w:ind w:left="20"/>
              <w:jc w:val="both"/>
            </w:pPr>
            <w:r>
              <w:rPr>
                <w:rFonts w:ascii="Times New Roman"/>
                <w:b w:val="false"/>
                <w:i w:val="false"/>
                <w:color w:val="000000"/>
                <w:sz w:val="20"/>
              </w:rPr>
              <w:t>
1</w:t>
            </w:r>
          </w:p>
          <w:bookmarkEnd w:id="593"/>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94"/>
          <w:p>
            <w:pPr>
              <w:spacing w:after="20"/>
              <w:ind w:left="20"/>
              <w:jc w:val="both"/>
            </w:pPr>
            <w:r>
              <w:rPr>
                <w:rFonts w:ascii="Times New Roman"/>
                <w:b w:val="false"/>
                <w:i w:val="false"/>
                <w:color w:val="000000"/>
                <w:sz w:val="20"/>
              </w:rPr>
              <w:t>
Комиссионные вознаграждения</w:t>
            </w:r>
          </w:p>
          <w:bookmarkEnd w:id="594"/>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95"/>
          <w:p>
            <w:pPr>
              <w:spacing w:after="20"/>
              <w:ind w:left="20"/>
              <w:jc w:val="both"/>
            </w:pPr>
            <w:r>
              <w:rPr>
                <w:rFonts w:ascii="Times New Roman"/>
                <w:b w:val="false"/>
                <w:i w:val="false"/>
                <w:color w:val="000000"/>
                <w:sz w:val="20"/>
              </w:rPr>
              <w:t>
в том числе:</w:t>
            </w:r>
          </w:p>
          <w:bookmarkEnd w:id="595"/>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96"/>
          <w:p>
            <w:pPr>
              <w:spacing w:after="20"/>
              <w:ind w:left="20"/>
              <w:jc w:val="both"/>
            </w:pPr>
            <w:r>
              <w:rPr>
                <w:rFonts w:ascii="Times New Roman"/>
                <w:b w:val="false"/>
                <w:i w:val="false"/>
                <w:color w:val="000000"/>
                <w:sz w:val="20"/>
              </w:rPr>
              <w:t>
от пенсионных активов</w:t>
            </w:r>
          </w:p>
          <w:bookmarkEnd w:id="596"/>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97"/>
          <w:p>
            <w:pPr>
              <w:spacing w:after="20"/>
              <w:ind w:left="20"/>
              <w:jc w:val="both"/>
            </w:pPr>
            <w:r>
              <w:rPr>
                <w:rFonts w:ascii="Times New Roman"/>
                <w:b w:val="false"/>
                <w:i w:val="false"/>
                <w:color w:val="000000"/>
                <w:sz w:val="20"/>
              </w:rPr>
              <w:t>
от инвестиционного дохода (убытка) по пенсионным активам</w:t>
            </w:r>
          </w:p>
          <w:bookmarkEnd w:id="597"/>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98"/>
          <w:p>
            <w:pPr>
              <w:spacing w:after="20"/>
              <w:ind w:left="20"/>
              <w:jc w:val="both"/>
            </w:pPr>
            <w:r>
              <w:rPr>
                <w:rFonts w:ascii="Times New Roman"/>
                <w:b w:val="false"/>
                <w:i w:val="false"/>
                <w:color w:val="000000"/>
                <w:sz w:val="20"/>
              </w:rPr>
              <w:t>
Доходы в виде вознаграждения по текущим счетам и размещенным вкладам</w:t>
            </w:r>
          </w:p>
          <w:bookmarkEnd w:id="598"/>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99"/>
          <w:p>
            <w:pPr>
              <w:spacing w:after="20"/>
              <w:ind w:left="20"/>
              <w:jc w:val="both"/>
            </w:pPr>
            <w:r>
              <w:rPr>
                <w:rFonts w:ascii="Times New Roman"/>
                <w:b w:val="false"/>
                <w:i w:val="false"/>
                <w:color w:val="000000"/>
                <w:sz w:val="20"/>
              </w:rPr>
              <w:t>
Доходы в виде вознаграждения (купона и (или) дисконта) по приобретенным ценным бумагам</w:t>
            </w:r>
          </w:p>
          <w:bookmarkEnd w:id="599"/>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00"/>
          <w:p>
            <w:pPr>
              <w:spacing w:after="20"/>
              <w:ind w:left="20"/>
              <w:jc w:val="both"/>
            </w:pPr>
            <w:r>
              <w:rPr>
                <w:rFonts w:ascii="Times New Roman"/>
                <w:b w:val="false"/>
                <w:i w:val="false"/>
                <w:color w:val="000000"/>
                <w:sz w:val="20"/>
              </w:rPr>
              <w:t>
Доходы (расходы) от купли-продажи ценных бумаг (нетто)</w:t>
            </w:r>
          </w:p>
          <w:bookmarkEnd w:id="600"/>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01"/>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 изменения которой отражаются в составе прибыли или убытка</w:t>
            </w:r>
          </w:p>
          <w:bookmarkEnd w:id="601"/>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02"/>
          <w:p>
            <w:pPr>
              <w:spacing w:after="20"/>
              <w:ind w:left="20"/>
              <w:jc w:val="both"/>
            </w:pPr>
            <w:r>
              <w:rPr>
                <w:rFonts w:ascii="Times New Roman"/>
                <w:b w:val="false"/>
                <w:i w:val="false"/>
                <w:color w:val="000000"/>
                <w:sz w:val="20"/>
              </w:rPr>
              <w:t>
Доходы по операциям "обратное РЕПО"</w:t>
            </w:r>
          </w:p>
          <w:bookmarkEnd w:id="602"/>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03"/>
          <w:p>
            <w:pPr>
              <w:spacing w:after="20"/>
              <w:ind w:left="20"/>
              <w:jc w:val="both"/>
            </w:pPr>
            <w:r>
              <w:rPr>
                <w:rFonts w:ascii="Times New Roman"/>
                <w:b w:val="false"/>
                <w:i w:val="false"/>
                <w:color w:val="000000"/>
                <w:sz w:val="20"/>
              </w:rPr>
              <w:t>
Доходы (расходы) от операций с аффинированными драгоценными металлами</w:t>
            </w:r>
          </w:p>
          <w:bookmarkEnd w:id="603"/>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04"/>
          <w:p>
            <w:pPr>
              <w:spacing w:after="20"/>
              <w:ind w:left="20"/>
              <w:jc w:val="both"/>
            </w:pPr>
            <w:r>
              <w:rPr>
                <w:rFonts w:ascii="Times New Roman"/>
                <w:b w:val="false"/>
                <w:i w:val="false"/>
                <w:color w:val="000000"/>
                <w:sz w:val="20"/>
              </w:rPr>
              <w:t xml:space="preserve">
Доходы (расходы) от переоценки иностранной валюты (нетто) </w:t>
            </w:r>
          </w:p>
          <w:bookmarkEnd w:id="604"/>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05"/>
          <w:p>
            <w:pPr>
              <w:spacing w:after="20"/>
              <w:ind w:left="20"/>
              <w:jc w:val="both"/>
            </w:pPr>
            <w:r>
              <w:rPr>
                <w:rFonts w:ascii="Times New Roman"/>
                <w:b w:val="false"/>
                <w:i w:val="false"/>
                <w:color w:val="000000"/>
                <w:sz w:val="20"/>
              </w:rPr>
              <w:t>
Доходы от реализации нефинансовых активов и получения активов</w:t>
            </w:r>
          </w:p>
          <w:bookmarkEnd w:id="605"/>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06"/>
          <w:p>
            <w:pPr>
              <w:spacing w:after="20"/>
              <w:ind w:left="20"/>
              <w:jc w:val="both"/>
            </w:pPr>
            <w:r>
              <w:rPr>
                <w:rFonts w:ascii="Times New Roman"/>
                <w:b w:val="false"/>
                <w:i w:val="false"/>
                <w:color w:val="000000"/>
                <w:sz w:val="20"/>
              </w:rPr>
              <w:t>
Прочие доходы</w:t>
            </w:r>
          </w:p>
          <w:bookmarkEnd w:id="606"/>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07"/>
          <w:p>
            <w:pPr>
              <w:spacing w:after="20"/>
              <w:ind w:left="20"/>
              <w:jc w:val="both"/>
            </w:pPr>
            <w:r>
              <w:rPr>
                <w:rFonts w:ascii="Times New Roman"/>
                <w:b w:val="false"/>
                <w:i w:val="false"/>
                <w:color w:val="000000"/>
                <w:sz w:val="20"/>
              </w:rPr>
              <w:t>
Итого доходов</w:t>
            </w:r>
          </w:p>
          <w:bookmarkEnd w:id="607"/>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08"/>
          <w:p>
            <w:pPr>
              <w:spacing w:after="20"/>
              <w:ind w:left="20"/>
              <w:jc w:val="both"/>
            </w:pPr>
            <w:r>
              <w:rPr>
                <w:rFonts w:ascii="Times New Roman"/>
                <w:b w:val="false"/>
                <w:i w:val="false"/>
                <w:color w:val="000000"/>
                <w:sz w:val="20"/>
              </w:rPr>
              <w:t>
Комиссионные расходы</w:t>
            </w:r>
          </w:p>
          <w:bookmarkEnd w:id="608"/>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09"/>
          <w:p>
            <w:pPr>
              <w:spacing w:after="20"/>
              <w:ind w:left="20"/>
              <w:jc w:val="both"/>
            </w:pPr>
            <w:r>
              <w:rPr>
                <w:rFonts w:ascii="Times New Roman"/>
                <w:b w:val="false"/>
                <w:i w:val="false"/>
                <w:color w:val="000000"/>
                <w:sz w:val="20"/>
              </w:rPr>
              <w:t>
в том числе:</w:t>
            </w:r>
          </w:p>
          <w:bookmarkEnd w:id="609"/>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10"/>
          <w:p>
            <w:pPr>
              <w:spacing w:after="20"/>
              <w:ind w:left="20"/>
              <w:jc w:val="both"/>
            </w:pPr>
            <w:r>
              <w:rPr>
                <w:rFonts w:ascii="Times New Roman"/>
                <w:b w:val="false"/>
                <w:i w:val="false"/>
                <w:color w:val="000000"/>
                <w:sz w:val="20"/>
              </w:rPr>
              <w:t>
вознаграждения управляющим инвестиционным портфелем</w:t>
            </w:r>
          </w:p>
          <w:bookmarkEnd w:id="610"/>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11"/>
          <w:p>
            <w:pPr>
              <w:spacing w:after="20"/>
              <w:ind w:left="20"/>
              <w:jc w:val="both"/>
            </w:pPr>
            <w:r>
              <w:rPr>
                <w:rFonts w:ascii="Times New Roman"/>
                <w:b w:val="false"/>
                <w:i w:val="false"/>
                <w:color w:val="000000"/>
                <w:sz w:val="20"/>
              </w:rPr>
              <w:t>
вознаграждения банкам-кастодианам</w:t>
            </w:r>
          </w:p>
          <w:bookmarkEnd w:id="611"/>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12"/>
          <w:p>
            <w:pPr>
              <w:spacing w:after="20"/>
              <w:ind w:left="20"/>
              <w:jc w:val="both"/>
            </w:pPr>
            <w:r>
              <w:rPr>
                <w:rFonts w:ascii="Times New Roman"/>
                <w:b w:val="false"/>
                <w:i w:val="false"/>
                <w:color w:val="000000"/>
                <w:sz w:val="20"/>
              </w:rPr>
              <w:t>
Расходы в виде вознаграждения (премии) по приобретенным ценным бумагам</w:t>
            </w:r>
          </w:p>
          <w:bookmarkEnd w:id="612"/>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13"/>
          <w:p>
            <w:pPr>
              <w:spacing w:after="20"/>
              <w:ind w:left="20"/>
              <w:jc w:val="both"/>
            </w:pPr>
            <w:r>
              <w:rPr>
                <w:rFonts w:ascii="Times New Roman"/>
                <w:b w:val="false"/>
                <w:i w:val="false"/>
                <w:color w:val="000000"/>
                <w:sz w:val="20"/>
              </w:rPr>
              <w:t>
Расходы по операциям "РЕПО"</w:t>
            </w:r>
          </w:p>
          <w:bookmarkEnd w:id="613"/>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14"/>
          <w:p>
            <w:pPr>
              <w:spacing w:after="20"/>
              <w:ind w:left="20"/>
              <w:jc w:val="both"/>
            </w:pPr>
            <w:r>
              <w:rPr>
                <w:rFonts w:ascii="Times New Roman"/>
                <w:b w:val="false"/>
                <w:i w:val="false"/>
                <w:color w:val="000000"/>
                <w:sz w:val="20"/>
              </w:rPr>
              <w:t>
Расходы в виде вознаграждения по полученным займам и финансовой аренде</w:t>
            </w:r>
          </w:p>
          <w:bookmarkEnd w:id="614"/>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15"/>
          <w:p>
            <w:pPr>
              <w:spacing w:after="20"/>
              <w:ind w:left="20"/>
              <w:jc w:val="both"/>
            </w:pPr>
            <w:r>
              <w:rPr>
                <w:rFonts w:ascii="Times New Roman"/>
                <w:b w:val="false"/>
                <w:i w:val="false"/>
                <w:color w:val="000000"/>
                <w:sz w:val="20"/>
              </w:rPr>
              <w:t>
Общие административные расходы</w:t>
            </w:r>
          </w:p>
          <w:bookmarkEnd w:id="615"/>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16"/>
          <w:p>
            <w:pPr>
              <w:spacing w:after="20"/>
              <w:ind w:left="20"/>
              <w:jc w:val="both"/>
            </w:pPr>
            <w:r>
              <w:rPr>
                <w:rFonts w:ascii="Times New Roman"/>
                <w:b w:val="false"/>
                <w:i w:val="false"/>
                <w:color w:val="000000"/>
                <w:sz w:val="20"/>
              </w:rPr>
              <w:t>
в том числе:</w:t>
            </w:r>
          </w:p>
          <w:bookmarkEnd w:id="616"/>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17"/>
          <w:p>
            <w:pPr>
              <w:spacing w:after="20"/>
              <w:ind w:left="20"/>
              <w:jc w:val="both"/>
            </w:pPr>
            <w:r>
              <w:rPr>
                <w:rFonts w:ascii="Times New Roman"/>
                <w:b w:val="false"/>
                <w:i w:val="false"/>
                <w:color w:val="000000"/>
                <w:sz w:val="20"/>
              </w:rPr>
              <w:t>
расходы на оплату труда и командировочные</w:t>
            </w:r>
          </w:p>
          <w:bookmarkEnd w:id="617"/>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18"/>
          <w:p>
            <w:pPr>
              <w:spacing w:after="20"/>
              <w:ind w:left="20"/>
              <w:jc w:val="both"/>
            </w:pPr>
            <w:r>
              <w:rPr>
                <w:rFonts w:ascii="Times New Roman"/>
                <w:b w:val="false"/>
                <w:i w:val="false"/>
                <w:color w:val="000000"/>
                <w:sz w:val="20"/>
              </w:rPr>
              <w:t>
амортизационные отчисления и износ</w:t>
            </w:r>
          </w:p>
          <w:bookmarkEnd w:id="618"/>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19"/>
          <w:p>
            <w:pPr>
              <w:spacing w:after="20"/>
              <w:ind w:left="20"/>
              <w:jc w:val="both"/>
            </w:pPr>
            <w:r>
              <w:rPr>
                <w:rFonts w:ascii="Times New Roman"/>
                <w:b w:val="false"/>
                <w:i w:val="false"/>
                <w:color w:val="000000"/>
                <w:sz w:val="20"/>
              </w:rPr>
              <w:t>
расходы по текущей аренде</w:t>
            </w:r>
          </w:p>
          <w:bookmarkEnd w:id="619"/>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20"/>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(кроме корпоративного подоходного налога)</w:t>
            </w:r>
          </w:p>
          <w:bookmarkEnd w:id="620"/>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21"/>
          <w:p>
            <w:pPr>
              <w:spacing w:after="20"/>
              <w:ind w:left="20"/>
              <w:jc w:val="both"/>
            </w:pPr>
            <w:r>
              <w:rPr>
                <w:rFonts w:ascii="Times New Roman"/>
                <w:b w:val="false"/>
                <w:i w:val="false"/>
                <w:color w:val="000000"/>
                <w:sz w:val="20"/>
              </w:rPr>
              <w:t>
прочие административные расходы</w:t>
            </w:r>
          </w:p>
          <w:bookmarkEnd w:id="621"/>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22"/>
          <w:p>
            <w:pPr>
              <w:spacing w:after="20"/>
              <w:ind w:left="20"/>
              <w:jc w:val="both"/>
            </w:pPr>
            <w:r>
              <w:rPr>
                <w:rFonts w:ascii="Times New Roman"/>
                <w:b w:val="false"/>
                <w:i w:val="false"/>
                <w:color w:val="000000"/>
                <w:sz w:val="20"/>
              </w:rPr>
              <w:t>
Расходы от реализации нефинансовых активов и передачи активов</w:t>
            </w:r>
          </w:p>
          <w:bookmarkEnd w:id="622"/>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23"/>
          <w:p>
            <w:pPr>
              <w:spacing w:after="20"/>
              <w:ind w:left="20"/>
              <w:jc w:val="both"/>
            </w:pPr>
            <w:r>
              <w:rPr>
                <w:rFonts w:ascii="Times New Roman"/>
                <w:b w:val="false"/>
                <w:i w:val="false"/>
                <w:color w:val="000000"/>
                <w:sz w:val="20"/>
              </w:rPr>
              <w:t>
Прочие расходы</w:t>
            </w:r>
          </w:p>
          <w:bookmarkEnd w:id="623"/>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24"/>
          <w:p>
            <w:pPr>
              <w:spacing w:after="20"/>
              <w:ind w:left="20"/>
              <w:jc w:val="both"/>
            </w:pPr>
            <w:r>
              <w:rPr>
                <w:rFonts w:ascii="Times New Roman"/>
                <w:b w:val="false"/>
                <w:i w:val="false"/>
                <w:color w:val="000000"/>
                <w:sz w:val="20"/>
              </w:rPr>
              <w:t>
Итого расходов</w:t>
            </w:r>
          </w:p>
          <w:bookmarkEnd w:id="624"/>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25"/>
          <w:p>
            <w:pPr>
              <w:spacing w:after="20"/>
              <w:ind w:left="20"/>
              <w:jc w:val="both"/>
            </w:pPr>
            <w:r>
              <w:rPr>
                <w:rFonts w:ascii="Times New Roman"/>
                <w:b w:val="false"/>
                <w:i w:val="false"/>
                <w:color w:val="000000"/>
                <w:sz w:val="20"/>
              </w:rPr>
              <w:t>
Прибыль (убыток) до отчисления в резервы (провизии)</w:t>
            </w:r>
          </w:p>
          <w:bookmarkEnd w:id="625"/>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26"/>
          <w:p>
            <w:pPr>
              <w:spacing w:after="20"/>
              <w:ind w:left="20"/>
              <w:jc w:val="both"/>
            </w:pPr>
            <w:r>
              <w:rPr>
                <w:rFonts w:ascii="Times New Roman"/>
                <w:b w:val="false"/>
                <w:i w:val="false"/>
                <w:color w:val="000000"/>
                <w:sz w:val="20"/>
              </w:rPr>
              <w:t>
Резервы (восстановление резервов) на возможные потери по активам</w:t>
            </w:r>
          </w:p>
          <w:bookmarkEnd w:id="626"/>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27"/>
          <w:p>
            <w:pPr>
              <w:spacing w:after="20"/>
              <w:ind w:left="20"/>
              <w:jc w:val="both"/>
            </w:pPr>
            <w:r>
              <w:rPr>
                <w:rFonts w:ascii="Times New Roman"/>
                <w:b w:val="false"/>
                <w:i w:val="false"/>
                <w:color w:val="000000"/>
                <w:sz w:val="20"/>
              </w:rPr>
              <w:t>
Доход от участия в капитале других юридических лиц</w:t>
            </w:r>
          </w:p>
          <w:bookmarkEnd w:id="627"/>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28"/>
          <w:p>
            <w:pPr>
              <w:spacing w:after="20"/>
              <w:ind w:left="20"/>
              <w:jc w:val="both"/>
            </w:pPr>
            <w:r>
              <w:rPr>
                <w:rFonts w:ascii="Times New Roman"/>
                <w:b w:val="false"/>
                <w:i w:val="false"/>
                <w:color w:val="000000"/>
                <w:sz w:val="20"/>
              </w:rPr>
              <w:t>
Прибыль (убыток) за период</w:t>
            </w:r>
          </w:p>
          <w:bookmarkEnd w:id="628"/>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29"/>
          <w:p>
            <w:pPr>
              <w:spacing w:after="20"/>
              <w:ind w:left="20"/>
              <w:jc w:val="both"/>
            </w:pPr>
            <w:r>
              <w:rPr>
                <w:rFonts w:ascii="Times New Roman"/>
                <w:b w:val="false"/>
                <w:i w:val="false"/>
                <w:color w:val="000000"/>
                <w:sz w:val="20"/>
              </w:rPr>
              <w:t>
Прибыль (убыток) до налогообложения</w:t>
            </w:r>
          </w:p>
          <w:bookmarkEnd w:id="629"/>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30"/>
          <w:p>
            <w:pPr>
              <w:spacing w:after="20"/>
              <w:ind w:left="20"/>
              <w:jc w:val="both"/>
            </w:pPr>
            <w:r>
              <w:rPr>
                <w:rFonts w:ascii="Times New Roman"/>
                <w:b w:val="false"/>
                <w:i w:val="false"/>
                <w:color w:val="000000"/>
                <w:sz w:val="20"/>
              </w:rPr>
              <w:t>
Корпоративный подоходный налог</w:t>
            </w:r>
          </w:p>
          <w:bookmarkEnd w:id="630"/>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31"/>
          <w:p>
            <w:pPr>
              <w:spacing w:after="20"/>
              <w:ind w:left="20"/>
              <w:jc w:val="both"/>
            </w:pPr>
            <w:r>
              <w:rPr>
                <w:rFonts w:ascii="Times New Roman"/>
                <w:b w:val="false"/>
                <w:i w:val="false"/>
                <w:color w:val="000000"/>
                <w:sz w:val="20"/>
              </w:rPr>
              <w:t>
Чистая прибыль (убыток) после налогообложения</w:t>
            </w:r>
          </w:p>
          <w:bookmarkEnd w:id="631"/>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32"/>
          <w:p>
            <w:pPr>
              <w:spacing w:after="20"/>
              <w:ind w:left="20"/>
              <w:jc w:val="both"/>
            </w:pPr>
            <w:r>
              <w:rPr>
                <w:rFonts w:ascii="Times New Roman"/>
                <w:b w:val="false"/>
                <w:i w:val="false"/>
                <w:color w:val="000000"/>
                <w:sz w:val="20"/>
              </w:rPr>
              <w:t>
Прибыль (убыток) от прекращенной деятельности</w:t>
            </w:r>
          </w:p>
          <w:bookmarkEnd w:id="632"/>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33"/>
          <w:p>
            <w:pPr>
              <w:spacing w:after="20"/>
              <w:ind w:left="20"/>
              <w:jc w:val="both"/>
            </w:pPr>
            <w:r>
              <w:rPr>
                <w:rFonts w:ascii="Times New Roman"/>
                <w:b w:val="false"/>
                <w:i w:val="false"/>
                <w:color w:val="000000"/>
                <w:sz w:val="20"/>
              </w:rPr>
              <w:t>
Итого чистая прибыль (убыток) за период</w:t>
            </w:r>
          </w:p>
          <w:bookmarkEnd w:id="633"/>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093"/>
        <w:gridCol w:w="2215"/>
        <w:gridCol w:w="2215"/>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34"/>
          <w:p>
            <w:pPr>
              <w:spacing w:after="20"/>
              <w:ind w:left="20"/>
              <w:jc w:val="both"/>
            </w:pPr>
            <w:r>
              <w:rPr>
                <w:rFonts w:ascii="Times New Roman"/>
                <w:b w:val="false"/>
                <w:i w:val="false"/>
                <w:color w:val="000000"/>
                <w:sz w:val="20"/>
              </w:rPr>
              <w:t>
Первый руководитель</w:t>
            </w:r>
            <w:r>
              <w:br/>
            </w:r>
            <w:r>
              <w:rPr>
                <w:rFonts w:ascii="Times New Roman"/>
                <w:b w:val="false"/>
                <w:i w:val="false"/>
                <w:color w:val="000000"/>
                <w:sz w:val="20"/>
              </w:rPr>
              <w:t>
</w:t>
            </w:r>
            <w:r>
              <w:rPr>
                <w:rFonts w:ascii="Times New Roman"/>
                <w:b w:val="false"/>
                <w:i w:val="false"/>
                <w:color w:val="000000"/>
                <w:sz w:val="20"/>
              </w:rPr>
              <w:t>(на период его отсутствия -</w:t>
            </w:r>
            <w:r>
              <w:br/>
            </w:r>
            <w:r>
              <w:rPr>
                <w:rFonts w:ascii="Times New Roman"/>
                <w:b w:val="false"/>
                <w:i w:val="false"/>
                <w:color w:val="000000"/>
                <w:sz w:val="20"/>
              </w:rPr>
              <w:t>
лицо, его замещающее)</w:t>
            </w:r>
          </w:p>
          <w:bookmarkEnd w:id="634"/>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35"/>
          <w:p>
            <w:pPr>
              <w:spacing w:after="20"/>
              <w:ind w:left="20"/>
              <w:jc w:val="both"/>
            </w:pPr>
            <w:r>
              <w:rPr>
                <w:rFonts w:ascii="Times New Roman"/>
                <w:b w:val="false"/>
                <w:i w:val="false"/>
                <w:color w:val="000000"/>
                <w:sz w:val="20"/>
              </w:rPr>
              <w:t>
Главный бухгалтер</w:t>
            </w:r>
          </w:p>
          <w:bookmarkEnd w:id="635"/>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36"/>
          <w:p>
            <w:pPr>
              <w:spacing w:after="20"/>
              <w:ind w:left="20"/>
              <w:jc w:val="both"/>
            </w:pPr>
            <w:r>
              <w:rPr>
                <w:rFonts w:ascii="Times New Roman"/>
                <w:b w:val="false"/>
                <w:i w:val="false"/>
                <w:color w:val="000000"/>
                <w:sz w:val="20"/>
              </w:rPr>
              <w:t>
Исполнитель</w:t>
            </w:r>
          </w:p>
          <w:bookmarkEnd w:id="636"/>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37"/>
          <w:p>
            <w:pPr>
              <w:spacing w:after="20"/>
              <w:ind w:left="20"/>
              <w:jc w:val="both"/>
            </w:pPr>
            <w:r>
              <w:rPr>
                <w:rFonts w:ascii="Times New Roman"/>
                <w:b w:val="false"/>
                <w:i w:val="false"/>
                <w:color w:val="000000"/>
                <w:sz w:val="20"/>
              </w:rPr>
              <w:t>
Телефон исполнителя</w:t>
            </w:r>
          </w:p>
          <w:bookmarkEnd w:id="637"/>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38"/>
          <w:p>
            <w:pPr>
              <w:spacing w:after="20"/>
              <w:ind w:left="20"/>
              <w:jc w:val="both"/>
            </w:pPr>
            <w:r>
              <w:rPr>
                <w:rFonts w:ascii="Times New Roman"/>
                <w:b w:val="false"/>
                <w:i w:val="false"/>
                <w:color w:val="000000"/>
                <w:sz w:val="20"/>
              </w:rPr>
              <w:t>
Место для печати</w:t>
            </w:r>
            <w:r>
              <w:br/>
            </w:r>
            <w:r>
              <w:rPr>
                <w:rFonts w:ascii="Times New Roman"/>
                <w:b w:val="false"/>
                <w:i w:val="false"/>
                <w:color w:val="000000"/>
                <w:sz w:val="20"/>
              </w:rPr>
              <w:t>(при ее наличии)</w:t>
            </w:r>
          </w:p>
          <w:bookmarkEnd w:id="638"/>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775" w:id="63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w:t>
      </w:r>
    </w:p>
    <w:bookmarkEnd w:id="639"/>
    <w:bookmarkStart w:name="z776" w:id="640"/>
    <w:p>
      <w:pPr>
        <w:spacing w:after="0"/>
        <w:ind w:left="0"/>
        <w:jc w:val="left"/>
      </w:pPr>
      <w:r>
        <w:rPr>
          <w:rFonts w:ascii="Times New Roman"/>
          <w:b/>
          <w:i w:val="false"/>
          <w:color w:val="000000"/>
        </w:rPr>
        <w:t xml:space="preserve"> Глава 1. Общие положения</w:t>
      </w:r>
    </w:p>
    <w:bookmarkEnd w:id="640"/>
    <w:bookmarkStart w:name="z777" w:id="64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641"/>
    <w:bookmarkStart w:name="z778" w:id="64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642"/>
    <w:bookmarkStart w:name="z779" w:id="643"/>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собственным средствам по состоянию на конец отчетного периода.</w:t>
      </w:r>
    </w:p>
    <w:bookmarkEnd w:id="643"/>
    <w:bookmarkStart w:name="z780" w:id="644"/>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644"/>
    <w:bookmarkStart w:name="z781" w:id="645"/>
    <w:p>
      <w:pPr>
        <w:spacing w:after="0"/>
        <w:ind w:left="0"/>
        <w:jc w:val="both"/>
      </w:pPr>
      <w:r>
        <w:rPr>
          <w:rFonts w:ascii="Times New Roman"/>
          <w:b w:val="false"/>
          <w:i w:val="false"/>
          <w:color w:val="000000"/>
          <w:sz w:val="28"/>
        </w:rPr>
        <w:t>
      5. Заполненную форму подписывают первый руководитель (на период его отсутствия – лицо, его замещающее), главный бухгалтер и исполнитель.</w:t>
      </w:r>
    </w:p>
    <w:bookmarkEnd w:id="645"/>
    <w:bookmarkStart w:name="z782" w:id="646"/>
    <w:p>
      <w:pPr>
        <w:spacing w:after="0"/>
        <w:ind w:left="0"/>
        <w:jc w:val="left"/>
      </w:pPr>
      <w:r>
        <w:rPr>
          <w:rFonts w:ascii="Times New Roman"/>
          <w:b/>
          <w:i w:val="false"/>
          <w:color w:val="000000"/>
        </w:rPr>
        <w:t xml:space="preserve"> Глава 2. Заполнение формы</w:t>
      </w:r>
    </w:p>
    <w:bookmarkEnd w:id="646"/>
    <w:bookmarkStart w:name="z783" w:id="647"/>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647"/>
    <w:bookmarkStart w:name="z784" w:id="648"/>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648"/>
    <w:bookmarkStart w:name="z785" w:id="649"/>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649"/>
    <w:bookmarkStart w:name="z786" w:id="650"/>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650"/>
    <w:bookmarkStart w:name="z787" w:id="651"/>
    <w:p>
      <w:pPr>
        <w:spacing w:after="0"/>
        <w:ind w:left="0"/>
        <w:jc w:val="both"/>
      </w:pPr>
      <w:r>
        <w:rPr>
          <w:rFonts w:ascii="Times New Roman"/>
          <w:b w:val="false"/>
          <w:i w:val="false"/>
          <w:color w:val="000000"/>
          <w:sz w:val="28"/>
        </w:rPr>
        <w:t>
      10. В строках с 1 по 28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6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 нормативных</w:t>
            </w:r>
            <w:r>
              <w:br/>
            </w:r>
            <w:r>
              <w:rPr>
                <w:rFonts w:ascii="Times New Roman"/>
                <w:b w:val="false"/>
                <w:i w:val="false"/>
                <w:color w:val="000000"/>
                <w:sz w:val="20"/>
              </w:rPr>
              <w:t>правовых актов Республики Казахстан,</w:t>
            </w:r>
            <w:r>
              <w:br/>
            </w:r>
            <w:r>
              <w:rPr>
                <w:rFonts w:ascii="Times New Roman"/>
                <w:b w:val="false"/>
                <w:i w:val="false"/>
                <w:color w:val="000000"/>
                <w:sz w:val="20"/>
              </w:rPr>
              <w:t>в которые вносятся изменения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представления финансовой</w:t>
            </w:r>
            <w:r>
              <w:br/>
            </w:r>
            <w:r>
              <w:rPr>
                <w:rFonts w:ascii="Times New Roman"/>
                <w:b w:val="false"/>
                <w:i w:val="false"/>
                <w:color w:val="000000"/>
                <w:sz w:val="20"/>
              </w:rPr>
              <w:t>отчетности финансовыми организациями,</w:t>
            </w:r>
            <w:r>
              <w:br/>
            </w:r>
            <w:r>
              <w:rPr>
                <w:rFonts w:ascii="Times New Roman"/>
                <w:b w:val="false"/>
                <w:i w:val="false"/>
                <w:color w:val="000000"/>
                <w:sz w:val="20"/>
              </w:rPr>
              <w:t>специальными финансовыми компаниями,</w:t>
            </w:r>
            <w:r>
              <w:br/>
            </w:r>
            <w:r>
              <w:rPr>
                <w:rFonts w:ascii="Times New Roman"/>
                <w:b w:val="false"/>
                <w:i w:val="false"/>
                <w:color w:val="000000"/>
                <w:sz w:val="20"/>
              </w:rPr>
              <w:t>исламскими специальными финансовыми</w:t>
            </w:r>
            <w:r>
              <w:br/>
            </w:r>
            <w:r>
              <w:rPr>
                <w:rFonts w:ascii="Times New Roman"/>
                <w:b w:val="false"/>
                <w:i w:val="false"/>
                <w:color w:val="000000"/>
                <w:sz w:val="20"/>
              </w:rPr>
              <w:t>компаниями, микрофинансовыми организациями</w:t>
            </w:r>
          </w:p>
        </w:tc>
      </w:tr>
    </w:tbl>
    <w:bookmarkStart w:name="z790" w:id="652"/>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652"/>
    <w:bookmarkStart w:name="z791" w:id="653"/>
    <w:p>
      <w:pPr>
        <w:spacing w:after="0"/>
        <w:ind w:left="0"/>
        <w:jc w:val="both"/>
      </w:pPr>
      <w:r>
        <w:rPr>
          <w:rFonts w:ascii="Times New Roman"/>
          <w:b w:val="false"/>
          <w:i w:val="false"/>
          <w:color w:val="000000"/>
          <w:sz w:val="28"/>
        </w:rPr>
        <w:t>
                                           "Бухгалтерский баланс по пенсионным активам"</w:t>
      </w:r>
    </w:p>
    <w:bookmarkEnd w:id="653"/>
    <w:bookmarkStart w:name="z792" w:id="654"/>
    <w:p>
      <w:pPr>
        <w:spacing w:after="0"/>
        <w:ind w:left="0"/>
        <w:jc w:val="both"/>
      </w:pPr>
      <w:r>
        <w:rPr>
          <w:rFonts w:ascii="Times New Roman"/>
          <w:b w:val="false"/>
          <w:i w:val="false"/>
          <w:color w:val="000000"/>
          <w:sz w:val="28"/>
        </w:rPr>
        <w:t>
                                           Отчетный период: ____________ _____ года</w:t>
      </w:r>
    </w:p>
    <w:bookmarkEnd w:id="654"/>
    <w:bookmarkStart w:name="z793" w:id="655"/>
    <w:p>
      <w:pPr>
        <w:spacing w:after="0"/>
        <w:ind w:left="0"/>
        <w:jc w:val="both"/>
      </w:pPr>
      <w:r>
        <w:rPr>
          <w:rFonts w:ascii="Times New Roman"/>
          <w:b w:val="false"/>
          <w:i w:val="false"/>
          <w:color w:val="000000"/>
          <w:sz w:val="28"/>
        </w:rPr>
        <w:t>
             Индекс: Ф1ПенсАктив-ЕиДНПФ</w:t>
      </w:r>
    </w:p>
    <w:bookmarkEnd w:id="655"/>
    <w:bookmarkStart w:name="z794" w:id="656"/>
    <w:p>
      <w:pPr>
        <w:spacing w:after="0"/>
        <w:ind w:left="0"/>
        <w:jc w:val="both"/>
      </w:pPr>
      <w:r>
        <w:rPr>
          <w:rFonts w:ascii="Times New Roman"/>
          <w:b w:val="false"/>
          <w:i w:val="false"/>
          <w:color w:val="000000"/>
          <w:sz w:val="28"/>
        </w:rPr>
        <w:t>
             Периодичность: ежемесячная</w:t>
      </w:r>
    </w:p>
    <w:bookmarkEnd w:id="656"/>
    <w:bookmarkStart w:name="z795" w:id="657"/>
    <w:p>
      <w:pPr>
        <w:spacing w:after="0"/>
        <w:ind w:left="0"/>
        <w:jc w:val="both"/>
      </w:pPr>
      <w:r>
        <w:rPr>
          <w:rFonts w:ascii="Times New Roman"/>
          <w:b w:val="false"/>
          <w:i w:val="false"/>
          <w:color w:val="000000"/>
          <w:sz w:val="28"/>
        </w:rPr>
        <w:t>
             Представляют: единый накопительный пенсионный фонд, добровольные накопительные</w:t>
      </w:r>
      <w:r>
        <w:br/>
      </w:r>
      <w:r>
        <w:rPr>
          <w:rFonts w:ascii="Times New Roman"/>
          <w:b w:val="false"/>
          <w:i w:val="false"/>
          <w:color w:val="000000"/>
          <w:sz w:val="28"/>
        </w:rPr>
        <w:t>пенсионные фонды</w:t>
      </w:r>
    </w:p>
    <w:bookmarkEnd w:id="657"/>
    <w:bookmarkStart w:name="z796" w:id="658"/>
    <w:p>
      <w:pPr>
        <w:spacing w:after="0"/>
        <w:ind w:left="0"/>
        <w:jc w:val="both"/>
      </w:pPr>
      <w:r>
        <w:rPr>
          <w:rFonts w:ascii="Times New Roman"/>
          <w:b w:val="false"/>
          <w:i w:val="false"/>
          <w:color w:val="000000"/>
          <w:sz w:val="28"/>
        </w:rPr>
        <w:t>
             Куда представляется: Национальный Банк Республики Казахстан</w:t>
      </w:r>
    </w:p>
    <w:bookmarkEnd w:id="658"/>
    <w:bookmarkStart w:name="z797" w:id="659"/>
    <w:p>
      <w:pPr>
        <w:spacing w:after="0"/>
        <w:ind w:left="0"/>
        <w:jc w:val="both"/>
      </w:pPr>
      <w:r>
        <w:rPr>
          <w:rFonts w:ascii="Times New Roman"/>
          <w:b w:val="false"/>
          <w:i w:val="false"/>
          <w:color w:val="000000"/>
          <w:sz w:val="28"/>
        </w:rPr>
        <w:t>
             Сроки представления:</w:t>
      </w:r>
    </w:p>
    <w:bookmarkEnd w:id="659"/>
    <w:bookmarkStart w:name="z798" w:id="660"/>
    <w:p>
      <w:pPr>
        <w:spacing w:after="0"/>
        <w:ind w:left="0"/>
        <w:jc w:val="both"/>
      </w:pPr>
      <w:r>
        <w:rPr>
          <w:rFonts w:ascii="Times New Roman"/>
          <w:b w:val="false"/>
          <w:i w:val="false"/>
          <w:color w:val="000000"/>
          <w:sz w:val="28"/>
        </w:rPr>
        <w:t>
             1) единый накопительный пенсионный фонд – не позднее двадцатого числа месяца,</w:t>
      </w:r>
      <w:r>
        <w:br/>
      </w:r>
      <w:r>
        <w:rPr>
          <w:rFonts w:ascii="Times New Roman"/>
          <w:b w:val="false"/>
          <w:i w:val="false"/>
          <w:color w:val="000000"/>
          <w:sz w:val="28"/>
        </w:rPr>
        <w:t>следующего за отчетным месяцем;</w:t>
      </w:r>
    </w:p>
    <w:bookmarkEnd w:id="660"/>
    <w:bookmarkStart w:name="z799" w:id="661"/>
    <w:p>
      <w:pPr>
        <w:spacing w:after="0"/>
        <w:ind w:left="0"/>
        <w:jc w:val="both"/>
      </w:pPr>
      <w:r>
        <w:rPr>
          <w:rFonts w:ascii="Times New Roman"/>
          <w:b w:val="false"/>
          <w:i w:val="false"/>
          <w:color w:val="000000"/>
          <w:sz w:val="28"/>
        </w:rPr>
        <w:t>
             2) добровольный накопительный пенсионный фонд – не позднее пятого рабочего дня</w:t>
      </w:r>
      <w:r>
        <w:br/>
      </w:r>
      <w:r>
        <w:rPr>
          <w:rFonts w:ascii="Times New Roman"/>
          <w:b w:val="false"/>
          <w:i w:val="false"/>
          <w:color w:val="000000"/>
          <w:sz w:val="28"/>
        </w:rPr>
        <w:t>месяца, следующего за отчетным месяцем.</w:t>
      </w:r>
    </w:p>
    <w:bookmarkEnd w:id="661"/>
    <w:bookmarkStart w:name="z800" w:id="662"/>
    <w:p>
      <w:pPr>
        <w:spacing w:after="0"/>
        <w:ind w:left="0"/>
        <w:jc w:val="both"/>
      </w:pPr>
      <w:r>
        <w:rPr>
          <w:rFonts w:ascii="Times New Roman"/>
          <w:b w:val="false"/>
          <w:i w:val="false"/>
          <w:color w:val="000000"/>
          <w:sz w:val="28"/>
        </w:rPr>
        <w:t>
                                                                                                       Форма</w:t>
      </w:r>
    </w:p>
    <w:bookmarkEnd w:id="662"/>
    <w:bookmarkStart w:name="z801" w:id="663"/>
    <w:p>
      <w:pPr>
        <w:spacing w:after="0"/>
        <w:ind w:left="0"/>
        <w:jc w:val="both"/>
      </w:pPr>
      <w:r>
        <w:rPr>
          <w:rFonts w:ascii="Times New Roman"/>
          <w:b w:val="false"/>
          <w:i w:val="false"/>
          <w:color w:val="000000"/>
          <w:sz w:val="28"/>
        </w:rPr>
        <w:t>
                               Бухгалтерский баланс по пенсионным активам</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(полное наименование единого накопительного пенсионного фонда,</w:t>
      </w:r>
      <w:r>
        <w:br/>
      </w:r>
      <w:r>
        <w:rPr>
          <w:rFonts w:ascii="Times New Roman"/>
          <w:b w:val="false"/>
          <w:i w:val="false"/>
          <w:color w:val="000000"/>
          <w:sz w:val="28"/>
        </w:rPr>
        <w:t xml:space="preserve">                   добровольного накопительного пенсионного фонда)</w:t>
      </w:r>
      <w:r>
        <w:br/>
      </w:r>
      <w:r>
        <w:rPr>
          <w:rFonts w:ascii="Times New Roman"/>
          <w:b w:val="false"/>
          <w:i w:val="false"/>
          <w:color w:val="000000"/>
          <w:sz w:val="28"/>
        </w:rPr>
        <w:t xml:space="preserve">                   по состоянию на "___" ____________ _____ года</w:t>
      </w:r>
    </w:p>
    <w:bookmarkEnd w:id="663"/>
    <w:bookmarkStart w:name="z802" w:id="664"/>
    <w:p>
      <w:pPr>
        <w:spacing w:after="0"/>
        <w:ind w:left="0"/>
        <w:jc w:val="both"/>
      </w:pPr>
      <w:r>
        <w:rPr>
          <w:rFonts w:ascii="Times New Roman"/>
          <w:b w:val="false"/>
          <w:i w:val="false"/>
          <w:color w:val="000000"/>
          <w:sz w:val="28"/>
        </w:rPr>
        <w:t>
                                                                                                                                     (в тысячах тенге)</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1"/>
        <w:gridCol w:w="2930"/>
        <w:gridCol w:w="1569"/>
        <w:gridCol w:w="1570"/>
      </w:tblGrid>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65"/>
          <w:p>
            <w:pPr>
              <w:spacing w:after="20"/>
              <w:ind w:left="20"/>
              <w:jc w:val="both"/>
            </w:pPr>
            <w:r>
              <w:rPr>
                <w:rFonts w:ascii="Times New Roman"/>
                <w:b w:val="false"/>
                <w:i w:val="false"/>
                <w:color w:val="000000"/>
                <w:sz w:val="20"/>
              </w:rPr>
              <w:t>
Наименование статьи</w:t>
            </w:r>
          </w:p>
          <w:bookmarkEnd w:id="665"/>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cтроки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66"/>
          <w:p>
            <w:pPr>
              <w:spacing w:after="20"/>
              <w:ind w:left="20"/>
              <w:jc w:val="both"/>
            </w:pPr>
            <w:r>
              <w:rPr>
                <w:rFonts w:ascii="Times New Roman"/>
                <w:b w:val="false"/>
                <w:i w:val="false"/>
                <w:color w:val="000000"/>
                <w:sz w:val="20"/>
              </w:rPr>
              <w:t>
1</w:t>
            </w:r>
          </w:p>
          <w:bookmarkEnd w:id="666"/>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67"/>
          <w:p>
            <w:pPr>
              <w:spacing w:after="20"/>
              <w:ind w:left="20"/>
              <w:jc w:val="both"/>
            </w:pPr>
            <w:r>
              <w:rPr>
                <w:rFonts w:ascii="Times New Roman"/>
                <w:b w:val="false"/>
                <w:i w:val="false"/>
                <w:color w:val="000000"/>
                <w:sz w:val="20"/>
              </w:rPr>
              <w:t>
Активы</w:t>
            </w:r>
          </w:p>
          <w:bookmarkEnd w:id="667"/>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68"/>
          <w:p>
            <w:pPr>
              <w:spacing w:after="20"/>
              <w:ind w:left="20"/>
              <w:jc w:val="both"/>
            </w:pPr>
            <w:r>
              <w:rPr>
                <w:rFonts w:ascii="Times New Roman"/>
                <w:b w:val="false"/>
                <w:i w:val="false"/>
                <w:color w:val="000000"/>
                <w:sz w:val="20"/>
              </w:rPr>
              <w:t>
Денежные средства и эквиваленты денежных средств</w:t>
            </w:r>
          </w:p>
          <w:bookmarkEnd w:id="668"/>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69"/>
          <w:p>
            <w:pPr>
              <w:spacing w:after="20"/>
              <w:ind w:left="20"/>
              <w:jc w:val="both"/>
            </w:pPr>
            <w:r>
              <w:rPr>
                <w:rFonts w:ascii="Times New Roman"/>
                <w:b w:val="false"/>
                <w:i w:val="false"/>
                <w:color w:val="000000"/>
                <w:sz w:val="20"/>
              </w:rPr>
              <w:t>
Аффинированные драгоценные металлы</w:t>
            </w:r>
          </w:p>
          <w:bookmarkEnd w:id="669"/>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70"/>
          <w:p>
            <w:pPr>
              <w:spacing w:after="20"/>
              <w:ind w:left="20"/>
              <w:jc w:val="both"/>
            </w:pPr>
            <w:r>
              <w:rPr>
                <w:rFonts w:ascii="Times New Roman"/>
                <w:b w:val="false"/>
                <w:i w:val="false"/>
                <w:color w:val="000000"/>
                <w:sz w:val="20"/>
              </w:rPr>
              <w:t>
Вклады в Национальном Банке Республики Казахстан и банках второго уровня (за вычетом резервов на обесценение)</w:t>
            </w:r>
          </w:p>
          <w:bookmarkEnd w:id="670"/>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71"/>
          <w:p>
            <w:pPr>
              <w:spacing w:after="20"/>
              <w:ind w:left="20"/>
              <w:jc w:val="both"/>
            </w:pPr>
            <w:r>
              <w:rPr>
                <w:rFonts w:ascii="Times New Roman"/>
                <w:b w:val="false"/>
                <w:i w:val="false"/>
                <w:color w:val="000000"/>
                <w:sz w:val="20"/>
              </w:rPr>
              <w:t>
Ценные бумаги, оцениваемые по справедливой стоимости</w:t>
            </w:r>
          </w:p>
          <w:bookmarkEnd w:id="671"/>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72"/>
          <w:p>
            <w:pPr>
              <w:spacing w:after="20"/>
              <w:ind w:left="20"/>
              <w:jc w:val="both"/>
            </w:pPr>
            <w:r>
              <w:rPr>
                <w:rFonts w:ascii="Times New Roman"/>
                <w:b w:val="false"/>
                <w:i w:val="false"/>
                <w:color w:val="000000"/>
                <w:sz w:val="20"/>
              </w:rPr>
              <w:t>
Требования по операциям "обратное РЕПО"</w:t>
            </w:r>
          </w:p>
          <w:bookmarkEnd w:id="672"/>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73"/>
          <w:p>
            <w:pPr>
              <w:spacing w:after="20"/>
              <w:ind w:left="20"/>
              <w:jc w:val="both"/>
            </w:pPr>
            <w:r>
              <w:rPr>
                <w:rFonts w:ascii="Times New Roman"/>
                <w:b w:val="false"/>
                <w:i w:val="false"/>
                <w:color w:val="000000"/>
                <w:sz w:val="20"/>
              </w:rPr>
              <w:t>
Производные финансовые инструменты</w:t>
            </w:r>
          </w:p>
          <w:bookmarkEnd w:id="673"/>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74"/>
          <w:p>
            <w:pPr>
              <w:spacing w:after="20"/>
              <w:ind w:left="20"/>
              <w:jc w:val="both"/>
            </w:pPr>
            <w:r>
              <w:rPr>
                <w:rFonts w:ascii="Times New Roman"/>
                <w:b w:val="false"/>
                <w:i w:val="false"/>
                <w:color w:val="000000"/>
                <w:sz w:val="20"/>
              </w:rPr>
              <w:t>
Активы, находящиеся во внешнем управлении</w:t>
            </w:r>
          </w:p>
          <w:bookmarkEnd w:id="674"/>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75"/>
          <w:p>
            <w:pPr>
              <w:spacing w:after="20"/>
              <w:ind w:left="20"/>
              <w:jc w:val="both"/>
            </w:pPr>
            <w:r>
              <w:rPr>
                <w:rFonts w:ascii="Times New Roman"/>
                <w:b w:val="false"/>
                <w:i w:val="false"/>
                <w:color w:val="000000"/>
                <w:sz w:val="20"/>
              </w:rPr>
              <w:t>
Дебиторская задолженность</w:t>
            </w:r>
          </w:p>
          <w:bookmarkEnd w:id="675"/>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76"/>
          <w:p>
            <w:pPr>
              <w:spacing w:after="20"/>
              <w:ind w:left="20"/>
              <w:jc w:val="both"/>
            </w:pPr>
            <w:r>
              <w:rPr>
                <w:rFonts w:ascii="Times New Roman"/>
                <w:b w:val="false"/>
                <w:i w:val="false"/>
                <w:color w:val="000000"/>
                <w:sz w:val="20"/>
              </w:rPr>
              <w:t>
Ценные бумаги, оцениваемые по амортизированной стоимости (за вычетом резервов на обесценение)</w:t>
            </w:r>
          </w:p>
          <w:bookmarkEnd w:id="676"/>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77"/>
          <w:p>
            <w:pPr>
              <w:spacing w:after="20"/>
              <w:ind w:left="20"/>
              <w:jc w:val="both"/>
            </w:pPr>
            <w:r>
              <w:rPr>
                <w:rFonts w:ascii="Times New Roman"/>
                <w:b w:val="false"/>
                <w:i w:val="false"/>
                <w:color w:val="000000"/>
                <w:sz w:val="20"/>
              </w:rPr>
              <w:t>
Прочие активы</w:t>
            </w:r>
          </w:p>
          <w:bookmarkEnd w:id="677"/>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78"/>
          <w:p>
            <w:pPr>
              <w:spacing w:after="20"/>
              <w:ind w:left="20"/>
              <w:jc w:val="both"/>
            </w:pPr>
            <w:r>
              <w:rPr>
                <w:rFonts w:ascii="Times New Roman"/>
                <w:b w:val="false"/>
                <w:i w:val="false"/>
                <w:color w:val="000000"/>
                <w:sz w:val="20"/>
              </w:rPr>
              <w:t>
Итого активы</w:t>
            </w:r>
          </w:p>
          <w:bookmarkEnd w:id="678"/>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79"/>
          <w:p>
            <w:pPr>
              <w:spacing w:after="20"/>
              <w:ind w:left="20"/>
              <w:jc w:val="both"/>
            </w:pPr>
            <w:r>
              <w:rPr>
                <w:rFonts w:ascii="Times New Roman"/>
                <w:b w:val="false"/>
                <w:i w:val="false"/>
                <w:color w:val="000000"/>
                <w:sz w:val="20"/>
              </w:rPr>
              <w:t>
Обязательства</w:t>
            </w:r>
          </w:p>
          <w:bookmarkEnd w:id="679"/>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80"/>
          <w:p>
            <w:pPr>
              <w:spacing w:after="20"/>
              <w:ind w:left="20"/>
              <w:jc w:val="both"/>
            </w:pPr>
            <w:r>
              <w:rPr>
                <w:rFonts w:ascii="Times New Roman"/>
                <w:b w:val="false"/>
                <w:i w:val="false"/>
                <w:color w:val="000000"/>
                <w:sz w:val="20"/>
              </w:rPr>
              <w:t>
Требования получателей по пенсионным выплатам</w:t>
            </w:r>
          </w:p>
          <w:bookmarkEnd w:id="680"/>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81"/>
          <w:p>
            <w:pPr>
              <w:spacing w:after="20"/>
              <w:ind w:left="20"/>
              <w:jc w:val="both"/>
            </w:pPr>
            <w:r>
              <w:rPr>
                <w:rFonts w:ascii="Times New Roman"/>
                <w:b w:val="false"/>
                <w:i w:val="false"/>
                <w:color w:val="000000"/>
                <w:sz w:val="20"/>
              </w:rPr>
              <w:t>
Кредиторская задолженность по комиссионным вознаграждениям</w:t>
            </w:r>
          </w:p>
          <w:bookmarkEnd w:id="681"/>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82"/>
          <w:p>
            <w:pPr>
              <w:spacing w:after="20"/>
              <w:ind w:left="20"/>
              <w:jc w:val="both"/>
            </w:pPr>
            <w:r>
              <w:rPr>
                <w:rFonts w:ascii="Times New Roman"/>
                <w:b w:val="false"/>
                <w:i w:val="false"/>
                <w:color w:val="000000"/>
                <w:sz w:val="20"/>
              </w:rPr>
              <w:t>
в том числе:</w:t>
            </w:r>
          </w:p>
          <w:bookmarkEnd w:id="682"/>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83"/>
          <w:p>
            <w:pPr>
              <w:spacing w:after="20"/>
              <w:ind w:left="20"/>
              <w:jc w:val="both"/>
            </w:pPr>
            <w:r>
              <w:rPr>
                <w:rFonts w:ascii="Times New Roman"/>
                <w:b w:val="false"/>
                <w:i w:val="false"/>
                <w:color w:val="000000"/>
                <w:sz w:val="20"/>
              </w:rPr>
              <w:t>
от пенсионных активов</w:t>
            </w:r>
          </w:p>
          <w:bookmarkEnd w:id="683"/>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84"/>
          <w:p>
            <w:pPr>
              <w:spacing w:after="20"/>
              <w:ind w:left="20"/>
              <w:jc w:val="both"/>
            </w:pPr>
            <w:r>
              <w:rPr>
                <w:rFonts w:ascii="Times New Roman"/>
                <w:b w:val="false"/>
                <w:i w:val="false"/>
                <w:color w:val="000000"/>
                <w:sz w:val="20"/>
              </w:rPr>
              <w:t>
от инвестиционного дохода (убытка)</w:t>
            </w:r>
          </w:p>
          <w:bookmarkEnd w:id="684"/>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85"/>
          <w:p>
            <w:pPr>
              <w:spacing w:after="20"/>
              <w:ind w:left="20"/>
              <w:jc w:val="both"/>
            </w:pPr>
            <w:r>
              <w:rPr>
                <w:rFonts w:ascii="Times New Roman"/>
                <w:b w:val="false"/>
                <w:i w:val="false"/>
                <w:color w:val="000000"/>
                <w:sz w:val="20"/>
              </w:rPr>
              <w:t>
Кредиторская задолженность по индивидуальному подоходному налогу с пенсионных выплат</w:t>
            </w:r>
          </w:p>
          <w:bookmarkEnd w:id="685"/>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86"/>
          <w:p>
            <w:pPr>
              <w:spacing w:after="20"/>
              <w:ind w:left="20"/>
              <w:jc w:val="both"/>
            </w:pPr>
            <w:r>
              <w:rPr>
                <w:rFonts w:ascii="Times New Roman"/>
                <w:b w:val="false"/>
                <w:i w:val="false"/>
                <w:color w:val="000000"/>
                <w:sz w:val="20"/>
              </w:rPr>
              <w:t>
Производные финансовые инструменты</w:t>
            </w:r>
          </w:p>
          <w:bookmarkEnd w:id="686"/>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87"/>
          <w:p>
            <w:pPr>
              <w:spacing w:after="20"/>
              <w:ind w:left="20"/>
              <w:jc w:val="both"/>
            </w:pPr>
            <w:r>
              <w:rPr>
                <w:rFonts w:ascii="Times New Roman"/>
                <w:b w:val="false"/>
                <w:i w:val="false"/>
                <w:color w:val="000000"/>
                <w:sz w:val="20"/>
              </w:rPr>
              <w:t>
Прочие обязательства</w:t>
            </w:r>
          </w:p>
          <w:bookmarkEnd w:id="687"/>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88"/>
          <w:p>
            <w:pPr>
              <w:spacing w:after="20"/>
              <w:ind w:left="20"/>
              <w:jc w:val="both"/>
            </w:pPr>
            <w:r>
              <w:rPr>
                <w:rFonts w:ascii="Times New Roman"/>
                <w:b w:val="false"/>
                <w:i w:val="false"/>
                <w:color w:val="000000"/>
                <w:sz w:val="20"/>
              </w:rPr>
              <w:t>
Итого обязательства</w:t>
            </w:r>
          </w:p>
          <w:bookmarkEnd w:id="688"/>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89"/>
          <w:p>
            <w:pPr>
              <w:spacing w:after="20"/>
              <w:ind w:left="20"/>
              <w:jc w:val="both"/>
            </w:pPr>
            <w:r>
              <w:rPr>
                <w:rFonts w:ascii="Times New Roman"/>
                <w:b w:val="false"/>
                <w:i w:val="false"/>
                <w:color w:val="000000"/>
                <w:sz w:val="20"/>
              </w:rPr>
              <w:t>
Итого чистые активы</w:t>
            </w:r>
          </w:p>
          <w:bookmarkEnd w:id="689"/>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093"/>
        <w:gridCol w:w="2215"/>
        <w:gridCol w:w="2215"/>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90"/>
          <w:p>
            <w:pPr>
              <w:spacing w:after="20"/>
              <w:ind w:left="20"/>
              <w:jc w:val="both"/>
            </w:pPr>
            <w:r>
              <w:rPr>
                <w:rFonts w:ascii="Times New Roman"/>
                <w:b w:val="false"/>
                <w:i w:val="false"/>
                <w:color w:val="000000"/>
                <w:sz w:val="20"/>
              </w:rPr>
              <w:t>
Первый руководитель</w:t>
            </w:r>
            <w:r>
              <w:br/>
            </w:r>
            <w:r>
              <w:rPr>
                <w:rFonts w:ascii="Times New Roman"/>
                <w:b w:val="false"/>
                <w:i w:val="false"/>
                <w:color w:val="000000"/>
                <w:sz w:val="20"/>
              </w:rPr>
              <w:t>
</w:t>
            </w:r>
            <w:r>
              <w:rPr>
                <w:rFonts w:ascii="Times New Roman"/>
                <w:b w:val="false"/>
                <w:i w:val="false"/>
                <w:color w:val="000000"/>
                <w:sz w:val="20"/>
              </w:rPr>
              <w:t>(на период его отсутствия -</w:t>
            </w:r>
            <w:r>
              <w:br/>
            </w:r>
            <w:r>
              <w:rPr>
                <w:rFonts w:ascii="Times New Roman"/>
                <w:b w:val="false"/>
                <w:i w:val="false"/>
                <w:color w:val="000000"/>
                <w:sz w:val="20"/>
              </w:rPr>
              <w:t>
лицо, его замещающее)</w:t>
            </w:r>
          </w:p>
          <w:bookmarkEnd w:id="690"/>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91"/>
          <w:p>
            <w:pPr>
              <w:spacing w:after="20"/>
              <w:ind w:left="20"/>
              <w:jc w:val="both"/>
            </w:pPr>
            <w:r>
              <w:rPr>
                <w:rFonts w:ascii="Times New Roman"/>
                <w:b w:val="false"/>
                <w:i w:val="false"/>
                <w:color w:val="000000"/>
                <w:sz w:val="20"/>
              </w:rPr>
              <w:t>
Главный бухгалтер</w:t>
            </w:r>
          </w:p>
          <w:bookmarkEnd w:id="691"/>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92"/>
          <w:p>
            <w:pPr>
              <w:spacing w:after="20"/>
              <w:ind w:left="20"/>
              <w:jc w:val="both"/>
            </w:pPr>
            <w:r>
              <w:rPr>
                <w:rFonts w:ascii="Times New Roman"/>
                <w:b w:val="false"/>
                <w:i w:val="false"/>
                <w:color w:val="000000"/>
                <w:sz w:val="20"/>
              </w:rPr>
              <w:t>
Исполнитель</w:t>
            </w:r>
          </w:p>
          <w:bookmarkEnd w:id="692"/>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93"/>
          <w:p>
            <w:pPr>
              <w:spacing w:after="20"/>
              <w:ind w:left="20"/>
              <w:jc w:val="both"/>
            </w:pPr>
            <w:r>
              <w:rPr>
                <w:rFonts w:ascii="Times New Roman"/>
                <w:b w:val="false"/>
                <w:i w:val="false"/>
                <w:color w:val="000000"/>
                <w:sz w:val="20"/>
              </w:rPr>
              <w:t>
Телефон исполнителя</w:t>
            </w:r>
          </w:p>
          <w:bookmarkEnd w:id="693"/>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94"/>
          <w:p>
            <w:pPr>
              <w:spacing w:after="20"/>
              <w:ind w:left="20"/>
              <w:jc w:val="both"/>
            </w:pPr>
            <w:r>
              <w:rPr>
                <w:rFonts w:ascii="Times New Roman"/>
                <w:b w:val="false"/>
                <w:i w:val="false"/>
                <w:color w:val="000000"/>
                <w:sz w:val="20"/>
              </w:rPr>
              <w:t>
Место для печати</w:t>
            </w:r>
            <w:r>
              <w:br/>
            </w:r>
            <w:r>
              <w:rPr>
                <w:rFonts w:ascii="Times New Roman"/>
                <w:b w:val="false"/>
                <w:i w:val="false"/>
                <w:color w:val="000000"/>
                <w:sz w:val="20"/>
              </w:rPr>
              <w:t>(при ее наличии)</w:t>
            </w:r>
          </w:p>
          <w:bookmarkEnd w:id="694"/>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 по пенсионным активам"</w:t>
            </w:r>
          </w:p>
        </w:tc>
      </w:tr>
    </w:tbl>
    <w:bookmarkStart w:name="z841" w:id="69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 по пенсионным активам"</w:t>
      </w:r>
    </w:p>
    <w:bookmarkEnd w:id="695"/>
    <w:bookmarkStart w:name="z842" w:id="696"/>
    <w:p>
      <w:pPr>
        <w:spacing w:after="0"/>
        <w:ind w:left="0"/>
        <w:jc w:val="left"/>
      </w:pPr>
      <w:r>
        <w:rPr>
          <w:rFonts w:ascii="Times New Roman"/>
          <w:b/>
          <w:i w:val="false"/>
          <w:color w:val="000000"/>
        </w:rPr>
        <w:t xml:space="preserve"> Глава 1. Общие положения</w:t>
      </w:r>
    </w:p>
    <w:bookmarkEnd w:id="696"/>
    <w:bookmarkStart w:name="z843" w:id="69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по пенсионным активам" (далее – форма).</w:t>
      </w:r>
    </w:p>
    <w:bookmarkEnd w:id="697"/>
    <w:bookmarkStart w:name="z844" w:id="69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698"/>
    <w:bookmarkStart w:name="z845" w:id="699"/>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пенсионным активам по состоянию на конец отчетного периода.</w:t>
      </w:r>
    </w:p>
    <w:bookmarkEnd w:id="699"/>
    <w:bookmarkStart w:name="z846" w:id="700"/>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700"/>
    <w:bookmarkStart w:name="z847" w:id="701"/>
    <w:p>
      <w:pPr>
        <w:spacing w:after="0"/>
        <w:ind w:left="0"/>
        <w:jc w:val="both"/>
      </w:pPr>
      <w:r>
        <w:rPr>
          <w:rFonts w:ascii="Times New Roman"/>
          <w:b w:val="false"/>
          <w:i w:val="false"/>
          <w:color w:val="000000"/>
          <w:sz w:val="28"/>
        </w:rPr>
        <w:t>
      5. Заполненную форму подписывают первый руководитель (на период его отсутствия – лицо, его замещающее), главный бухгалтер и исполнитель.</w:t>
      </w:r>
    </w:p>
    <w:bookmarkEnd w:id="701"/>
    <w:bookmarkStart w:name="z848" w:id="702"/>
    <w:p>
      <w:pPr>
        <w:spacing w:after="0"/>
        <w:ind w:left="0"/>
        <w:jc w:val="left"/>
      </w:pPr>
      <w:r>
        <w:rPr>
          <w:rFonts w:ascii="Times New Roman"/>
          <w:b/>
          <w:i w:val="false"/>
          <w:color w:val="000000"/>
        </w:rPr>
        <w:t xml:space="preserve"> Глава 2. Заполнение формы</w:t>
      </w:r>
    </w:p>
    <w:bookmarkEnd w:id="702"/>
    <w:bookmarkStart w:name="z849" w:id="703"/>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703"/>
    <w:bookmarkStart w:name="z850" w:id="704"/>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704"/>
    <w:bookmarkStart w:name="z851" w:id="705"/>
    <w:p>
      <w:pPr>
        <w:spacing w:after="0"/>
        <w:ind w:left="0"/>
        <w:jc w:val="both"/>
      </w:pPr>
      <w:r>
        <w:rPr>
          <w:rFonts w:ascii="Times New Roman"/>
          <w:b w:val="false"/>
          <w:i w:val="false"/>
          <w:color w:val="000000"/>
          <w:sz w:val="28"/>
        </w:rPr>
        <w:t xml:space="preserve">
      8. В строках с 1 по 18 указываются данные на основании информации из главной книги или базы данных, сгруппированные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(зарегистрированного в Реестре государственной регистрации нормативных правовых актов под № 8765).</w:t>
      </w:r>
    </w:p>
    <w:bookmarkEnd w:id="7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 нормативных</w:t>
            </w:r>
            <w:r>
              <w:br/>
            </w:r>
            <w:r>
              <w:rPr>
                <w:rFonts w:ascii="Times New Roman"/>
                <w:b w:val="false"/>
                <w:i w:val="false"/>
                <w:color w:val="000000"/>
                <w:sz w:val="20"/>
              </w:rPr>
              <w:t>правовых актов Республики Казахстан,</w:t>
            </w:r>
            <w:r>
              <w:br/>
            </w:r>
            <w:r>
              <w:rPr>
                <w:rFonts w:ascii="Times New Roman"/>
                <w:b w:val="false"/>
                <w:i w:val="false"/>
                <w:color w:val="000000"/>
                <w:sz w:val="20"/>
              </w:rPr>
              <w:t>в которые вносятся изменения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представления финансовой</w:t>
            </w:r>
            <w:r>
              <w:br/>
            </w:r>
            <w:r>
              <w:rPr>
                <w:rFonts w:ascii="Times New Roman"/>
                <w:b w:val="false"/>
                <w:i w:val="false"/>
                <w:color w:val="000000"/>
                <w:sz w:val="20"/>
              </w:rPr>
              <w:t>отчетности финансовыми организациями,</w:t>
            </w:r>
            <w:r>
              <w:br/>
            </w:r>
            <w:r>
              <w:rPr>
                <w:rFonts w:ascii="Times New Roman"/>
                <w:b w:val="false"/>
                <w:i w:val="false"/>
                <w:color w:val="000000"/>
                <w:sz w:val="20"/>
              </w:rPr>
              <w:t>специальными финансовыми компаниями,</w:t>
            </w:r>
            <w:r>
              <w:br/>
            </w:r>
            <w:r>
              <w:rPr>
                <w:rFonts w:ascii="Times New Roman"/>
                <w:b w:val="false"/>
                <w:i w:val="false"/>
                <w:color w:val="000000"/>
                <w:sz w:val="20"/>
              </w:rPr>
              <w:t>исламскими специальными финансовыми</w:t>
            </w:r>
            <w:r>
              <w:br/>
            </w:r>
            <w:r>
              <w:rPr>
                <w:rFonts w:ascii="Times New Roman"/>
                <w:b w:val="false"/>
                <w:i w:val="false"/>
                <w:color w:val="000000"/>
                <w:sz w:val="20"/>
              </w:rPr>
              <w:t>компаниями, микрофинансовыми организациями</w:t>
            </w:r>
          </w:p>
        </w:tc>
      </w:tr>
    </w:tbl>
    <w:bookmarkStart w:name="z854" w:id="706"/>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706"/>
    <w:bookmarkStart w:name="z855" w:id="707"/>
    <w:p>
      <w:pPr>
        <w:spacing w:after="0"/>
        <w:ind w:left="0"/>
        <w:jc w:val="both"/>
      </w:pPr>
      <w:r>
        <w:rPr>
          <w:rFonts w:ascii="Times New Roman"/>
          <w:b w:val="false"/>
          <w:i w:val="false"/>
          <w:color w:val="000000"/>
          <w:sz w:val="28"/>
        </w:rPr>
        <w:t>
                               "Отчет о прибылях и убытках по пенсионным активам"</w:t>
      </w:r>
    </w:p>
    <w:bookmarkEnd w:id="707"/>
    <w:bookmarkStart w:name="z856" w:id="708"/>
    <w:p>
      <w:pPr>
        <w:spacing w:after="0"/>
        <w:ind w:left="0"/>
        <w:jc w:val="both"/>
      </w:pPr>
      <w:r>
        <w:rPr>
          <w:rFonts w:ascii="Times New Roman"/>
          <w:b w:val="false"/>
          <w:i w:val="false"/>
          <w:color w:val="000000"/>
          <w:sz w:val="28"/>
        </w:rPr>
        <w:t>
                                     Отчетный период: ____________ _____ года</w:t>
      </w:r>
    </w:p>
    <w:bookmarkEnd w:id="708"/>
    <w:bookmarkStart w:name="z857" w:id="709"/>
    <w:p>
      <w:pPr>
        <w:spacing w:after="0"/>
        <w:ind w:left="0"/>
        <w:jc w:val="both"/>
      </w:pPr>
      <w:r>
        <w:rPr>
          <w:rFonts w:ascii="Times New Roman"/>
          <w:b w:val="false"/>
          <w:i w:val="false"/>
          <w:color w:val="000000"/>
          <w:sz w:val="28"/>
        </w:rPr>
        <w:t>
             Индекс: Ф2ПенсАктив-ЕиДНПФ</w:t>
      </w:r>
    </w:p>
    <w:bookmarkEnd w:id="709"/>
    <w:bookmarkStart w:name="z858" w:id="710"/>
    <w:p>
      <w:pPr>
        <w:spacing w:after="0"/>
        <w:ind w:left="0"/>
        <w:jc w:val="both"/>
      </w:pPr>
      <w:r>
        <w:rPr>
          <w:rFonts w:ascii="Times New Roman"/>
          <w:b w:val="false"/>
          <w:i w:val="false"/>
          <w:color w:val="000000"/>
          <w:sz w:val="28"/>
        </w:rPr>
        <w:t>
             Периодичность: ежемесячная</w:t>
      </w:r>
    </w:p>
    <w:bookmarkEnd w:id="710"/>
    <w:bookmarkStart w:name="z859" w:id="711"/>
    <w:p>
      <w:pPr>
        <w:spacing w:after="0"/>
        <w:ind w:left="0"/>
        <w:jc w:val="both"/>
      </w:pPr>
      <w:r>
        <w:rPr>
          <w:rFonts w:ascii="Times New Roman"/>
          <w:b w:val="false"/>
          <w:i w:val="false"/>
          <w:color w:val="000000"/>
          <w:sz w:val="28"/>
        </w:rPr>
        <w:t>
             Представляют: единый накопительный пенсионный фонд, добровольные накопительные</w:t>
      </w:r>
      <w:r>
        <w:br/>
      </w:r>
      <w:r>
        <w:rPr>
          <w:rFonts w:ascii="Times New Roman"/>
          <w:b w:val="false"/>
          <w:i w:val="false"/>
          <w:color w:val="000000"/>
          <w:sz w:val="28"/>
        </w:rPr>
        <w:t>пенсионные фонды</w:t>
      </w:r>
    </w:p>
    <w:bookmarkEnd w:id="711"/>
    <w:bookmarkStart w:name="z860" w:id="712"/>
    <w:p>
      <w:pPr>
        <w:spacing w:after="0"/>
        <w:ind w:left="0"/>
        <w:jc w:val="both"/>
      </w:pPr>
      <w:r>
        <w:rPr>
          <w:rFonts w:ascii="Times New Roman"/>
          <w:b w:val="false"/>
          <w:i w:val="false"/>
          <w:color w:val="000000"/>
          <w:sz w:val="28"/>
        </w:rPr>
        <w:t>
             Куда представляется: Национальный Банк Республики Казахстан</w:t>
      </w:r>
    </w:p>
    <w:bookmarkEnd w:id="712"/>
    <w:bookmarkStart w:name="z861" w:id="713"/>
    <w:p>
      <w:pPr>
        <w:spacing w:after="0"/>
        <w:ind w:left="0"/>
        <w:jc w:val="both"/>
      </w:pPr>
      <w:r>
        <w:rPr>
          <w:rFonts w:ascii="Times New Roman"/>
          <w:b w:val="false"/>
          <w:i w:val="false"/>
          <w:color w:val="000000"/>
          <w:sz w:val="28"/>
        </w:rPr>
        <w:t>
             Сроки представления:</w:t>
      </w:r>
    </w:p>
    <w:bookmarkEnd w:id="713"/>
    <w:bookmarkStart w:name="z862" w:id="714"/>
    <w:p>
      <w:pPr>
        <w:spacing w:after="0"/>
        <w:ind w:left="0"/>
        <w:jc w:val="both"/>
      </w:pPr>
      <w:r>
        <w:rPr>
          <w:rFonts w:ascii="Times New Roman"/>
          <w:b w:val="false"/>
          <w:i w:val="false"/>
          <w:color w:val="000000"/>
          <w:sz w:val="28"/>
        </w:rPr>
        <w:t>
             1) единый накопительный пенсионный фонд – не позднее двадцатого числа месяца,</w:t>
      </w:r>
      <w:r>
        <w:br/>
      </w:r>
      <w:r>
        <w:rPr>
          <w:rFonts w:ascii="Times New Roman"/>
          <w:b w:val="false"/>
          <w:i w:val="false"/>
          <w:color w:val="000000"/>
          <w:sz w:val="28"/>
        </w:rPr>
        <w:t>следующего за отчетным месяцем;</w:t>
      </w:r>
    </w:p>
    <w:bookmarkEnd w:id="714"/>
    <w:bookmarkStart w:name="z863" w:id="715"/>
    <w:p>
      <w:pPr>
        <w:spacing w:after="0"/>
        <w:ind w:left="0"/>
        <w:jc w:val="both"/>
      </w:pPr>
      <w:r>
        <w:rPr>
          <w:rFonts w:ascii="Times New Roman"/>
          <w:b w:val="false"/>
          <w:i w:val="false"/>
          <w:color w:val="000000"/>
          <w:sz w:val="28"/>
        </w:rPr>
        <w:t>
             2) добровольный накопительный пенсионный фонд – не позднее пятого рабочего дня</w:t>
      </w:r>
      <w:r>
        <w:br/>
      </w:r>
      <w:r>
        <w:rPr>
          <w:rFonts w:ascii="Times New Roman"/>
          <w:b w:val="false"/>
          <w:i w:val="false"/>
          <w:color w:val="000000"/>
          <w:sz w:val="28"/>
        </w:rPr>
        <w:t>месяца, следующего за отчетным месяцем.</w:t>
      </w:r>
    </w:p>
    <w:bookmarkEnd w:id="715"/>
    <w:bookmarkStart w:name="z864" w:id="716"/>
    <w:p>
      <w:pPr>
        <w:spacing w:after="0"/>
        <w:ind w:left="0"/>
        <w:jc w:val="both"/>
      </w:pPr>
      <w:r>
        <w:rPr>
          <w:rFonts w:ascii="Times New Roman"/>
          <w:b w:val="false"/>
          <w:i w:val="false"/>
          <w:color w:val="000000"/>
          <w:sz w:val="28"/>
        </w:rPr>
        <w:t>
                                                                                                       Форма</w:t>
      </w:r>
    </w:p>
    <w:bookmarkEnd w:id="716"/>
    <w:bookmarkStart w:name="z865" w:id="717"/>
    <w:p>
      <w:pPr>
        <w:spacing w:after="0"/>
        <w:ind w:left="0"/>
        <w:jc w:val="both"/>
      </w:pPr>
      <w:r>
        <w:rPr>
          <w:rFonts w:ascii="Times New Roman"/>
          <w:b w:val="false"/>
          <w:i w:val="false"/>
          <w:color w:val="000000"/>
          <w:sz w:val="28"/>
        </w:rPr>
        <w:t>
                                     Отчет о прибылях и убытках по пенсионным активам</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(полное наименование единого накопительного пенсионного фонда,</w:t>
      </w:r>
      <w:r>
        <w:br/>
      </w:r>
      <w:r>
        <w:rPr>
          <w:rFonts w:ascii="Times New Roman"/>
          <w:b w:val="false"/>
          <w:i w:val="false"/>
          <w:color w:val="000000"/>
          <w:sz w:val="28"/>
        </w:rPr>
        <w:t xml:space="preserve">                               добровольного накопительного пенсионного фонда)</w:t>
      </w:r>
      <w:r>
        <w:br/>
      </w:r>
      <w:r>
        <w:rPr>
          <w:rFonts w:ascii="Times New Roman"/>
          <w:b w:val="false"/>
          <w:i w:val="false"/>
          <w:color w:val="000000"/>
          <w:sz w:val="28"/>
        </w:rPr>
        <w:t xml:space="preserve">                               по состоянию на "___" ____________ _____ года</w:t>
      </w:r>
    </w:p>
    <w:bookmarkEnd w:id="717"/>
    <w:bookmarkStart w:name="z866" w:id="718"/>
    <w:p>
      <w:pPr>
        <w:spacing w:after="0"/>
        <w:ind w:left="0"/>
        <w:jc w:val="both"/>
      </w:pPr>
      <w:r>
        <w:rPr>
          <w:rFonts w:ascii="Times New Roman"/>
          <w:b w:val="false"/>
          <w:i w:val="false"/>
          <w:color w:val="000000"/>
          <w:sz w:val="28"/>
        </w:rPr>
        <w:t>
                                                                                                                                     (в тысячах тенге)</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2111"/>
        <w:gridCol w:w="3014"/>
        <w:gridCol w:w="3262"/>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719"/>
          <w:p>
            <w:pPr>
              <w:spacing w:after="20"/>
              <w:ind w:left="20"/>
              <w:jc w:val="both"/>
            </w:pPr>
            <w:r>
              <w:rPr>
                <w:rFonts w:ascii="Times New Roman"/>
                <w:b w:val="false"/>
                <w:i w:val="false"/>
                <w:color w:val="000000"/>
                <w:sz w:val="20"/>
              </w:rPr>
              <w:t>
Наименование статьи</w:t>
            </w:r>
          </w:p>
          <w:bookmarkEnd w:id="719"/>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20"/>
          <w:p>
            <w:pPr>
              <w:spacing w:after="20"/>
              <w:ind w:left="20"/>
              <w:jc w:val="both"/>
            </w:pPr>
            <w:r>
              <w:rPr>
                <w:rFonts w:ascii="Times New Roman"/>
                <w:b w:val="false"/>
                <w:i w:val="false"/>
                <w:color w:val="000000"/>
                <w:sz w:val="20"/>
              </w:rPr>
              <w:t>
1</w:t>
            </w:r>
          </w:p>
          <w:bookmarkEnd w:id="720"/>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21"/>
          <w:p>
            <w:pPr>
              <w:spacing w:after="20"/>
              <w:ind w:left="20"/>
              <w:jc w:val="both"/>
            </w:pPr>
            <w:r>
              <w:rPr>
                <w:rFonts w:ascii="Times New Roman"/>
                <w:b w:val="false"/>
                <w:i w:val="false"/>
                <w:color w:val="000000"/>
                <w:sz w:val="20"/>
              </w:rPr>
              <w:t>
Чистые пенсионные активы на начало периода</w:t>
            </w:r>
          </w:p>
          <w:bookmarkEnd w:id="721"/>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722"/>
          <w:p>
            <w:pPr>
              <w:spacing w:after="20"/>
              <w:ind w:left="20"/>
              <w:jc w:val="both"/>
            </w:pPr>
            <w:r>
              <w:rPr>
                <w:rFonts w:ascii="Times New Roman"/>
                <w:b w:val="false"/>
                <w:i w:val="false"/>
                <w:color w:val="000000"/>
                <w:sz w:val="20"/>
              </w:rPr>
              <w:t>
Пенсионные взносы</w:t>
            </w:r>
          </w:p>
          <w:bookmarkEnd w:id="722"/>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723"/>
          <w:p>
            <w:pPr>
              <w:spacing w:after="20"/>
              <w:ind w:left="20"/>
              <w:jc w:val="both"/>
            </w:pPr>
            <w:r>
              <w:rPr>
                <w:rFonts w:ascii="Times New Roman"/>
                <w:b w:val="false"/>
                <w:i w:val="false"/>
                <w:color w:val="000000"/>
                <w:sz w:val="20"/>
              </w:rPr>
              <w:t>
в том числе:</w:t>
            </w:r>
          </w:p>
          <w:bookmarkEnd w:id="723"/>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24"/>
          <w:p>
            <w:pPr>
              <w:spacing w:after="20"/>
              <w:ind w:left="20"/>
              <w:jc w:val="both"/>
            </w:pPr>
            <w:r>
              <w:rPr>
                <w:rFonts w:ascii="Times New Roman"/>
                <w:b w:val="false"/>
                <w:i w:val="false"/>
                <w:color w:val="000000"/>
                <w:sz w:val="20"/>
              </w:rPr>
              <w:t>
обязательные</w:t>
            </w:r>
          </w:p>
          <w:bookmarkEnd w:id="724"/>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725"/>
          <w:p>
            <w:pPr>
              <w:spacing w:after="20"/>
              <w:ind w:left="20"/>
              <w:jc w:val="both"/>
            </w:pPr>
            <w:r>
              <w:rPr>
                <w:rFonts w:ascii="Times New Roman"/>
                <w:b w:val="false"/>
                <w:i w:val="false"/>
                <w:color w:val="000000"/>
                <w:sz w:val="20"/>
              </w:rPr>
              <w:t>
обязательные профессиональные</w:t>
            </w:r>
          </w:p>
          <w:bookmarkEnd w:id="725"/>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26"/>
          <w:p>
            <w:pPr>
              <w:spacing w:after="20"/>
              <w:ind w:left="20"/>
              <w:jc w:val="both"/>
            </w:pPr>
            <w:r>
              <w:rPr>
                <w:rFonts w:ascii="Times New Roman"/>
                <w:b w:val="false"/>
                <w:i w:val="false"/>
                <w:color w:val="000000"/>
                <w:sz w:val="20"/>
              </w:rPr>
              <w:t>
добровольные</w:t>
            </w:r>
          </w:p>
          <w:bookmarkEnd w:id="726"/>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27"/>
          <w:p>
            <w:pPr>
              <w:spacing w:after="20"/>
              <w:ind w:left="20"/>
              <w:jc w:val="both"/>
            </w:pPr>
            <w:r>
              <w:rPr>
                <w:rFonts w:ascii="Times New Roman"/>
                <w:b w:val="false"/>
                <w:i w:val="false"/>
                <w:color w:val="000000"/>
                <w:sz w:val="20"/>
              </w:rPr>
              <w:t>
Поступившие пенсионные накопления из других накопительных пенсионных фондов</w:t>
            </w:r>
          </w:p>
          <w:bookmarkEnd w:id="727"/>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28"/>
          <w:p>
            <w:pPr>
              <w:spacing w:after="20"/>
              <w:ind w:left="20"/>
              <w:jc w:val="both"/>
            </w:pPr>
            <w:r>
              <w:rPr>
                <w:rFonts w:ascii="Times New Roman"/>
                <w:b w:val="false"/>
                <w:i w:val="false"/>
                <w:color w:val="000000"/>
                <w:sz w:val="20"/>
              </w:rPr>
              <w:t>
Доходы в виде вознаграждения по размещенным вкладам</w:t>
            </w:r>
          </w:p>
          <w:bookmarkEnd w:id="728"/>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29"/>
          <w:p>
            <w:pPr>
              <w:spacing w:after="20"/>
              <w:ind w:left="20"/>
              <w:jc w:val="both"/>
            </w:pPr>
            <w:r>
              <w:rPr>
                <w:rFonts w:ascii="Times New Roman"/>
                <w:b w:val="false"/>
                <w:i w:val="false"/>
                <w:color w:val="000000"/>
                <w:sz w:val="20"/>
              </w:rPr>
              <w:t>
Доходы в виде вознаграждения (купона или дисконта) по ценным бумагам</w:t>
            </w:r>
          </w:p>
          <w:bookmarkEnd w:id="729"/>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30"/>
          <w:p>
            <w:pPr>
              <w:spacing w:after="20"/>
              <w:ind w:left="20"/>
              <w:jc w:val="both"/>
            </w:pPr>
            <w:r>
              <w:rPr>
                <w:rFonts w:ascii="Times New Roman"/>
                <w:b w:val="false"/>
                <w:i w:val="false"/>
                <w:color w:val="000000"/>
                <w:sz w:val="20"/>
              </w:rPr>
              <w:t>
Доходы по операциям "обратное РЕПО"</w:t>
            </w:r>
          </w:p>
          <w:bookmarkEnd w:id="730"/>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31"/>
          <w:p>
            <w:pPr>
              <w:spacing w:after="20"/>
              <w:ind w:left="20"/>
              <w:jc w:val="both"/>
            </w:pPr>
            <w:r>
              <w:rPr>
                <w:rFonts w:ascii="Times New Roman"/>
                <w:b w:val="false"/>
                <w:i w:val="false"/>
                <w:color w:val="000000"/>
                <w:sz w:val="20"/>
              </w:rPr>
              <w:t>
Доходы в виде дивидендов по акциям</w:t>
            </w:r>
          </w:p>
          <w:bookmarkEnd w:id="731"/>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32"/>
          <w:p>
            <w:pPr>
              <w:spacing w:after="20"/>
              <w:ind w:left="20"/>
              <w:jc w:val="both"/>
            </w:pPr>
            <w:r>
              <w:rPr>
                <w:rFonts w:ascii="Times New Roman"/>
                <w:b w:val="false"/>
                <w:i w:val="false"/>
                <w:color w:val="000000"/>
                <w:sz w:val="20"/>
              </w:rPr>
              <w:t>
Доход (расход) от купли-продажи ценных бумаг (нетто)</w:t>
            </w:r>
          </w:p>
          <w:bookmarkEnd w:id="732"/>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33"/>
          <w:p>
            <w:pPr>
              <w:spacing w:after="20"/>
              <w:ind w:left="20"/>
              <w:jc w:val="both"/>
            </w:pPr>
            <w:r>
              <w:rPr>
                <w:rFonts w:ascii="Times New Roman"/>
                <w:b w:val="false"/>
                <w:i w:val="false"/>
                <w:color w:val="000000"/>
                <w:sz w:val="20"/>
              </w:rPr>
              <w:t>
Доходы (расходы) от переоценки (нетто)</w:t>
            </w:r>
          </w:p>
          <w:bookmarkEnd w:id="733"/>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34"/>
          <w:p>
            <w:pPr>
              <w:spacing w:after="20"/>
              <w:ind w:left="20"/>
              <w:jc w:val="both"/>
            </w:pPr>
            <w:r>
              <w:rPr>
                <w:rFonts w:ascii="Times New Roman"/>
                <w:b w:val="false"/>
                <w:i w:val="false"/>
                <w:color w:val="000000"/>
                <w:sz w:val="20"/>
              </w:rPr>
              <w:t>
в том числе:</w:t>
            </w:r>
          </w:p>
          <w:bookmarkEnd w:id="734"/>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35"/>
          <w:p>
            <w:pPr>
              <w:spacing w:after="20"/>
              <w:ind w:left="20"/>
              <w:jc w:val="both"/>
            </w:pPr>
            <w:r>
              <w:rPr>
                <w:rFonts w:ascii="Times New Roman"/>
                <w:b w:val="false"/>
                <w:i w:val="false"/>
                <w:color w:val="000000"/>
                <w:sz w:val="20"/>
              </w:rPr>
              <w:t>
от изменения справедливой стоимости ценных бумаг, оцениваемых по справедливой стоимости</w:t>
            </w:r>
          </w:p>
          <w:bookmarkEnd w:id="735"/>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36"/>
          <w:p>
            <w:pPr>
              <w:spacing w:after="20"/>
              <w:ind w:left="20"/>
              <w:jc w:val="both"/>
            </w:pPr>
            <w:r>
              <w:rPr>
                <w:rFonts w:ascii="Times New Roman"/>
                <w:b w:val="false"/>
                <w:i w:val="false"/>
                <w:color w:val="000000"/>
                <w:sz w:val="20"/>
              </w:rPr>
              <w:t>
от переоценки иностранной валюты</w:t>
            </w:r>
          </w:p>
          <w:bookmarkEnd w:id="736"/>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37"/>
          <w:p>
            <w:pPr>
              <w:spacing w:after="20"/>
              <w:ind w:left="20"/>
              <w:jc w:val="both"/>
            </w:pPr>
            <w:r>
              <w:rPr>
                <w:rFonts w:ascii="Times New Roman"/>
                <w:b w:val="false"/>
                <w:i w:val="false"/>
                <w:color w:val="000000"/>
                <w:sz w:val="20"/>
              </w:rPr>
              <w:t>
от переоценки прочих активов</w:t>
            </w:r>
          </w:p>
          <w:bookmarkEnd w:id="737"/>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38"/>
          <w:p>
            <w:pPr>
              <w:spacing w:after="20"/>
              <w:ind w:left="20"/>
              <w:jc w:val="both"/>
            </w:pPr>
            <w:r>
              <w:rPr>
                <w:rFonts w:ascii="Times New Roman"/>
                <w:b w:val="false"/>
                <w:i w:val="false"/>
                <w:color w:val="000000"/>
                <w:sz w:val="20"/>
              </w:rPr>
              <w:t>
Доходы (расходы) по активам, находящимся во внешнем управлении (нетто)</w:t>
            </w:r>
          </w:p>
          <w:bookmarkEnd w:id="738"/>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39"/>
          <w:p>
            <w:pPr>
              <w:spacing w:after="20"/>
              <w:ind w:left="20"/>
              <w:jc w:val="both"/>
            </w:pPr>
            <w:r>
              <w:rPr>
                <w:rFonts w:ascii="Times New Roman"/>
                <w:b w:val="false"/>
                <w:i w:val="false"/>
                <w:color w:val="000000"/>
                <w:sz w:val="20"/>
              </w:rPr>
              <w:t>
Доходы в виде вознаграждения по прочим финансовым активам</w:t>
            </w:r>
          </w:p>
          <w:bookmarkEnd w:id="739"/>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40"/>
          <w:p>
            <w:pPr>
              <w:spacing w:after="20"/>
              <w:ind w:left="20"/>
              <w:jc w:val="both"/>
            </w:pPr>
            <w:r>
              <w:rPr>
                <w:rFonts w:ascii="Times New Roman"/>
                <w:b w:val="false"/>
                <w:i w:val="false"/>
                <w:color w:val="000000"/>
                <w:sz w:val="20"/>
              </w:rPr>
              <w:t>
Доходы в виде пени и штрафов</w:t>
            </w:r>
          </w:p>
          <w:bookmarkEnd w:id="740"/>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41"/>
          <w:p>
            <w:pPr>
              <w:spacing w:after="20"/>
              <w:ind w:left="20"/>
              <w:jc w:val="both"/>
            </w:pPr>
            <w:r>
              <w:rPr>
                <w:rFonts w:ascii="Times New Roman"/>
                <w:b w:val="false"/>
                <w:i w:val="false"/>
                <w:color w:val="000000"/>
                <w:sz w:val="20"/>
              </w:rPr>
              <w:t>
в том числе:</w:t>
            </w:r>
          </w:p>
          <w:bookmarkEnd w:id="741"/>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42"/>
          <w:p>
            <w:pPr>
              <w:spacing w:after="20"/>
              <w:ind w:left="20"/>
              <w:jc w:val="both"/>
            </w:pPr>
            <w:r>
              <w:rPr>
                <w:rFonts w:ascii="Times New Roman"/>
                <w:b w:val="false"/>
                <w:i w:val="false"/>
                <w:color w:val="000000"/>
                <w:sz w:val="20"/>
              </w:rPr>
              <w:t>
за несвоевременное перечисление обязательных пенсионных взносов</w:t>
            </w:r>
          </w:p>
          <w:bookmarkEnd w:id="742"/>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43"/>
          <w:p>
            <w:pPr>
              <w:spacing w:after="20"/>
              <w:ind w:left="20"/>
              <w:jc w:val="both"/>
            </w:pPr>
            <w:r>
              <w:rPr>
                <w:rFonts w:ascii="Times New Roman"/>
                <w:b w:val="false"/>
                <w:i w:val="false"/>
                <w:color w:val="000000"/>
                <w:sz w:val="20"/>
              </w:rPr>
              <w:t>
за несвоевременное перечисление обязательных профессиональных пенсионных взносов</w:t>
            </w:r>
          </w:p>
          <w:bookmarkEnd w:id="743"/>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44"/>
          <w:p>
            <w:pPr>
              <w:spacing w:after="20"/>
              <w:ind w:left="20"/>
              <w:jc w:val="both"/>
            </w:pPr>
            <w:r>
              <w:rPr>
                <w:rFonts w:ascii="Times New Roman"/>
                <w:b w:val="false"/>
                <w:i w:val="false"/>
                <w:color w:val="000000"/>
                <w:sz w:val="20"/>
              </w:rPr>
              <w:t>
за несвоевременное осуществление переводов пенсионных накоплений</w:t>
            </w:r>
          </w:p>
          <w:bookmarkEnd w:id="744"/>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45"/>
          <w:p>
            <w:pPr>
              <w:spacing w:after="20"/>
              <w:ind w:left="20"/>
              <w:jc w:val="both"/>
            </w:pPr>
            <w:r>
              <w:rPr>
                <w:rFonts w:ascii="Times New Roman"/>
                <w:b w:val="false"/>
                <w:i w:val="false"/>
                <w:color w:val="000000"/>
                <w:sz w:val="20"/>
              </w:rPr>
              <w:t>
за ненадлежащее управление пенсионными активами</w:t>
            </w:r>
          </w:p>
          <w:bookmarkEnd w:id="745"/>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46"/>
          <w:p>
            <w:pPr>
              <w:spacing w:after="20"/>
              <w:ind w:left="20"/>
              <w:jc w:val="both"/>
            </w:pPr>
            <w:r>
              <w:rPr>
                <w:rFonts w:ascii="Times New Roman"/>
                <w:b w:val="false"/>
                <w:i w:val="false"/>
                <w:color w:val="000000"/>
                <w:sz w:val="20"/>
              </w:rPr>
              <w:t>
Прочие доходы от инвестиционной деятельности</w:t>
            </w:r>
          </w:p>
          <w:bookmarkEnd w:id="746"/>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47"/>
          <w:p>
            <w:pPr>
              <w:spacing w:after="20"/>
              <w:ind w:left="20"/>
              <w:jc w:val="both"/>
            </w:pPr>
            <w:r>
              <w:rPr>
                <w:rFonts w:ascii="Times New Roman"/>
                <w:b w:val="false"/>
                <w:i w:val="false"/>
                <w:color w:val="000000"/>
                <w:sz w:val="20"/>
              </w:rPr>
              <w:t>
Прочие поступления</w:t>
            </w:r>
          </w:p>
          <w:bookmarkEnd w:id="747"/>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48"/>
          <w:p>
            <w:pPr>
              <w:spacing w:after="20"/>
              <w:ind w:left="20"/>
              <w:jc w:val="both"/>
            </w:pPr>
            <w:r>
              <w:rPr>
                <w:rFonts w:ascii="Times New Roman"/>
                <w:b w:val="false"/>
                <w:i w:val="false"/>
                <w:color w:val="000000"/>
                <w:sz w:val="20"/>
              </w:rPr>
              <w:t>
Итого доходов</w:t>
            </w:r>
          </w:p>
          <w:bookmarkEnd w:id="748"/>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49"/>
          <w:p>
            <w:pPr>
              <w:spacing w:after="20"/>
              <w:ind w:left="20"/>
              <w:jc w:val="both"/>
            </w:pPr>
            <w:r>
              <w:rPr>
                <w:rFonts w:ascii="Times New Roman"/>
                <w:b w:val="false"/>
                <w:i w:val="false"/>
                <w:color w:val="000000"/>
                <w:sz w:val="20"/>
              </w:rPr>
              <w:t>
Пенсии, выплаченные или подлежащие выплате</w:t>
            </w:r>
          </w:p>
          <w:bookmarkEnd w:id="749"/>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50"/>
          <w:p>
            <w:pPr>
              <w:spacing w:after="20"/>
              <w:ind w:left="20"/>
              <w:jc w:val="both"/>
            </w:pPr>
            <w:r>
              <w:rPr>
                <w:rFonts w:ascii="Times New Roman"/>
                <w:b w:val="false"/>
                <w:i w:val="false"/>
                <w:color w:val="000000"/>
                <w:sz w:val="20"/>
              </w:rPr>
              <w:t>
в том числе:</w:t>
            </w:r>
          </w:p>
          <w:bookmarkEnd w:id="750"/>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751"/>
          <w:p>
            <w:pPr>
              <w:spacing w:after="20"/>
              <w:ind w:left="20"/>
              <w:jc w:val="both"/>
            </w:pPr>
            <w:r>
              <w:rPr>
                <w:rFonts w:ascii="Times New Roman"/>
                <w:b w:val="false"/>
                <w:i w:val="false"/>
                <w:color w:val="000000"/>
                <w:sz w:val="20"/>
              </w:rPr>
              <w:t>
по возрасту</w:t>
            </w:r>
          </w:p>
          <w:bookmarkEnd w:id="751"/>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52"/>
          <w:p>
            <w:pPr>
              <w:spacing w:after="20"/>
              <w:ind w:left="20"/>
              <w:jc w:val="both"/>
            </w:pPr>
            <w:r>
              <w:rPr>
                <w:rFonts w:ascii="Times New Roman"/>
                <w:b w:val="false"/>
                <w:i w:val="false"/>
                <w:color w:val="000000"/>
                <w:sz w:val="20"/>
              </w:rPr>
              <w:t>
на погребение</w:t>
            </w:r>
          </w:p>
          <w:bookmarkEnd w:id="752"/>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753"/>
          <w:p>
            <w:pPr>
              <w:spacing w:after="20"/>
              <w:ind w:left="20"/>
              <w:jc w:val="both"/>
            </w:pPr>
            <w:r>
              <w:rPr>
                <w:rFonts w:ascii="Times New Roman"/>
                <w:b w:val="false"/>
                <w:i w:val="false"/>
                <w:color w:val="000000"/>
                <w:sz w:val="20"/>
              </w:rPr>
              <w:t>
по инвалидности</w:t>
            </w:r>
          </w:p>
          <w:bookmarkEnd w:id="753"/>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54"/>
          <w:p>
            <w:pPr>
              <w:spacing w:after="20"/>
              <w:ind w:left="20"/>
              <w:jc w:val="both"/>
            </w:pPr>
            <w:r>
              <w:rPr>
                <w:rFonts w:ascii="Times New Roman"/>
                <w:b w:val="false"/>
                <w:i w:val="false"/>
                <w:color w:val="000000"/>
                <w:sz w:val="20"/>
              </w:rPr>
              <w:t>
по выезду на постоянное место жительства за пределы Республики Казахстан</w:t>
            </w:r>
          </w:p>
          <w:bookmarkEnd w:id="754"/>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55"/>
          <w:p>
            <w:pPr>
              <w:spacing w:after="20"/>
              <w:ind w:left="20"/>
              <w:jc w:val="both"/>
            </w:pPr>
            <w:r>
              <w:rPr>
                <w:rFonts w:ascii="Times New Roman"/>
                <w:b w:val="false"/>
                <w:i w:val="false"/>
                <w:color w:val="000000"/>
                <w:sz w:val="20"/>
              </w:rPr>
              <w:t>
наследникам</w:t>
            </w:r>
          </w:p>
          <w:bookmarkEnd w:id="755"/>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56"/>
          <w:p>
            <w:pPr>
              <w:spacing w:after="20"/>
              <w:ind w:left="20"/>
              <w:jc w:val="both"/>
            </w:pPr>
            <w:r>
              <w:rPr>
                <w:rFonts w:ascii="Times New Roman"/>
                <w:b w:val="false"/>
                <w:i w:val="false"/>
                <w:color w:val="000000"/>
                <w:sz w:val="20"/>
              </w:rPr>
              <w:t>
по выслуге лет</w:t>
            </w:r>
          </w:p>
          <w:bookmarkEnd w:id="756"/>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57"/>
          <w:p>
            <w:pPr>
              <w:spacing w:after="20"/>
              <w:ind w:left="20"/>
              <w:jc w:val="both"/>
            </w:pPr>
            <w:r>
              <w:rPr>
                <w:rFonts w:ascii="Times New Roman"/>
                <w:b w:val="false"/>
                <w:i w:val="false"/>
                <w:color w:val="000000"/>
                <w:sz w:val="20"/>
              </w:rPr>
              <w:t>
в страховые организации</w:t>
            </w:r>
          </w:p>
          <w:bookmarkEnd w:id="757"/>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58"/>
          <w:p>
            <w:pPr>
              <w:spacing w:after="20"/>
              <w:ind w:left="20"/>
              <w:jc w:val="both"/>
            </w:pPr>
            <w:r>
              <w:rPr>
                <w:rFonts w:ascii="Times New Roman"/>
                <w:b w:val="false"/>
                <w:i w:val="false"/>
                <w:color w:val="000000"/>
                <w:sz w:val="20"/>
              </w:rPr>
              <w:t>
прочие</w:t>
            </w:r>
          </w:p>
          <w:bookmarkEnd w:id="758"/>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59"/>
          <w:p>
            <w:pPr>
              <w:spacing w:after="20"/>
              <w:ind w:left="20"/>
              <w:jc w:val="both"/>
            </w:pPr>
            <w:r>
              <w:rPr>
                <w:rFonts w:ascii="Times New Roman"/>
                <w:b w:val="false"/>
                <w:i w:val="false"/>
                <w:color w:val="000000"/>
                <w:sz w:val="20"/>
              </w:rPr>
              <w:t>
Индивидуальный подоходный налог у источника выплаты</w:t>
            </w:r>
          </w:p>
          <w:bookmarkEnd w:id="759"/>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60"/>
          <w:p>
            <w:pPr>
              <w:spacing w:after="20"/>
              <w:ind w:left="20"/>
              <w:jc w:val="both"/>
            </w:pPr>
            <w:r>
              <w:rPr>
                <w:rFonts w:ascii="Times New Roman"/>
                <w:b w:val="false"/>
                <w:i w:val="false"/>
                <w:color w:val="000000"/>
                <w:sz w:val="20"/>
              </w:rPr>
              <w:t>
Комиссионное вознаграждение, причитающееся накопительному пенсионному фонду</w:t>
            </w:r>
          </w:p>
          <w:bookmarkEnd w:id="760"/>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61"/>
          <w:p>
            <w:pPr>
              <w:spacing w:after="20"/>
              <w:ind w:left="20"/>
              <w:jc w:val="both"/>
            </w:pPr>
            <w:r>
              <w:rPr>
                <w:rFonts w:ascii="Times New Roman"/>
                <w:b w:val="false"/>
                <w:i w:val="false"/>
                <w:color w:val="000000"/>
                <w:sz w:val="20"/>
              </w:rPr>
              <w:t>
в том числе:</w:t>
            </w:r>
          </w:p>
          <w:bookmarkEnd w:id="761"/>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62"/>
          <w:p>
            <w:pPr>
              <w:spacing w:after="20"/>
              <w:ind w:left="20"/>
              <w:jc w:val="both"/>
            </w:pPr>
            <w:r>
              <w:rPr>
                <w:rFonts w:ascii="Times New Roman"/>
                <w:b w:val="false"/>
                <w:i w:val="false"/>
                <w:color w:val="000000"/>
                <w:sz w:val="20"/>
              </w:rPr>
              <w:t>
от пенсионных активов</w:t>
            </w:r>
          </w:p>
          <w:bookmarkEnd w:id="762"/>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63"/>
          <w:p>
            <w:pPr>
              <w:spacing w:after="20"/>
              <w:ind w:left="20"/>
              <w:jc w:val="both"/>
            </w:pPr>
            <w:r>
              <w:rPr>
                <w:rFonts w:ascii="Times New Roman"/>
                <w:b w:val="false"/>
                <w:i w:val="false"/>
                <w:color w:val="000000"/>
                <w:sz w:val="20"/>
              </w:rPr>
              <w:t>
от инвестиционного дохода (убытка) по размещенным пенсионным активам</w:t>
            </w:r>
          </w:p>
          <w:bookmarkEnd w:id="763"/>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64"/>
          <w:p>
            <w:pPr>
              <w:spacing w:after="20"/>
              <w:ind w:left="20"/>
              <w:jc w:val="both"/>
            </w:pPr>
            <w:r>
              <w:rPr>
                <w:rFonts w:ascii="Times New Roman"/>
                <w:b w:val="false"/>
                <w:i w:val="false"/>
                <w:color w:val="000000"/>
                <w:sz w:val="20"/>
              </w:rPr>
              <w:t>
Переводы пенсионных накоплений в единый и добровольные накопительные пенсионные фонды</w:t>
            </w:r>
          </w:p>
          <w:bookmarkEnd w:id="764"/>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65"/>
          <w:p>
            <w:pPr>
              <w:spacing w:after="20"/>
              <w:ind w:left="20"/>
              <w:jc w:val="both"/>
            </w:pPr>
            <w:r>
              <w:rPr>
                <w:rFonts w:ascii="Times New Roman"/>
                <w:b w:val="false"/>
                <w:i w:val="false"/>
                <w:color w:val="000000"/>
                <w:sz w:val="20"/>
              </w:rPr>
              <w:t>
Прочие расходы от инвестиционной деятельности</w:t>
            </w:r>
          </w:p>
          <w:bookmarkEnd w:id="765"/>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66"/>
          <w:p>
            <w:pPr>
              <w:spacing w:after="20"/>
              <w:ind w:left="20"/>
              <w:jc w:val="both"/>
            </w:pPr>
            <w:r>
              <w:rPr>
                <w:rFonts w:ascii="Times New Roman"/>
                <w:b w:val="false"/>
                <w:i w:val="false"/>
                <w:color w:val="000000"/>
                <w:sz w:val="20"/>
              </w:rPr>
              <w:t>
Прочие расходы</w:t>
            </w:r>
          </w:p>
          <w:bookmarkEnd w:id="766"/>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67"/>
          <w:p>
            <w:pPr>
              <w:spacing w:after="20"/>
              <w:ind w:left="20"/>
              <w:jc w:val="both"/>
            </w:pPr>
            <w:r>
              <w:rPr>
                <w:rFonts w:ascii="Times New Roman"/>
                <w:b w:val="false"/>
                <w:i w:val="false"/>
                <w:color w:val="000000"/>
                <w:sz w:val="20"/>
              </w:rPr>
              <w:t>
Итого расходов</w:t>
            </w:r>
          </w:p>
          <w:bookmarkEnd w:id="767"/>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68"/>
          <w:p>
            <w:pPr>
              <w:spacing w:after="20"/>
              <w:ind w:left="20"/>
              <w:jc w:val="both"/>
            </w:pPr>
            <w:r>
              <w:rPr>
                <w:rFonts w:ascii="Times New Roman"/>
                <w:b w:val="false"/>
                <w:i w:val="false"/>
                <w:color w:val="000000"/>
                <w:sz w:val="20"/>
              </w:rPr>
              <w:t>
Невыясненные суммы (ошибочно зачисленные)</w:t>
            </w:r>
          </w:p>
          <w:bookmarkEnd w:id="768"/>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69"/>
          <w:p>
            <w:pPr>
              <w:spacing w:after="20"/>
              <w:ind w:left="20"/>
              <w:jc w:val="both"/>
            </w:pPr>
            <w:r>
              <w:rPr>
                <w:rFonts w:ascii="Times New Roman"/>
                <w:b w:val="false"/>
                <w:i w:val="false"/>
                <w:color w:val="000000"/>
                <w:sz w:val="20"/>
              </w:rPr>
              <w:t>
Возврат невыясненных сумм</w:t>
            </w:r>
          </w:p>
          <w:bookmarkEnd w:id="769"/>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70"/>
          <w:p>
            <w:pPr>
              <w:spacing w:after="20"/>
              <w:ind w:left="20"/>
              <w:jc w:val="both"/>
            </w:pPr>
            <w:r>
              <w:rPr>
                <w:rFonts w:ascii="Times New Roman"/>
                <w:b w:val="false"/>
                <w:i w:val="false"/>
                <w:color w:val="000000"/>
                <w:sz w:val="20"/>
              </w:rPr>
              <w:t>
Чистые активы на конец периода</w:t>
            </w:r>
          </w:p>
          <w:bookmarkEnd w:id="770"/>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71"/>
          <w:p>
            <w:pPr>
              <w:spacing w:after="20"/>
              <w:ind w:left="20"/>
              <w:jc w:val="both"/>
            </w:pPr>
            <w:r>
              <w:rPr>
                <w:rFonts w:ascii="Times New Roman"/>
                <w:b w:val="false"/>
                <w:i w:val="false"/>
                <w:color w:val="000000"/>
                <w:sz w:val="20"/>
              </w:rPr>
              <w:t>
Изменения в чистых пенсионных активах</w:t>
            </w:r>
          </w:p>
          <w:bookmarkEnd w:id="771"/>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093"/>
        <w:gridCol w:w="2215"/>
        <w:gridCol w:w="2215"/>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72"/>
          <w:p>
            <w:pPr>
              <w:spacing w:after="20"/>
              <w:ind w:left="20"/>
              <w:jc w:val="both"/>
            </w:pPr>
            <w:r>
              <w:rPr>
                <w:rFonts w:ascii="Times New Roman"/>
                <w:b w:val="false"/>
                <w:i w:val="false"/>
                <w:color w:val="000000"/>
                <w:sz w:val="20"/>
              </w:rPr>
              <w:t>
Первый руководитель</w:t>
            </w:r>
            <w:r>
              <w:br/>
            </w:r>
            <w:r>
              <w:rPr>
                <w:rFonts w:ascii="Times New Roman"/>
                <w:b w:val="false"/>
                <w:i w:val="false"/>
                <w:color w:val="000000"/>
                <w:sz w:val="20"/>
              </w:rPr>
              <w:t>
</w:t>
            </w:r>
            <w:r>
              <w:rPr>
                <w:rFonts w:ascii="Times New Roman"/>
                <w:b w:val="false"/>
                <w:i w:val="false"/>
                <w:color w:val="000000"/>
                <w:sz w:val="20"/>
              </w:rPr>
              <w:t>(на период его отсутствия -</w:t>
            </w:r>
            <w:r>
              <w:br/>
            </w:r>
            <w:r>
              <w:rPr>
                <w:rFonts w:ascii="Times New Roman"/>
                <w:b w:val="false"/>
                <w:i w:val="false"/>
                <w:color w:val="000000"/>
                <w:sz w:val="20"/>
              </w:rPr>
              <w:t>
лицо, его замещающее)</w:t>
            </w:r>
          </w:p>
          <w:bookmarkEnd w:id="772"/>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73"/>
          <w:p>
            <w:pPr>
              <w:spacing w:after="20"/>
              <w:ind w:left="20"/>
              <w:jc w:val="both"/>
            </w:pPr>
            <w:r>
              <w:rPr>
                <w:rFonts w:ascii="Times New Roman"/>
                <w:b w:val="false"/>
                <w:i w:val="false"/>
                <w:color w:val="000000"/>
                <w:sz w:val="20"/>
              </w:rPr>
              <w:t>
Главный бухгалтер</w:t>
            </w:r>
          </w:p>
          <w:bookmarkEnd w:id="773"/>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74"/>
          <w:p>
            <w:pPr>
              <w:spacing w:after="20"/>
              <w:ind w:left="20"/>
              <w:jc w:val="both"/>
            </w:pPr>
            <w:r>
              <w:rPr>
                <w:rFonts w:ascii="Times New Roman"/>
                <w:b w:val="false"/>
                <w:i w:val="false"/>
                <w:color w:val="000000"/>
                <w:sz w:val="20"/>
              </w:rPr>
              <w:t>
Исполнитель</w:t>
            </w:r>
          </w:p>
          <w:bookmarkEnd w:id="774"/>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75"/>
          <w:p>
            <w:pPr>
              <w:spacing w:after="20"/>
              <w:ind w:left="20"/>
              <w:jc w:val="both"/>
            </w:pPr>
            <w:r>
              <w:rPr>
                <w:rFonts w:ascii="Times New Roman"/>
                <w:b w:val="false"/>
                <w:i w:val="false"/>
                <w:color w:val="000000"/>
                <w:sz w:val="20"/>
              </w:rPr>
              <w:t>
Телефон исполнителя</w:t>
            </w:r>
          </w:p>
          <w:bookmarkEnd w:id="775"/>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76"/>
          <w:p>
            <w:pPr>
              <w:spacing w:after="20"/>
              <w:ind w:left="20"/>
              <w:jc w:val="both"/>
            </w:pPr>
            <w:r>
              <w:rPr>
                <w:rFonts w:ascii="Times New Roman"/>
                <w:b w:val="false"/>
                <w:i w:val="false"/>
                <w:color w:val="000000"/>
                <w:sz w:val="20"/>
              </w:rPr>
              <w:t>
Место для печати</w:t>
            </w:r>
            <w:r>
              <w:br/>
            </w:r>
            <w:r>
              <w:rPr>
                <w:rFonts w:ascii="Times New Roman"/>
                <w:b w:val="false"/>
                <w:i w:val="false"/>
                <w:color w:val="000000"/>
                <w:sz w:val="20"/>
              </w:rPr>
              <w:t>(при ее наличии)</w:t>
            </w:r>
          </w:p>
          <w:bookmarkEnd w:id="776"/>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r>
              <w:br/>
            </w:r>
            <w:r>
              <w:rPr>
                <w:rFonts w:ascii="Times New Roman"/>
                <w:b w:val="false"/>
                <w:i w:val="false"/>
                <w:color w:val="000000"/>
                <w:sz w:val="20"/>
              </w:rPr>
              <w:t>по пенсионным активам"</w:t>
            </w:r>
          </w:p>
        </w:tc>
      </w:tr>
    </w:tbl>
    <w:bookmarkStart w:name="z934" w:id="77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 по пенсионным активам"</w:t>
      </w:r>
    </w:p>
    <w:bookmarkEnd w:id="777"/>
    <w:bookmarkStart w:name="z935" w:id="778"/>
    <w:p>
      <w:pPr>
        <w:spacing w:after="0"/>
        <w:ind w:left="0"/>
        <w:jc w:val="left"/>
      </w:pPr>
      <w:r>
        <w:rPr>
          <w:rFonts w:ascii="Times New Roman"/>
          <w:b/>
          <w:i w:val="false"/>
          <w:color w:val="000000"/>
        </w:rPr>
        <w:t xml:space="preserve"> Глава 1. Общие положения</w:t>
      </w:r>
    </w:p>
    <w:bookmarkEnd w:id="778"/>
    <w:bookmarkStart w:name="z936" w:id="77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по пенсионным активам" (далее – форма).</w:t>
      </w:r>
    </w:p>
    <w:bookmarkEnd w:id="779"/>
    <w:bookmarkStart w:name="z937" w:id="78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780"/>
    <w:bookmarkStart w:name="z938" w:id="781"/>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добровольными накопительными пенсионными фондами по пенсионным активам по состоянию на конец отчетного периода.</w:t>
      </w:r>
    </w:p>
    <w:bookmarkEnd w:id="781"/>
    <w:bookmarkStart w:name="z939" w:id="782"/>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782"/>
    <w:bookmarkStart w:name="z940" w:id="783"/>
    <w:p>
      <w:pPr>
        <w:spacing w:after="0"/>
        <w:ind w:left="0"/>
        <w:jc w:val="both"/>
      </w:pPr>
      <w:r>
        <w:rPr>
          <w:rFonts w:ascii="Times New Roman"/>
          <w:b w:val="false"/>
          <w:i w:val="false"/>
          <w:color w:val="000000"/>
          <w:sz w:val="28"/>
        </w:rPr>
        <w:t>
      5. Заполненную форму подписывают первый руководитель (на период его отсутствия – лицо, его замещающее), главный бухгалтер и исполнитель.</w:t>
      </w:r>
    </w:p>
    <w:bookmarkEnd w:id="783"/>
    <w:bookmarkStart w:name="z941" w:id="784"/>
    <w:p>
      <w:pPr>
        <w:spacing w:after="0"/>
        <w:ind w:left="0"/>
        <w:jc w:val="left"/>
      </w:pPr>
      <w:r>
        <w:rPr>
          <w:rFonts w:ascii="Times New Roman"/>
          <w:b/>
          <w:i w:val="false"/>
          <w:color w:val="000000"/>
        </w:rPr>
        <w:t xml:space="preserve"> Глава 2. Заполнение формы</w:t>
      </w:r>
    </w:p>
    <w:bookmarkEnd w:id="784"/>
    <w:bookmarkStart w:name="z942" w:id="785"/>
    <w:p>
      <w:pPr>
        <w:spacing w:after="0"/>
        <w:ind w:left="0"/>
        <w:jc w:val="both"/>
      </w:pPr>
      <w:r>
        <w:rPr>
          <w:rFonts w:ascii="Times New Roman"/>
          <w:b w:val="false"/>
          <w:i w:val="false"/>
          <w:color w:val="000000"/>
          <w:sz w:val="28"/>
        </w:rPr>
        <w:t>
      6. При заполнении графы 3 указываются примечания.</w:t>
      </w:r>
    </w:p>
    <w:bookmarkEnd w:id="785"/>
    <w:bookmarkStart w:name="z943" w:id="786"/>
    <w:p>
      <w:pPr>
        <w:spacing w:after="0"/>
        <w:ind w:left="0"/>
        <w:jc w:val="both"/>
      </w:pPr>
      <w:r>
        <w:rPr>
          <w:rFonts w:ascii="Times New Roman"/>
          <w:b w:val="false"/>
          <w:i w:val="false"/>
          <w:color w:val="000000"/>
          <w:sz w:val="28"/>
        </w:rPr>
        <w:t>
      7. В графе 3 указываются данные, за период с начала текущего года (с нарастающим итогом).</w:t>
      </w:r>
    </w:p>
    <w:bookmarkEnd w:id="786"/>
    <w:bookmarkStart w:name="z944" w:id="787"/>
    <w:p>
      <w:pPr>
        <w:spacing w:after="0"/>
        <w:ind w:left="0"/>
        <w:jc w:val="both"/>
      </w:pPr>
      <w:r>
        <w:rPr>
          <w:rFonts w:ascii="Times New Roman"/>
          <w:b w:val="false"/>
          <w:i w:val="false"/>
          <w:color w:val="000000"/>
          <w:sz w:val="28"/>
        </w:rPr>
        <w:t>
      8. В графе 4 указываются данные за аналогичный период с начала предыдущего года (с нарастающим итогом).</w:t>
      </w:r>
    </w:p>
    <w:bookmarkEnd w:id="787"/>
    <w:bookmarkStart w:name="z945" w:id="788"/>
    <w:p>
      <w:pPr>
        <w:spacing w:after="0"/>
        <w:ind w:left="0"/>
        <w:jc w:val="both"/>
      </w:pPr>
      <w:r>
        <w:rPr>
          <w:rFonts w:ascii="Times New Roman"/>
          <w:b w:val="false"/>
          <w:i w:val="false"/>
          <w:color w:val="000000"/>
          <w:sz w:val="28"/>
        </w:rPr>
        <w:t xml:space="preserve">
      9. В строках с 1 по 26 указываются данные на основании информации из главной книги или базы данных и сгруппированные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26 июля 2013 года № 195 "Об утверждении Стандарта финансовой отчетности "Учет и раскрытие информации об операциях по пенсионным активам" (зарегистрированного в Реестре государственной регистрации нормативных правовых актов под № 8765).</w:t>
      </w:r>
    </w:p>
    <w:bookmarkEnd w:id="7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 нормативных</w:t>
            </w:r>
            <w:r>
              <w:br/>
            </w:r>
            <w:r>
              <w:rPr>
                <w:rFonts w:ascii="Times New Roman"/>
                <w:b w:val="false"/>
                <w:i w:val="false"/>
                <w:color w:val="000000"/>
                <w:sz w:val="20"/>
              </w:rPr>
              <w:t>правовых актов Республики Казахстан,</w:t>
            </w:r>
            <w:r>
              <w:br/>
            </w:r>
            <w:r>
              <w:rPr>
                <w:rFonts w:ascii="Times New Roman"/>
                <w:b w:val="false"/>
                <w:i w:val="false"/>
                <w:color w:val="000000"/>
                <w:sz w:val="20"/>
              </w:rPr>
              <w:t>в которые вносятся изменения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представления финансовой</w:t>
            </w:r>
            <w:r>
              <w:br/>
            </w:r>
            <w:r>
              <w:rPr>
                <w:rFonts w:ascii="Times New Roman"/>
                <w:b w:val="false"/>
                <w:i w:val="false"/>
                <w:color w:val="000000"/>
                <w:sz w:val="20"/>
              </w:rPr>
              <w:t>отчетности финансовыми организациями,</w:t>
            </w:r>
            <w:r>
              <w:br/>
            </w:r>
            <w:r>
              <w:rPr>
                <w:rFonts w:ascii="Times New Roman"/>
                <w:b w:val="false"/>
                <w:i w:val="false"/>
                <w:color w:val="000000"/>
                <w:sz w:val="20"/>
              </w:rPr>
              <w:t>специальными финансовыми компаниями,</w:t>
            </w:r>
            <w:r>
              <w:br/>
            </w:r>
            <w:r>
              <w:rPr>
                <w:rFonts w:ascii="Times New Roman"/>
                <w:b w:val="false"/>
                <w:i w:val="false"/>
                <w:color w:val="000000"/>
                <w:sz w:val="20"/>
              </w:rPr>
              <w:t>исламскими специальными финансовыми</w:t>
            </w:r>
            <w:r>
              <w:br/>
            </w:r>
            <w:r>
              <w:rPr>
                <w:rFonts w:ascii="Times New Roman"/>
                <w:b w:val="false"/>
                <w:i w:val="false"/>
                <w:color w:val="000000"/>
                <w:sz w:val="20"/>
              </w:rPr>
              <w:t>компаниями, микрофинансовыми организациями</w:t>
            </w:r>
          </w:p>
        </w:tc>
      </w:tr>
    </w:tbl>
    <w:bookmarkStart w:name="z948" w:id="789"/>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789"/>
    <w:bookmarkStart w:name="z949" w:id="790"/>
    <w:p>
      <w:pPr>
        <w:spacing w:after="0"/>
        <w:ind w:left="0"/>
        <w:jc w:val="both"/>
      </w:pPr>
      <w:r>
        <w:rPr>
          <w:rFonts w:ascii="Times New Roman"/>
          <w:b w:val="false"/>
          <w:i w:val="false"/>
          <w:color w:val="000000"/>
          <w:sz w:val="28"/>
        </w:rPr>
        <w:t>
                                                       "Бухгалтерский баланс"</w:t>
      </w:r>
    </w:p>
    <w:bookmarkEnd w:id="790"/>
    <w:bookmarkStart w:name="z950" w:id="791"/>
    <w:p>
      <w:pPr>
        <w:spacing w:after="0"/>
        <w:ind w:left="0"/>
        <w:jc w:val="both"/>
      </w:pPr>
      <w:r>
        <w:rPr>
          <w:rFonts w:ascii="Times New Roman"/>
          <w:b w:val="false"/>
          <w:i w:val="false"/>
          <w:color w:val="000000"/>
          <w:sz w:val="28"/>
        </w:rPr>
        <w:t>
                                                 Отчетный период: ____________ _____ года</w:t>
      </w:r>
    </w:p>
    <w:bookmarkEnd w:id="791"/>
    <w:bookmarkStart w:name="z951" w:id="792"/>
    <w:p>
      <w:pPr>
        <w:spacing w:after="0"/>
        <w:ind w:left="0"/>
        <w:jc w:val="both"/>
      </w:pPr>
      <w:r>
        <w:rPr>
          <w:rFonts w:ascii="Times New Roman"/>
          <w:b w:val="false"/>
          <w:i w:val="false"/>
          <w:color w:val="000000"/>
          <w:sz w:val="28"/>
        </w:rPr>
        <w:t>
             Индекс: Ф1-БДиУИП</w:t>
      </w:r>
    </w:p>
    <w:bookmarkEnd w:id="792"/>
    <w:bookmarkStart w:name="z952" w:id="793"/>
    <w:p>
      <w:pPr>
        <w:spacing w:after="0"/>
        <w:ind w:left="0"/>
        <w:jc w:val="both"/>
      </w:pPr>
      <w:r>
        <w:rPr>
          <w:rFonts w:ascii="Times New Roman"/>
          <w:b w:val="false"/>
          <w:i w:val="false"/>
          <w:color w:val="000000"/>
          <w:sz w:val="28"/>
        </w:rPr>
        <w:t>
             Периодичность: ежемесячная</w:t>
      </w:r>
    </w:p>
    <w:bookmarkEnd w:id="793"/>
    <w:bookmarkStart w:name="z953" w:id="794"/>
    <w:p>
      <w:pPr>
        <w:spacing w:after="0"/>
        <w:ind w:left="0"/>
        <w:jc w:val="both"/>
      </w:pPr>
      <w:r>
        <w:rPr>
          <w:rFonts w:ascii="Times New Roman"/>
          <w:b w:val="false"/>
          <w:i w:val="false"/>
          <w:color w:val="000000"/>
          <w:sz w:val="28"/>
        </w:rPr>
        <w:t>
             Представляют: организации, осуществляющие брокерскую и дилерскую деятельность на рынке</w:t>
      </w:r>
      <w:r>
        <w:br/>
      </w:r>
      <w:r>
        <w:rPr>
          <w:rFonts w:ascii="Times New Roman"/>
          <w:b w:val="false"/>
          <w:i w:val="false"/>
          <w:color w:val="000000"/>
          <w:sz w:val="28"/>
        </w:rPr>
        <w:t>ценных бумаг, управляющие инвестиционным портфелем</w:t>
      </w:r>
    </w:p>
    <w:bookmarkEnd w:id="794"/>
    <w:bookmarkStart w:name="z954" w:id="795"/>
    <w:p>
      <w:pPr>
        <w:spacing w:after="0"/>
        <w:ind w:left="0"/>
        <w:jc w:val="both"/>
      </w:pPr>
      <w:r>
        <w:rPr>
          <w:rFonts w:ascii="Times New Roman"/>
          <w:b w:val="false"/>
          <w:i w:val="false"/>
          <w:color w:val="000000"/>
          <w:sz w:val="28"/>
        </w:rPr>
        <w:t>
             Куда представляется: Национальный Банк Республики Казахстан</w:t>
      </w:r>
    </w:p>
    <w:bookmarkEnd w:id="795"/>
    <w:bookmarkStart w:name="z955" w:id="796"/>
    <w:p>
      <w:pPr>
        <w:spacing w:after="0"/>
        <w:ind w:left="0"/>
        <w:jc w:val="both"/>
      </w:pPr>
      <w:r>
        <w:rPr>
          <w:rFonts w:ascii="Times New Roman"/>
          <w:b w:val="false"/>
          <w:i w:val="false"/>
          <w:color w:val="000000"/>
          <w:sz w:val="28"/>
        </w:rPr>
        <w:t>
             Срок представления: не позднее пятого рабочего дня месяца, следующего за отчетным месяцем</w:t>
      </w:r>
    </w:p>
    <w:bookmarkEnd w:id="796"/>
    <w:bookmarkStart w:name="z956" w:id="797"/>
    <w:p>
      <w:pPr>
        <w:spacing w:after="0"/>
        <w:ind w:left="0"/>
        <w:jc w:val="both"/>
      </w:pPr>
      <w:r>
        <w:rPr>
          <w:rFonts w:ascii="Times New Roman"/>
          <w:b w:val="false"/>
          <w:i w:val="false"/>
          <w:color w:val="000000"/>
          <w:sz w:val="28"/>
        </w:rPr>
        <w:t>
             Вид финансовой отчетности: отдельная</w:t>
      </w:r>
    </w:p>
    <w:bookmarkEnd w:id="797"/>
    <w:bookmarkStart w:name="z957" w:id="798"/>
    <w:p>
      <w:pPr>
        <w:spacing w:after="0"/>
        <w:ind w:left="0"/>
        <w:jc w:val="both"/>
      </w:pPr>
      <w:r>
        <w:rPr>
          <w:rFonts w:ascii="Times New Roman"/>
          <w:b w:val="false"/>
          <w:i w:val="false"/>
          <w:color w:val="000000"/>
          <w:sz w:val="28"/>
        </w:rPr>
        <w:t>
                                                                                                       Форма</w:t>
      </w:r>
    </w:p>
    <w:bookmarkEnd w:id="798"/>
    <w:bookmarkStart w:name="z958" w:id="799"/>
    <w:p>
      <w:pPr>
        <w:spacing w:after="0"/>
        <w:ind w:left="0"/>
        <w:jc w:val="both"/>
      </w:pPr>
      <w:r>
        <w:rPr>
          <w:rFonts w:ascii="Times New Roman"/>
          <w:b w:val="false"/>
          <w:i w:val="false"/>
          <w:color w:val="000000"/>
          <w:sz w:val="28"/>
        </w:rPr>
        <w:t>
                                                       Бухгалтерский баланс</w:t>
      </w:r>
      <w:r>
        <w:br/>
      </w:r>
      <w:r>
        <w:rPr>
          <w:rFonts w:ascii="Times New Roman"/>
          <w:b w:val="false"/>
          <w:i w:val="false"/>
          <w:color w:val="000000"/>
          <w:sz w:val="28"/>
        </w:rPr>
        <w:t xml:space="preserve">                                     ______________________________________________</w:t>
      </w:r>
      <w:r>
        <w:br/>
      </w:r>
      <w:r>
        <w:rPr>
          <w:rFonts w:ascii="Times New Roman"/>
          <w:b w:val="false"/>
          <w:i w:val="false"/>
          <w:color w:val="000000"/>
          <w:sz w:val="28"/>
        </w:rPr>
        <w:t xml:space="preserve">                                           (полное наименование организации)</w:t>
      </w:r>
      <w:r>
        <w:br/>
      </w:r>
      <w:r>
        <w:rPr>
          <w:rFonts w:ascii="Times New Roman"/>
          <w:b w:val="false"/>
          <w:i w:val="false"/>
          <w:color w:val="000000"/>
          <w:sz w:val="28"/>
        </w:rPr>
        <w:t xml:space="preserve">                                     по состоянию на "___" ____________ _____ года</w:t>
      </w:r>
    </w:p>
    <w:bookmarkEnd w:id="799"/>
    <w:bookmarkStart w:name="z959" w:id="800"/>
    <w:p>
      <w:pPr>
        <w:spacing w:after="0"/>
        <w:ind w:left="0"/>
        <w:jc w:val="both"/>
      </w:pPr>
      <w:r>
        <w:rPr>
          <w:rFonts w:ascii="Times New Roman"/>
          <w:b w:val="false"/>
          <w:i w:val="false"/>
          <w:color w:val="000000"/>
          <w:sz w:val="28"/>
        </w:rPr>
        <w:t>
                                                                                                                               (в тысячах тенге)</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4"/>
        <w:gridCol w:w="3368"/>
        <w:gridCol w:w="1339"/>
        <w:gridCol w:w="1339"/>
      </w:tblGrid>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01"/>
          <w:p>
            <w:pPr>
              <w:spacing w:after="20"/>
              <w:ind w:left="20"/>
              <w:jc w:val="both"/>
            </w:pPr>
            <w:r>
              <w:rPr>
                <w:rFonts w:ascii="Times New Roman"/>
                <w:b w:val="false"/>
                <w:i w:val="false"/>
                <w:color w:val="000000"/>
                <w:sz w:val="20"/>
              </w:rPr>
              <w:t>
Наименование статьи</w:t>
            </w:r>
          </w:p>
          <w:bookmarkEnd w:id="801"/>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02"/>
          <w:p>
            <w:pPr>
              <w:spacing w:after="20"/>
              <w:ind w:left="20"/>
              <w:jc w:val="both"/>
            </w:pPr>
            <w:r>
              <w:rPr>
                <w:rFonts w:ascii="Times New Roman"/>
                <w:b w:val="false"/>
                <w:i w:val="false"/>
                <w:color w:val="000000"/>
                <w:sz w:val="20"/>
              </w:rPr>
              <w:t>
1</w:t>
            </w:r>
          </w:p>
          <w:bookmarkEnd w:id="802"/>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03"/>
          <w:p>
            <w:pPr>
              <w:spacing w:after="20"/>
              <w:ind w:left="20"/>
              <w:jc w:val="both"/>
            </w:pPr>
            <w:r>
              <w:rPr>
                <w:rFonts w:ascii="Times New Roman"/>
                <w:b w:val="false"/>
                <w:i w:val="false"/>
                <w:color w:val="000000"/>
                <w:sz w:val="20"/>
              </w:rPr>
              <w:t>
Активы</w:t>
            </w:r>
          </w:p>
          <w:bookmarkEnd w:id="803"/>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04"/>
          <w:p>
            <w:pPr>
              <w:spacing w:after="20"/>
              <w:ind w:left="20"/>
              <w:jc w:val="both"/>
            </w:pPr>
            <w:r>
              <w:rPr>
                <w:rFonts w:ascii="Times New Roman"/>
                <w:b w:val="false"/>
                <w:i w:val="false"/>
                <w:color w:val="000000"/>
                <w:sz w:val="20"/>
              </w:rPr>
              <w:t>
Денежные средства и эквиваленты денежных средств</w:t>
            </w:r>
          </w:p>
          <w:bookmarkEnd w:id="804"/>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05"/>
          <w:p>
            <w:pPr>
              <w:spacing w:after="20"/>
              <w:ind w:left="20"/>
              <w:jc w:val="both"/>
            </w:pPr>
            <w:r>
              <w:rPr>
                <w:rFonts w:ascii="Times New Roman"/>
                <w:b w:val="false"/>
                <w:i w:val="false"/>
                <w:color w:val="000000"/>
                <w:sz w:val="20"/>
              </w:rPr>
              <w:t>
в том числе:</w:t>
            </w:r>
          </w:p>
          <w:bookmarkEnd w:id="805"/>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06"/>
          <w:p>
            <w:pPr>
              <w:spacing w:after="20"/>
              <w:ind w:left="20"/>
              <w:jc w:val="both"/>
            </w:pPr>
            <w:r>
              <w:rPr>
                <w:rFonts w:ascii="Times New Roman"/>
                <w:b w:val="false"/>
                <w:i w:val="false"/>
                <w:color w:val="000000"/>
                <w:sz w:val="20"/>
              </w:rPr>
              <w:t>
наличные деньги в кассе</w:t>
            </w:r>
          </w:p>
          <w:bookmarkEnd w:id="806"/>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807"/>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bookmarkEnd w:id="807"/>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08"/>
          <w:p>
            <w:pPr>
              <w:spacing w:after="20"/>
              <w:ind w:left="20"/>
              <w:jc w:val="both"/>
            </w:pPr>
            <w:r>
              <w:rPr>
                <w:rFonts w:ascii="Times New Roman"/>
                <w:b w:val="false"/>
                <w:i w:val="false"/>
                <w:color w:val="000000"/>
                <w:sz w:val="20"/>
              </w:rPr>
              <w:t>
Аффинированные драгоценные металлы</w:t>
            </w:r>
          </w:p>
          <w:bookmarkEnd w:id="808"/>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09"/>
          <w:p>
            <w:pPr>
              <w:spacing w:after="20"/>
              <w:ind w:left="20"/>
              <w:jc w:val="both"/>
            </w:pPr>
            <w:r>
              <w:rPr>
                <w:rFonts w:ascii="Times New Roman"/>
                <w:b w:val="false"/>
                <w:i w:val="false"/>
                <w:color w:val="000000"/>
                <w:sz w:val="20"/>
              </w:rPr>
              <w:t>
Вклады размещенные (за вычетом резервов на обесценение)</w:t>
            </w:r>
          </w:p>
          <w:bookmarkEnd w:id="809"/>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10"/>
          <w:p>
            <w:pPr>
              <w:spacing w:after="20"/>
              <w:ind w:left="20"/>
              <w:jc w:val="both"/>
            </w:pPr>
            <w:r>
              <w:rPr>
                <w:rFonts w:ascii="Times New Roman"/>
                <w:b w:val="false"/>
                <w:i w:val="false"/>
                <w:color w:val="000000"/>
                <w:sz w:val="20"/>
              </w:rPr>
              <w:t>
в том числе:</w:t>
            </w:r>
          </w:p>
          <w:bookmarkEnd w:id="810"/>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11"/>
          <w:p>
            <w:pPr>
              <w:spacing w:after="20"/>
              <w:ind w:left="20"/>
              <w:jc w:val="both"/>
            </w:pPr>
            <w:r>
              <w:rPr>
                <w:rFonts w:ascii="Times New Roman"/>
                <w:b w:val="false"/>
                <w:i w:val="false"/>
                <w:color w:val="000000"/>
                <w:sz w:val="20"/>
              </w:rPr>
              <w:t>
начисленные, но не полученные доходы в виде вознаграждения</w:t>
            </w:r>
          </w:p>
          <w:bookmarkEnd w:id="811"/>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12"/>
          <w:p>
            <w:pPr>
              <w:spacing w:after="20"/>
              <w:ind w:left="20"/>
              <w:jc w:val="both"/>
            </w:pPr>
            <w:r>
              <w:rPr>
                <w:rFonts w:ascii="Times New Roman"/>
                <w:b w:val="false"/>
                <w:i w:val="false"/>
                <w:color w:val="000000"/>
                <w:sz w:val="20"/>
              </w:rPr>
              <w:t xml:space="preserve">
Операция "обратное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bookmarkEnd w:id="812"/>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813"/>
          <w:p>
            <w:pPr>
              <w:spacing w:after="20"/>
              <w:ind w:left="20"/>
              <w:jc w:val="both"/>
            </w:pPr>
            <w:r>
              <w:rPr>
                <w:rFonts w:ascii="Times New Roman"/>
                <w:b w:val="false"/>
                <w:i w:val="false"/>
                <w:color w:val="000000"/>
                <w:sz w:val="20"/>
              </w:rPr>
              <w:t>
в том числе:</w:t>
            </w:r>
          </w:p>
          <w:bookmarkEnd w:id="813"/>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814"/>
          <w:p>
            <w:pPr>
              <w:spacing w:after="20"/>
              <w:ind w:left="20"/>
              <w:jc w:val="both"/>
            </w:pPr>
            <w:r>
              <w:rPr>
                <w:rFonts w:ascii="Times New Roman"/>
                <w:b w:val="false"/>
                <w:i w:val="false"/>
                <w:color w:val="000000"/>
                <w:sz w:val="20"/>
              </w:rPr>
              <w:t>
начисленные, но не полученные доходы в виде вознаграждения</w:t>
            </w:r>
          </w:p>
          <w:bookmarkEnd w:id="814"/>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815"/>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bookmarkEnd w:id="815"/>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816"/>
          <w:p>
            <w:pPr>
              <w:spacing w:after="20"/>
              <w:ind w:left="20"/>
              <w:jc w:val="both"/>
            </w:pPr>
            <w:r>
              <w:rPr>
                <w:rFonts w:ascii="Times New Roman"/>
                <w:b w:val="false"/>
                <w:i w:val="false"/>
                <w:color w:val="000000"/>
                <w:sz w:val="20"/>
              </w:rPr>
              <w:t>
в том числе:</w:t>
            </w:r>
          </w:p>
          <w:bookmarkEnd w:id="816"/>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817"/>
          <w:p>
            <w:pPr>
              <w:spacing w:after="20"/>
              <w:ind w:left="20"/>
              <w:jc w:val="both"/>
            </w:pPr>
            <w:r>
              <w:rPr>
                <w:rFonts w:ascii="Times New Roman"/>
                <w:b w:val="false"/>
                <w:i w:val="false"/>
                <w:color w:val="000000"/>
                <w:sz w:val="20"/>
              </w:rPr>
              <w:t>
начисленные, но не полученные доходы в виде вознаграждения</w:t>
            </w:r>
          </w:p>
          <w:bookmarkEnd w:id="817"/>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818"/>
          <w:p>
            <w:pPr>
              <w:spacing w:after="20"/>
              <w:ind w:left="20"/>
              <w:jc w:val="both"/>
            </w:pPr>
            <w:r>
              <w:rPr>
                <w:rFonts w:ascii="Times New Roman"/>
                <w:b w:val="false"/>
                <w:i w:val="false"/>
                <w:color w:val="000000"/>
                <w:sz w:val="20"/>
              </w:rPr>
              <w:t>
Ценные бумаги, имеющиеся в наличии для продажи (за вычетом резервов на обесценение)</w:t>
            </w:r>
          </w:p>
          <w:bookmarkEnd w:id="818"/>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819"/>
          <w:p>
            <w:pPr>
              <w:spacing w:after="20"/>
              <w:ind w:left="20"/>
              <w:jc w:val="both"/>
            </w:pPr>
            <w:r>
              <w:rPr>
                <w:rFonts w:ascii="Times New Roman"/>
                <w:b w:val="false"/>
                <w:i w:val="false"/>
                <w:color w:val="000000"/>
                <w:sz w:val="20"/>
              </w:rPr>
              <w:t>
в том числе:</w:t>
            </w:r>
          </w:p>
          <w:bookmarkEnd w:id="819"/>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20"/>
          <w:p>
            <w:pPr>
              <w:spacing w:after="20"/>
              <w:ind w:left="20"/>
              <w:jc w:val="both"/>
            </w:pPr>
            <w:r>
              <w:rPr>
                <w:rFonts w:ascii="Times New Roman"/>
                <w:b w:val="false"/>
                <w:i w:val="false"/>
                <w:color w:val="000000"/>
                <w:sz w:val="20"/>
              </w:rPr>
              <w:t>
начисленные, но не полученные доходы в виде вознаграждения</w:t>
            </w:r>
          </w:p>
          <w:bookmarkEnd w:id="820"/>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21"/>
          <w:p>
            <w:pPr>
              <w:spacing w:after="20"/>
              <w:ind w:left="20"/>
              <w:jc w:val="both"/>
            </w:pPr>
            <w:r>
              <w:rPr>
                <w:rFonts w:ascii="Times New Roman"/>
                <w:b w:val="false"/>
                <w:i w:val="false"/>
                <w:color w:val="000000"/>
                <w:sz w:val="20"/>
              </w:rPr>
              <w:t>
Ценные бумаги, удерживаемые до погашения (за вычетом резервов на обесценение)</w:t>
            </w:r>
          </w:p>
          <w:bookmarkEnd w:id="821"/>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22"/>
          <w:p>
            <w:pPr>
              <w:spacing w:after="20"/>
              <w:ind w:left="20"/>
              <w:jc w:val="both"/>
            </w:pPr>
            <w:r>
              <w:rPr>
                <w:rFonts w:ascii="Times New Roman"/>
                <w:b w:val="false"/>
                <w:i w:val="false"/>
                <w:color w:val="000000"/>
                <w:sz w:val="20"/>
              </w:rPr>
              <w:t>
в том числе:</w:t>
            </w:r>
          </w:p>
          <w:bookmarkEnd w:id="822"/>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823"/>
          <w:p>
            <w:pPr>
              <w:spacing w:after="20"/>
              <w:ind w:left="20"/>
              <w:jc w:val="both"/>
            </w:pPr>
            <w:r>
              <w:rPr>
                <w:rFonts w:ascii="Times New Roman"/>
                <w:b w:val="false"/>
                <w:i w:val="false"/>
                <w:color w:val="000000"/>
                <w:sz w:val="20"/>
              </w:rPr>
              <w:t>
начисленные, но не полученные доходы в виде вознаграждения</w:t>
            </w:r>
          </w:p>
          <w:bookmarkEnd w:id="823"/>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24"/>
          <w:p>
            <w:pPr>
              <w:spacing w:after="20"/>
              <w:ind w:left="20"/>
              <w:jc w:val="both"/>
            </w:pPr>
            <w:r>
              <w:rPr>
                <w:rFonts w:ascii="Times New Roman"/>
                <w:b w:val="false"/>
                <w:i w:val="false"/>
                <w:color w:val="000000"/>
                <w:sz w:val="20"/>
              </w:rPr>
              <w:t>
Инвестиционное имущество</w:t>
            </w:r>
          </w:p>
          <w:bookmarkEnd w:id="824"/>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25"/>
          <w:p>
            <w:pPr>
              <w:spacing w:after="20"/>
              <w:ind w:left="20"/>
              <w:jc w:val="both"/>
            </w:pPr>
            <w:r>
              <w:rPr>
                <w:rFonts w:ascii="Times New Roman"/>
                <w:b w:val="false"/>
                <w:i w:val="false"/>
                <w:color w:val="000000"/>
                <w:sz w:val="20"/>
              </w:rPr>
              <w:t>
Инвестиции в капитал других юридических лиц и субординированный долг</w:t>
            </w:r>
          </w:p>
          <w:bookmarkEnd w:id="825"/>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826"/>
          <w:p>
            <w:pPr>
              <w:spacing w:after="20"/>
              <w:ind w:left="20"/>
              <w:jc w:val="both"/>
            </w:pPr>
            <w:r>
              <w:rPr>
                <w:rFonts w:ascii="Times New Roman"/>
                <w:b w:val="false"/>
                <w:i w:val="false"/>
                <w:color w:val="000000"/>
                <w:sz w:val="20"/>
              </w:rPr>
              <w:t>
Запасы</w:t>
            </w:r>
          </w:p>
          <w:bookmarkEnd w:id="826"/>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27"/>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bookmarkEnd w:id="827"/>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828"/>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bookmarkEnd w:id="828"/>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829"/>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bookmarkEnd w:id="829"/>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830"/>
          <w:p>
            <w:pPr>
              <w:spacing w:after="20"/>
              <w:ind w:left="20"/>
              <w:jc w:val="both"/>
            </w:pPr>
            <w:r>
              <w:rPr>
                <w:rFonts w:ascii="Times New Roman"/>
                <w:b w:val="false"/>
                <w:i w:val="false"/>
                <w:color w:val="000000"/>
                <w:sz w:val="20"/>
              </w:rPr>
              <w:t>
Дебиторская задолженность</w:t>
            </w:r>
          </w:p>
          <w:bookmarkEnd w:id="830"/>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831"/>
          <w:p>
            <w:pPr>
              <w:spacing w:after="20"/>
              <w:ind w:left="20"/>
              <w:jc w:val="both"/>
            </w:pPr>
            <w:r>
              <w:rPr>
                <w:rFonts w:ascii="Times New Roman"/>
                <w:b w:val="false"/>
                <w:i w:val="false"/>
                <w:color w:val="000000"/>
                <w:sz w:val="20"/>
              </w:rPr>
              <w:t>
Начисленные комиссионные вознаграждения к получению</w:t>
            </w:r>
          </w:p>
          <w:bookmarkEnd w:id="831"/>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832"/>
          <w:p>
            <w:pPr>
              <w:spacing w:after="20"/>
              <w:ind w:left="20"/>
              <w:jc w:val="both"/>
            </w:pPr>
            <w:r>
              <w:rPr>
                <w:rFonts w:ascii="Times New Roman"/>
                <w:b w:val="false"/>
                <w:i w:val="false"/>
                <w:color w:val="000000"/>
                <w:sz w:val="20"/>
              </w:rPr>
              <w:t>
в том числе:</w:t>
            </w:r>
          </w:p>
          <w:bookmarkEnd w:id="832"/>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833"/>
          <w:p>
            <w:pPr>
              <w:spacing w:after="20"/>
              <w:ind w:left="20"/>
              <w:jc w:val="both"/>
            </w:pPr>
            <w:r>
              <w:rPr>
                <w:rFonts w:ascii="Times New Roman"/>
                <w:b w:val="false"/>
                <w:i w:val="false"/>
                <w:color w:val="000000"/>
                <w:sz w:val="20"/>
              </w:rPr>
              <w:t>
от консалтинговых услуг, в том числе:</w:t>
            </w:r>
          </w:p>
          <w:bookmarkEnd w:id="833"/>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834"/>
          <w:p>
            <w:pPr>
              <w:spacing w:after="20"/>
              <w:ind w:left="20"/>
              <w:jc w:val="both"/>
            </w:pPr>
            <w:r>
              <w:rPr>
                <w:rFonts w:ascii="Times New Roman"/>
                <w:b w:val="false"/>
                <w:i w:val="false"/>
                <w:color w:val="000000"/>
                <w:sz w:val="20"/>
              </w:rPr>
              <w:t>
аффилированным лицам</w:t>
            </w:r>
          </w:p>
          <w:bookmarkEnd w:id="834"/>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835"/>
          <w:p>
            <w:pPr>
              <w:spacing w:after="20"/>
              <w:ind w:left="20"/>
              <w:jc w:val="both"/>
            </w:pPr>
            <w:r>
              <w:rPr>
                <w:rFonts w:ascii="Times New Roman"/>
                <w:b w:val="false"/>
                <w:i w:val="false"/>
                <w:color w:val="000000"/>
                <w:sz w:val="20"/>
              </w:rPr>
              <w:t>
прочим клиентам</w:t>
            </w:r>
          </w:p>
          <w:bookmarkEnd w:id="835"/>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836"/>
          <w:p>
            <w:pPr>
              <w:spacing w:after="20"/>
              <w:ind w:left="20"/>
              <w:jc w:val="both"/>
            </w:pPr>
            <w:r>
              <w:rPr>
                <w:rFonts w:ascii="Times New Roman"/>
                <w:b w:val="false"/>
                <w:i w:val="false"/>
                <w:color w:val="000000"/>
                <w:sz w:val="20"/>
              </w:rPr>
              <w:t>
от услуг представителя держателей облигаций</w:t>
            </w:r>
          </w:p>
          <w:bookmarkEnd w:id="836"/>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837"/>
          <w:p>
            <w:pPr>
              <w:spacing w:after="20"/>
              <w:ind w:left="20"/>
              <w:jc w:val="both"/>
            </w:pPr>
            <w:r>
              <w:rPr>
                <w:rFonts w:ascii="Times New Roman"/>
                <w:b w:val="false"/>
                <w:i w:val="false"/>
                <w:color w:val="000000"/>
                <w:sz w:val="20"/>
              </w:rPr>
              <w:t>
от услуг андеррайтера</w:t>
            </w:r>
          </w:p>
          <w:bookmarkEnd w:id="837"/>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838"/>
          <w:p>
            <w:pPr>
              <w:spacing w:after="20"/>
              <w:ind w:left="20"/>
              <w:jc w:val="both"/>
            </w:pPr>
            <w:r>
              <w:rPr>
                <w:rFonts w:ascii="Times New Roman"/>
                <w:b w:val="false"/>
                <w:i w:val="false"/>
                <w:color w:val="000000"/>
                <w:sz w:val="20"/>
              </w:rPr>
              <w:t>
от брокерских услуг</w:t>
            </w:r>
          </w:p>
          <w:bookmarkEnd w:id="838"/>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39"/>
          <w:p>
            <w:pPr>
              <w:spacing w:after="20"/>
              <w:ind w:left="20"/>
              <w:jc w:val="both"/>
            </w:pPr>
            <w:r>
              <w:rPr>
                <w:rFonts w:ascii="Times New Roman"/>
                <w:b w:val="false"/>
                <w:i w:val="false"/>
                <w:color w:val="000000"/>
                <w:sz w:val="20"/>
              </w:rPr>
              <w:t>
от управления активами</w:t>
            </w:r>
          </w:p>
          <w:bookmarkEnd w:id="839"/>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840"/>
          <w:p>
            <w:pPr>
              <w:spacing w:after="20"/>
              <w:ind w:left="20"/>
              <w:jc w:val="both"/>
            </w:pPr>
            <w:r>
              <w:rPr>
                <w:rFonts w:ascii="Times New Roman"/>
                <w:b w:val="false"/>
                <w:i w:val="false"/>
                <w:color w:val="000000"/>
                <w:sz w:val="20"/>
              </w:rPr>
              <w:t>
от услуг маркет-мейкера</w:t>
            </w:r>
          </w:p>
          <w:bookmarkEnd w:id="840"/>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841"/>
          <w:p>
            <w:pPr>
              <w:spacing w:after="20"/>
              <w:ind w:left="20"/>
              <w:jc w:val="both"/>
            </w:pPr>
            <w:r>
              <w:rPr>
                <w:rFonts w:ascii="Times New Roman"/>
                <w:b w:val="false"/>
                <w:i w:val="false"/>
                <w:color w:val="000000"/>
                <w:sz w:val="20"/>
              </w:rPr>
              <w:t>
от пенсионных активов</w:t>
            </w:r>
          </w:p>
          <w:bookmarkEnd w:id="841"/>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842"/>
          <w:p>
            <w:pPr>
              <w:spacing w:after="20"/>
              <w:ind w:left="20"/>
              <w:jc w:val="both"/>
            </w:pPr>
            <w:r>
              <w:rPr>
                <w:rFonts w:ascii="Times New Roman"/>
                <w:b w:val="false"/>
                <w:i w:val="false"/>
                <w:color w:val="000000"/>
                <w:sz w:val="20"/>
              </w:rPr>
              <w:t>
от инвестиционного дохода (убытка) по пенсионным активам</w:t>
            </w:r>
          </w:p>
          <w:bookmarkEnd w:id="842"/>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843"/>
          <w:p>
            <w:pPr>
              <w:spacing w:after="20"/>
              <w:ind w:left="20"/>
              <w:jc w:val="both"/>
            </w:pPr>
            <w:r>
              <w:rPr>
                <w:rFonts w:ascii="Times New Roman"/>
                <w:b w:val="false"/>
                <w:i w:val="false"/>
                <w:color w:val="000000"/>
                <w:sz w:val="20"/>
              </w:rPr>
              <w:t>
прочие</w:t>
            </w:r>
          </w:p>
          <w:bookmarkEnd w:id="843"/>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844"/>
          <w:p>
            <w:pPr>
              <w:spacing w:after="20"/>
              <w:ind w:left="20"/>
              <w:jc w:val="both"/>
            </w:pPr>
            <w:r>
              <w:rPr>
                <w:rFonts w:ascii="Times New Roman"/>
                <w:b w:val="false"/>
                <w:i w:val="false"/>
                <w:color w:val="000000"/>
                <w:sz w:val="20"/>
              </w:rPr>
              <w:t>
Производные финансовые инструменты</w:t>
            </w:r>
          </w:p>
          <w:bookmarkEnd w:id="844"/>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845"/>
          <w:p>
            <w:pPr>
              <w:spacing w:after="20"/>
              <w:ind w:left="20"/>
              <w:jc w:val="both"/>
            </w:pPr>
            <w:r>
              <w:rPr>
                <w:rFonts w:ascii="Times New Roman"/>
                <w:b w:val="false"/>
                <w:i w:val="false"/>
                <w:color w:val="000000"/>
                <w:sz w:val="20"/>
              </w:rPr>
              <w:t>
в том числе:</w:t>
            </w:r>
          </w:p>
          <w:bookmarkEnd w:id="845"/>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846"/>
          <w:p>
            <w:pPr>
              <w:spacing w:after="20"/>
              <w:ind w:left="20"/>
              <w:jc w:val="both"/>
            </w:pPr>
            <w:r>
              <w:rPr>
                <w:rFonts w:ascii="Times New Roman"/>
                <w:b w:val="false"/>
                <w:i w:val="false"/>
                <w:color w:val="000000"/>
                <w:sz w:val="20"/>
              </w:rPr>
              <w:t>
требования по сделке фьючерсы</w:t>
            </w:r>
          </w:p>
          <w:bookmarkEnd w:id="846"/>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847"/>
          <w:p>
            <w:pPr>
              <w:spacing w:after="20"/>
              <w:ind w:left="20"/>
              <w:jc w:val="both"/>
            </w:pPr>
            <w:r>
              <w:rPr>
                <w:rFonts w:ascii="Times New Roman"/>
                <w:b w:val="false"/>
                <w:i w:val="false"/>
                <w:color w:val="000000"/>
                <w:sz w:val="20"/>
              </w:rPr>
              <w:t>
требования по сделке форварды</w:t>
            </w:r>
          </w:p>
          <w:bookmarkEnd w:id="847"/>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848"/>
          <w:p>
            <w:pPr>
              <w:spacing w:after="20"/>
              <w:ind w:left="20"/>
              <w:jc w:val="both"/>
            </w:pPr>
            <w:r>
              <w:rPr>
                <w:rFonts w:ascii="Times New Roman"/>
                <w:b w:val="false"/>
                <w:i w:val="false"/>
                <w:color w:val="000000"/>
                <w:sz w:val="20"/>
              </w:rPr>
              <w:t>
требования по сделке опционы</w:t>
            </w:r>
          </w:p>
          <w:bookmarkEnd w:id="848"/>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849"/>
          <w:p>
            <w:pPr>
              <w:spacing w:after="20"/>
              <w:ind w:left="20"/>
              <w:jc w:val="both"/>
            </w:pPr>
            <w:r>
              <w:rPr>
                <w:rFonts w:ascii="Times New Roman"/>
                <w:b w:val="false"/>
                <w:i w:val="false"/>
                <w:color w:val="000000"/>
                <w:sz w:val="20"/>
              </w:rPr>
              <w:t>
требования по сделке свопы</w:t>
            </w:r>
          </w:p>
          <w:bookmarkEnd w:id="849"/>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850"/>
          <w:p>
            <w:pPr>
              <w:spacing w:after="20"/>
              <w:ind w:left="20"/>
              <w:jc w:val="both"/>
            </w:pPr>
            <w:r>
              <w:rPr>
                <w:rFonts w:ascii="Times New Roman"/>
                <w:b w:val="false"/>
                <w:i w:val="false"/>
                <w:color w:val="000000"/>
                <w:sz w:val="20"/>
              </w:rPr>
              <w:t>
Текущее налоговое требование</w:t>
            </w:r>
          </w:p>
          <w:bookmarkEnd w:id="850"/>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851"/>
          <w:p>
            <w:pPr>
              <w:spacing w:after="20"/>
              <w:ind w:left="20"/>
              <w:jc w:val="both"/>
            </w:pPr>
            <w:r>
              <w:rPr>
                <w:rFonts w:ascii="Times New Roman"/>
                <w:b w:val="false"/>
                <w:i w:val="false"/>
                <w:color w:val="000000"/>
                <w:sz w:val="20"/>
              </w:rPr>
              <w:t>
Отложенное налоговое требование</w:t>
            </w:r>
          </w:p>
          <w:bookmarkEnd w:id="851"/>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852"/>
          <w:p>
            <w:pPr>
              <w:spacing w:after="20"/>
              <w:ind w:left="20"/>
              <w:jc w:val="both"/>
            </w:pPr>
            <w:r>
              <w:rPr>
                <w:rFonts w:ascii="Times New Roman"/>
                <w:b w:val="false"/>
                <w:i w:val="false"/>
                <w:color w:val="000000"/>
                <w:sz w:val="20"/>
              </w:rPr>
              <w:t>
Авансы выданные и предоплата</w:t>
            </w:r>
          </w:p>
          <w:bookmarkEnd w:id="852"/>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53"/>
          <w:p>
            <w:pPr>
              <w:spacing w:after="20"/>
              <w:ind w:left="20"/>
              <w:jc w:val="both"/>
            </w:pPr>
            <w:r>
              <w:rPr>
                <w:rFonts w:ascii="Times New Roman"/>
                <w:b w:val="false"/>
                <w:i w:val="false"/>
                <w:color w:val="000000"/>
                <w:sz w:val="20"/>
              </w:rPr>
              <w:t>
Прочие активы</w:t>
            </w:r>
          </w:p>
          <w:bookmarkEnd w:id="853"/>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54"/>
          <w:p>
            <w:pPr>
              <w:spacing w:after="20"/>
              <w:ind w:left="20"/>
              <w:jc w:val="both"/>
            </w:pPr>
            <w:r>
              <w:rPr>
                <w:rFonts w:ascii="Times New Roman"/>
                <w:b w:val="false"/>
                <w:i w:val="false"/>
                <w:color w:val="000000"/>
                <w:sz w:val="20"/>
              </w:rPr>
              <w:t>
Итого активы</w:t>
            </w:r>
          </w:p>
          <w:bookmarkEnd w:id="854"/>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55"/>
          <w:p>
            <w:pPr>
              <w:spacing w:after="20"/>
              <w:ind w:left="20"/>
              <w:jc w:val="both"/>
            </w:pPr>
            <w:r>
              <w:rPr>
                <w:rFonts w:ascii="Times New Roman"/>
                <w:b w:val="false"/>
                <w:i w:val="false"/>
                <w:color w:val="000000"/>
                <w:sz w:val="20"/>
              </w:rPr>
              <w:t>
Обязательства</w:t>
            </w:r>
          </w:p>
          <w:bookmarkEnd w:id="855"/>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856"/>
          <w:p>
            <w:pPr>
              <w:spacing w:after="20"/>
              <w:ind w:left="20"/>
              <w:jc w:val="both"/>
            </w:pPr>
            <w:r>
              <w:rPr>
                <w:rFonts w:ascii="Times New Roman"/>
                <w:b w:val="false"/>
                <w:i w:val="false"/>
                <w:color w:val="000000"/>
                <w:sz w:val="20"/>
              </w:rPr>
              <w:t>
Операция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bookmarkEnd w:id="856"/>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857"/>
          <w:p>
            <w:pPr>
              <w:spacing w:after="20"/>
              <w:ind w:left="20"/>
              <w:jc w:val="both"/>
            </w:pPr>
            <w:r>
              <w:rPr>
                <w:rFonts w:ascii="Times New Roman"/>
                <w:b w:val="false"/>
                <w:i w:val="false"/>
                <w:color w:val="000000"/>
                <w:sz w:val="20"/>
              </w:rPr>
              <w:t>
Выпущенные долговые ценные бумаги</w:t>
            </w:r>
          </w:p>
          <w:bookmarkEnd w:id="857"/>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58"/>
          <w:p>
            <w:pPr>
              <w:spacing w:after="20"/>
              <w:ind w:left="20"/>
              <w:jc w:val="both"/>
            </w:pPr>
            <w:r>
              <w:rPr>
                <w:rFonts w:ascii="Times New Roman"/>
                <w:b w:val="false"/>
                <w:i w:val="false"/>
                <w:color w:val="000000"/>
                <w:sz w:val="20"/>
              </w:rPr>
              <w:t>
Займы полученные</w:t>
            </w:r>
          </w:p>
          <w:bookmarkEnd w:id="858"/>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59"/>
          <w:p>
            <w:pPr>
              <w:spacing w:after="20"/>
              <w:ind w:left="20"/>
              <w:jc w:val="both"/>
            </w:pPr>
            <w:r>
              <w:rPr>
                <w:rFonts w:ascii="Times New Roman"/>
                <w:b w:val="false"/>
                <w:i w:val="false"/>
                <w:color w:val="000000"/>
                <w:sz w:val="20"/>
              </w:rPr>
              <w:t>
Субординированный долг</w:t>
            </w:r>
          </w:p>
          <w:bookmarkEnd w:id="859"/>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860"/>
          <w:p>
            <w:pPr>
              <w:spacing w:after="20"/>
              <w:ind w:left="20"/>
              <w:jc w:val="both"/>
            </w:pPr>
            <w:r>
              <w:rPr>
                <w:rFonts w:ascii="Times New Roman"/>
                <w:b w:val="false"/>
                <w:i w:val="false"/>
                <w:color w:val="000000"/>
                <w:sz w:val="20"/>
              </w:rPr>
              <w:t>
Резервы</w:t>
            </w:r>
          </w:p>
          <w:bookmarkEnd w:id="860"/>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61"/>
          <w:p>
            <w:pPr>
              <w:spacing w:after="20"/>
              <w:ind w:left="20"/>
              <w:jc w:val="both"/>
            </w:pPr>
            <w:r>
              <w:rPr>
                <w:rFonts w:ascii="Times New Roman"/>
                <w:b w:val="false"/>
                <w:i w:val="false"/>
                <w:color w:val="000000"/>
                <w:sz w:val="20"/>
              </w:rPr>
              <w:t>
Расчеты с акционерами (по дивидендам)</w:t>
            </w:r>
          </w:p>
          <w:bookmarkEnd w:id="861"/>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862"/>
          <w:p>
            <w:pPr>
              <w:spacing w:after="20"/>
              <w:ind w:left="20"/>
              <w:jc w:val="both"/>
            </w:pPr>
            <w:r>
              <w:rPr>
                <w:rFonts w:ascii="Times New Roman"/>
                <w:b w:val="false"/>
                <w:i w:val="false"/>
                <w:color w:val="000000"/>
                <w:sz w:val="20"/>
              </w:rPr>
              <w:t>
Кредиторская задолженность</w:t>
            </w:r>
          </w:p>
          <w:bookmarkEnd w:id="862"/>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63"/>
          <w:p>
            <w:pPr>
              <w:spacing w:after="20"/>
              <w:ind w:left="20"/>
              <w:jc w:val="both"/>
            </w:pPr>
            <w:r>
              <w:rPr>
                <w:rFonts w:ascii="Times New Roman"/>
                <w:b w:val="false"/>
                <w:i w:val="false"/>
                <w:color w:val="000000"/>
                <w:sz w:val="20"/>
              </w:rPr>
              <w:t>
Начисленные комиссионные расходы к оплате</w:t>
            </w:r>
          </w:p>
          <w:bookmarkEnd w:id="863"/>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864"/>
          <w:p>
            <w:pPr>
              <w:spacing w:after="20"/>
              <w:ind w:left="20"/>
              <w:jc w:val="both"/>
            </w:pPr>
            <w:r>
              <w:rPr>
                <w:rFonts w:ascii="Times New Roman"/>
                <w:b w:val="false"/>
                <w:i w:val="false"/>
                <w:color w:val="000000"/>
                <w:sz w:val="20"/>
              </w:rPr>
              <w:t>
в том числе:</w:t>
            </w:r>
          </w:p>
          <w:bookmarkEnd w:id="864"/>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865"/>
          <w:p>
            <w:pPr>
              <w:spacing w:after="20"/>
              <w:ind w:left="20"/>
              <w:jc w:val="both"/>
            </w:pPr>
            <w:r>
              <w:rPr>
                <w:rFonts w:ascii="Times New Roman"/>
                <w:b w:val="false"/>
                <w:i w:val="false"/>
                <w:color w:val="000000"/>
                <w:sz w:val="20"/>
              </w:rPr>
              <w:t>
по переводным операциям</w:t>
            </w:r>
          </w:p>
          <w:bookmarkEnd w:id="865"/>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866"/>
          <w:p>
            <w:pPr>
              <w:spacing w:after="20"/>
              <w:ind w:left="20"/>
              <w:jc w:val="both"/>
            </w:pPr>
            <w:r>
              <w:rPr>
                <w:rFonts w:ascii="Times New Roman"/>
                <w:b w:val="false"/>
                <w:i w:val="false"/>
                <w:color w:val="000000"/>
                <w:sz w:val="20"/>
              </w:rPr>
              <w:t>
по клиринговым операциям</w:t>
            </w:r>
          </w:p>
          <w:bookmarkEnd w:id="866"/>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67"/>
          <w:p>
            <w:pPr>
              <w:spacing w:after="20"/>
              <w:ind w:left="20"/>
              <w:jc w:val="both"/>
            </w:pPr>
            <w:r>
              <w:rPr>
                <w:rFonts w:ascii="Times New Roman"/>
                <w:b w:val="false"/>
                <w:i w:val="false"/>
                <w:color w:val="000000"/>
                <w:sz w:val="20"/>
              </w:rPr>
              <w:t>
по кассовым операциям</w:t>
            </w:r>
          </w:p>
          <w:bookmarkEnd w:id="867"/>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868"/>
          <w:p>
            <w:pPr>
              <w:spacing w:after="20"/>
              <w:ind w:left="20"/>
              <w:jc w:val="both"/>
            </w:pPr>
            <w:r>
              <w:rPr>
                <w:rFonts w:ascii="Times New Roman"/>
                <w:b w:val="false"/>
                <w:i w:val="false"/>
                <w:color w:val="000000"/>
                <w:sz w:val="20"/>
              </w:rPr>
              <w:t>
по сейфовым операциям</w:t>
            </w:r>
          </w:p>
          <w:bookmarkEnd w:id="868"/>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869"/>
          <w:p>
            <w:pPr>
              <w:spacing w:after="20"/>
              <w:ind w:left="20"/>
              <w:jc w:val="both"/>
            </w:pPr>
            <w:r>
              <w:rPr>
                <w:rFonts w:ascii="Times New Roman"/>
                <w:b w:val="false"/>
                <w:i w:val="false"/>
                <w:color w:val="000000"/>
                <w:sz w:val="20"/>
              </w:rPr>
              <w:t>
по инкассации банкнот, монет и ценностей</w:t>
            </w:r>
          </w:p>
          <w:bookmarkEnd w:id="869"/>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870"/>
          <w:p>
            <w:pPr>
              <w:spacing w:after="20"/>
              <w:ind w:left="20"/>
              <w:jc w:val="both"/>
            </w:pPr>
            <w:r>
              <w:rPr>
                <w:rFonts w:ascii="Times New Roman"/>
                <w:b w:val="false"/>
                <w:i w:val="false"/>
                <w:color w:val="000000"/>
                <w:sz w:val="20"/>
              </w:rPr>
              <w:t>
по доверительным операциям</w:t>
            </w:r>
          </w:p>
          <w:bookmarkEnd w:id="870"/>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871"/>
          <w:p>
            <w:pPr>
              <w:spacing w:after="20"/>
              <w:ind w:left="20"/>
              <w:jc w:val="both"/>
            </w:pPr>
            <w:r>
              <w:rPr>
                <w:rFonts w:ascii="Times New Roman"/>
                <w:b w:val="false"/>
                <w:i w:val="false"/>
                <w:color w:val="000000"/>
                <w:sz w:val="20"/>
              </w:rPr>
              <w:t>
по услугам фондовой биржи</w:t>
            </w:r>
          </w:p>
          <w:bookmarkEnd w:id="871"/>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72"/>
          <w:p>
            <w:pPr>
              <w:spacing w:after="20"/>
              <w:ind w:left="20"/>
              <w:jc w:val="both"/>
            </w:pPr>
            <w:r>
              <w:rPr>
                <w:rFonts w:ascii="Times New Roman"/>
                <w:b w:val="false"/>
                <w:i w:val="false"/>
                <w:color w:val="000000"/>
                <w:sz w:val="20"/>
              </w:rPr>
              <w:t>
по кастодиальному обслуживанию</w:t>
            </w:r>
          </w:p>
          <w:bookmarkEnd w:id="872"/>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873"/>
          <w:p>
            <w:pPr>
              <w:spacing w:after="20"/>
              <w:ind w:left="20"/>
              <w:jc w:val="both"/>
            </w:pPr>
            <w:r>
              <w:rPr>
                <w:rFonts w:ascii="Times New Roman"/>
                <w:b w:val="false"/>
                <w:i w:val="false"/>
                <w:color w:val="000000"/>
                <w:sz w:val="20"/>
              </w:rPr>
              <w:t>
по брокерским услугам</w:t>
            </w:r>
          </w:p>
          <w:bookmarkEnd w:id="873"/>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874"/>
          <w:p>
            <w:pPr>
              <w:spacing w:after="20"/>
              <w:ind w:left="20"/>
              <w:jc w:val="both"/>
            </w:pPr>
            <w:r>
              <w:rPr>
                <w:rFonts w:ascii="Times New Roman"/>
                <w:b w:val="false"/>
                <w:i w:val="false"/>
                <w:color w:val="000000"/>
                <w:sz w:val="20"/>
              </w:rPr>
              <w:t>
по услугам центрального депозитария</w:t>
            </w:r>
          </w:p>
          <w:bookmarkEnd w:id="874"/>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875"/>
          <w:p>
            <w:pPr>
              <w:spacing w:after="20"/>
              <w:ind w:left="20"/>
              <w:jc w:val="both"/>
            </w:pPr>
            <w:r>
              <w:rPr>
                <w:rFonts w:ascii="Times New Roman"/>
                <w:b w:val="false"/>
                <w:i w:val="false"/>
                <w:color w:val="000000"/>
                <w:sz w:val="20"/>
              </w:rPr>
              <w:t>
по услугам единого регистратора</w:t>
            </w:r>
          </w:p>
          <w:bookmarkEnd w:id="875"/>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876"/>
          <w:p>
            <w:pPr>
              <w:spacing w:after="20"/>
              <w:ind w:left="20"/>
              <w:jc w:val="both"/>
            </w:pPr>
            <w:r>
              <w:rPr>
                <w:rFonts w:ascii="Times New Roman"/>
                <w:b w:val="false"/>
                <w:i w:val="false"/>
                <w:color w:val="000000"/>
                <w:sz w:val="20"/>
              </w:rPr>
              <w:t>
по услугам иных профессиональных участников рынка ценных бумаг</w:t>
            </w:r>
          </w:p>
          <w:bookmarkEnd w:id="876"/>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877"/>
          <w:p>
            <w:pPr>
              <w:spacing w:after="20"/>
              <w:ind w:left="20"/>
              <w:jc w:val="both"/>
            </w:pPr>
            <w:r>
              <w:rPr>
                <w:rFonts w:ascii="Times New Roman"/>
                <w:b w:val="false"/>
                <w:i w:val="false"/>
                <w:color w:val="000000"/>
                <w:sz w:val="20"/>
              </w:rPr>
              <w:t>
Производные финансовые инструменты</w:t>
            </w:r>
          </w:p>
          <w:bookmarkEnd w:id="877"/>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878"/>
          <w:p>
            <w:pPr>
              <w:spacing w:after="20"/>
              <w:ind w:left="20"/>
              <w:jc w:val="both"/>
            </w:pPr>
            <w:r>
              <w:rPr>
                <w:rFonts w:ascii="Times New Roman"/>
                <w:b w:val="false"/>
                <w:i w:val="false"/>
                <w:color w:val="000000"/>
                <w:sz w:val="20"/>
              </w:rPr>
              <w:t>
в том числе:</w:t>
            </w:r>
          </w:p>
          <w:bookmarkEnd w:id="878"/>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879"/>
          <w:p>
            <w:pPr>
              <w:spacing w:after="20"/>
              <w:ind w:left="20"/>
              <w:jc w:val="both"/>
            </w:pPr>
            <w:r>
              <w:rPr>
                <w:rFonts w:ascii="Times New Roman"/>
                <w:b w:val="false"/>
                <w:i w:val="false"/>
                <w:color w:val="000000"/>
                <w:sz w:val="20"/>
              </w:rPr>
              <w:t>
обязательства по сделке фьючерсы</w:t>
            </w:r>
          </w:p>
          <w:bookmarkEnd w:id="879"/>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80"/>
          <w:p>
            <w:pPr>
              <w:spacing w:after="20"/>
              <w:ind w:left="20"/>
              <w:jc w:val="both"/>
            </w:pPr>
            <w:r>
              <w:rPr>
                <w:rFonts w:ascii="Times New Roman"/>
                <w:b w:val="false"/>
                <w:i w:val="false"/>
                <w:color w:val="000000"/>
                <w:sz w:val="20"/>
              </w:rPr>
              <w:t>
обязательства по сделке форварды</w:t>
            </w:r>
          </w:p>
          <w:bookmarkEnd w:id="880"/>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881"/>
          <w:p>
            <w:pPr>
              <w:spacing w:after="20"/>
              <w:ind w:left="20"/>
              <w:jc w:val="both"/>
            </w:pPr>
            <w:r>
              <w:rPr>
                <w:rFonts w:ascii="Times New Roman"/>
                <w:b w:val="false"/>
                <w:i w:val="false"/>
                <w:color w:val="000000"/>
                <w:sz w:val="20"/>
              </w:rPr>
              <w:t>
обязательства по сделке опционы</w:t>
            </w:r>
          </w:p>
          <w:bookmarkEnd w:id="881"/>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82"/>
          <w:p>
            <w:pPr>
              <w:spacing w:after="20"/>
              <w:ind w:left="20"/>
              <w:jc w:val="both"/>
            </w:pPr>
            <w:r>
              <w:rPr>
                <w:rFonts w:ascii="Times New Roman"/>
                <w:b w:val="false"/>
                <w:i w:val="false"/>
                <w:color w:val="000000"/>
                <w:sz w:val="20"/>
              </w:rPr>
              <w:t>
обязательства по сделке свопы</w:t>
            </w:r>
          </w:p>
          <w:bookmarkEnd w:id="882"/>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883"/>
          <w:p>
            <w:pPr>
              <w:spacing w:after="20"/>
              <w:ind w:left="20"/>
              <w:jc w:val="both"/>
            </w:pPr>
            <w:r>
              <w:rPr>
                <w:rFonts w:ascii="Times New Roman"/>
                <w:b w:val="false"/>
                <w:i w:val="false"/>
                <w:color w:val="000000"/>
                <w:sz w:val="20"/>
              </w:rPr>
              <w:t>
Текущее налоговое обязательство</w:t>
            </w:r>
          </w:p>
          <w:bookmarkEnd w:id="883"/>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84"/>
          <w:p>
            <w:pPr>
              <w:spacing w:after="20"/>
              <w:ind w:left="20"/>
              <w:jc w:val="both"/>
            </w:pPr>
            <w:r>
              <w:rPr>
                <w:rFonts w:ascii="Times New Roman"/>
                <w:b w:val="false"/>
                <w:i w:val="false"/>
                <w:color w:val="000000"/>
                <w:sz w:val="20"/>
              </w:rPr>
              <w:t>
Отложенное налоговое обязательство</w:t>
            </w:r>
          </w:p>
          <w:bookmarkEnd w:id="884"/>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885"/>
          <w:p>
            <w:pPr>
              <w:spacing w:after="20"/>
              <w:ind w:left="20"/>
              <w:jc w:val="both"/>
            </w:pPr>
            <w:r>
              <w:rPr>
                <w:rFonts w:ascii="Times New Roman"/>
                <w:b w:val="false"/>
                <w:i w:val="false"/>
                <w:color w:val="000000"/>
                <w:sz w:val="20"/>
              </w:rPr>
              <w:t>
Авансы полученные</w:t>
            </w:r>
          </w:p>
          <w:bookmarkEnd w:id="885"/>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886"/>
          <w:p>
            <w:pPr>
              <w:spacing w:after="20"/>
              <w:ind w:left="20"/>
              <w:jc w:val="both"/>
            </w:pPr>
            <w:r>
              <w:rPr>
                <w:rFonts w:ascii="Times New Roman"/>
                <w:b w:val="false"/>
                <w:i w:val="false"/>
                <w:color w:val="000000"/>
                <w:sz w:val="20"/>
              </w:rPr>
              <w:t>
Обязательства по вознаграждениям работникам</w:t>
            </w:r>
          </w:p>
          <w:bookmarkEnd w:id="886"/>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887"/>
          <w:p>
            <w:pPr>
              <w:spacing w:after="20"/>
              <w:ind w:left="20"/>
              <w:jc w:val="both"/>
            </w:pPr>
            <w:r>
              <w:rPr>
                <w:rFonts w:ascii="Times New Roman"/>
                <w:b w:val="false"/>
                <w:i w:val="false"/>
                <w:color w:val="000000"/>
                <w:sz w:val="20"/>
              </w:rPr>
              <w:t>
Прочие обязательства</w:t>
            </w:r>
          </w:p>
          <w:bookmarkEnd w:id="887"/>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888"/>
          <w:p>
            <w:pPr>
              <w:spacing w:after="20"/>
              <w:ind w:left="20"/>
              <w:jc w:val="both"/>
            </w:pPr>
            <w:r>
              <w:rPr>
                <w:rFonts w:ascii="Times New Roman"/>
                <w:b w:val="false"/>
                <w:i w:val="false"/>
                <w:color w:val="000000"/>
                <w:sz w:val="20"/>
              </w:rPr>
              <w:t>
Итого обязательства</w:t>
            </w:r>
          </w:p>
          <w:bookmarkEnd w:id="888"/>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889"/>
          <w:p>
            <w:pPr>
              <w:spacing w:after="20"/>
              <w:ind w:left="20"/>
              <w:jc w:val="both"/>
            </w:pPr>
            <w:r>
              <w:rPr>
                <w:rFonts w:ascii="Times New Roman"/>
                <w:b w:val="false"/>
                <w:i w:val="false"/>
                <w:color w:val="000000"/>
                <w:sz w:val="20"/>
              </w:rPr>
              <w:t>
Собственный капитал</w:t>
            </w:r>
          </w:p>
          <w:bookmarkEnd w:id="889"/>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890"/>
          <w:p>
            <w:pPr>
              <w:spacing w:after="20"/>
              <w:ind w:left="20"/>
              <w:jc w:val="both"/>
            </w:pPr>
            <w:r>
              <w:rPr>
                <w:rFonts w:ascii="Times New Roman"/>
                <w:b w:val="false"/>
                <w:i w:val="false"/>
                <w:color w:val="000000"/>
                <w:sz w:val="20"/>
              </w:rPr>
              <w:t>
Уставный капитал</w:t>
            </w:r>
          </w:p>
          <w:bookmarkEnd w:id="890"/>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891"/>
          <w:p>
            <w:pPr>
              <w:spacing w:after="20"/>
              <w:ind w:left="20"/>
              <w:jc w:val="both"/>
            </w:pPr>
            <w:r>
              <w:rPr>
                <w:rFonts w:ascii="Times New Roman"/>
                <w:b w:val="false"/>
                <w:i w:val="false"/>
                <w:color w:val="000000"/>
                <w:sz w:val="20"/>
              </w:rPr>
              <w:t>
в том числе:</w:t>
            </w:r>
          </w:p>
          <w:bookmarkEnd w:id="891"/>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892"/>
          <w:p>
            <w:pPr>
              <w:spacing w:after="20"/>
              <w:ind w:left="20"/>
              <w:jc w:val="both"/>
            </w:pPr>
            <w:r>
              <w:rPr>
                <w:rFonts w:ascii="Times New Roman"/>
                <w:b w:val="false"/>
                <w:i w:val="false"/>
                <w:color w:val="000000"/>
                <w:sz w:val="20"/>
              </w:rPr>
              <w:t>
простые акции</w:t>
            </w:r>
          </w:p>
          <w:bookmarkEnd w:id="892"/>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93"/>
          <w:p>
            <w:pPr>
              <w:spacing w:after="20"/>
              <w:ind w:left="20"/>
              <w:jc w:val="both"/>
            </w:pPr>
            <w:r>
              <w:rPr>
                <w:rFonts w:ascii="Times New Roman"/>
                <w:b w:val="false"/>
                <w:i w:val="false"/>
                <w:color w:val="000000"/>
                <w:sz w:val="20"/>
              </w:rPr>
              <w:t>
привилегированные акции</w:t>
            </w:r>
          </w:p>
          <w:bookmarkEnd w:id="893"/>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94"/>
          <w:p>
            <w:pPr>
              <w:spacing w:after="20"/>
              <w:ind w:left="20"/>
              <w:jc w:val="both"/>
            </w:pPr>
            <w:r>
              <w:rPr>
                <w:rFonts w:ascii="Times New Roman"/>
                <w:b w:val="false"/>
                <w:i w:val="false"/>
                <w:color w:val="000000"/>
                <w:sz w:val="20"/>
              </w:rPr>
              <w:t>
Премии (дополнительный оплаченный капитал)</w:t>
            </w:r>
          </w:p>
          <w:bookmarkEnd w:id="894"/>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895"/>
          <w:p>
            <w:pPr>
              <w:spacing w:after="20"/>
              <w:ind w:left="20"/>
              <w:jc w:val="both"/>
            </w:pPr>
            <w:r>
              <w:rPr>
                <w:rFonts w:ascii="Times New Roman"/>
                <w:b w:val="false"/>
                <w:i w:val="false"/>
                <w:color w:val="000000"/>
                <w:sz w:val="20"/>
              </w:rPr>
              <w:t>
Изъятый капитал</w:t>
            </w:r>
          </w:p>
          <w:bookmarkEnd w:id="895"/>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896"/>
          <w:p>
            <w:pPr>
              <w:spacing w:after="20"/>
              <w:ind w:left="20"/>
              <w:jc w:val="both"/>
            </w:pPr>
            <w:r>
              <w:rPr>
                <w:rFonts w:ascii="Times New Roman"/>
                <w:b w:val="false"/>
                <w:i w:val="false"/>
                <w:color w:val="000000"/>
                <w:sz w:val="20"/>
              </w:rPr>
              <w:t>
Резервный капитал</w:t>
            </w:r>
          </w:p>
          <w:bookmarkEnd w:id="896"/>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897"/>
          <w:p>
            <w:pPr>
              <w:spacing w:after="20"/>
              <w:ind w:left="20"/>
              <w:jc w:val="both"/>
            </w:pPr>
            <w:r>
              <w:rPr>
                <w:rFonts w:ascii="Times New Roman"/>
                <w:b w:val="false"/>
                <w:i w:val="false"/>
                <w:color w:val="000000"/>
                <w:sz w:val="20"/>
              </w:rPr>
              <w:t>
в том числе:</w:t>
            </w:r>
          </w:p>
          <w:bookmarkEnd w:id="897"/>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898"/>
          <w:p>
            <w:pPr>
              <w:spacing w:after="20"/>
              <w:ind w:left="20"/>
              <w:jc w:val="both"/>
            </w:pPr>
            <w:r>
              <w:rPr>
                <w:rFonts w:ascii="Times New Roman"/>
                <w:b w:val="false"/>
                <w:i w:val="false"/>
                <w:color w:val="000000"/>
                <w:sz w:val="20"/>
              </w:rPr>
              <w:t>
резервы переоценки ценных бумаг, предназначенных для продажи</w:t>
            </w:r>
          </w:p>
          <w:bookmarkEnd w:id="898"/>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899"/>
          <w:p>
            <w:pPr>
              <w:spacing w:after="20"/>
              <w:ind w:left="20"/>
              <w:jc w:val="both"/>
            </w:pPr>
            <w:r>
              <w:rPr>
                <w:rFonts w:ascii="Times New Roman"/>
                <w:b w:val="false"/>
                <w:i w:val="false"/>
                <w:color w:val="000000"/>
                <w:sz w:val="20"/>
              </w:rPr>
              <w:t>
резерв на переоценку основных средств</w:t>
            </w:r>
          </w:p>
          <w:bookmarkEnd w:id="899"/>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900"/>
          <w:p>
            <w:pPr>
              <w:spacing w:after="20"/>
              <w:ind w:left="20"/>
              <w:jc w:val="both"/>
            </w:pPr>
            <w:r>
              <w:rPr>
                <w:rFonts w:ascii="Times New Roman"/>
                <w:b w:val="false"/>
                <w:i w:val="false"/>
                <w:color w:val="000000"/>
                <w:sz w:val="20"/>
              </w:rPr>
              <w:t>
Прочие резервы</w:t>
            </w:r>
          </w:p>
          <w:bookmarkEnd w:id="900"/>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01"/>
          <w:p>
            <w:pPr>
              <w:spacing w:after="20"/>
              <w:ind w:left="20"/>
              <w:jc w:val="both"/>
            </w:pPr>
            <w:r>
              <w:rPr>
                <w:rFonts w:ascii="Times New Roman"/>
                <w:b w:val="false"/>
                <w:i w:val="false"/>
                <w:color w:val="000000"/>
                <w:sz w:val="20"/>
              </w:rPr>
              <w:t>
Нераспределенная прибыль (непокрытый убыток)</w:t>
            </w:r>
          </w:p>
          <w:bookmarkEnd w:id="901"/>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902"/>
          <w:p>
            <w:pPr>
              <w:spacing w:after="20"/>
              <w:ind w:left="20"/>
              <w:jc w:val="both"/>
            </w:pPr>
            <w:r>
              <w:rPr>
                <w:rFonts w:ascii="Times New Roman"/>
                <w:b w:val="false"/>
                <w:i w:val="false"/>
                <w:color w:val="000000"/>
                <w:sz w:val="20"/>
              </w:rPr>
              <w:t>
в том числе:</w:t>
            </w:r>
          </w:p>
          <w:bookmarkEnd w:id="902"/>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903"/>
          <w:p>
            <w:pPr>
              <w:spacing w:after="20"/>
              <w:ind w:left="20"/>
              <w:jc w:val="both"/>
            </w:pPr>
            <w:r>
              <w:rPr>
                <w:rFonts w:ascii="Times New Roman"/>
                <w:b w:val="false"/>
                <w:i w:val="false"/>
                <w:color w:val="000000"/>
                <w:sz w:val="20"/>
              </w:rPr>
              <w:t>
предыдущих лет</w:t>
            </w:r>
          </w:p>
          <w:bookmarkEnd w:id="903"/>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904"/>
          <w:p>
            <w:pPr>
              <w:spacing w:after="20"/>
              <w:ind w:left="20"/>
              <w:jc w:val="both"/>
            </w:pPr>
            <w:r>
              <w:rPr>
                <w:rFonts w:ascii="Times New Roman"/>
                <w:b w:val="false"/>
                <w:i w:val="false"/>
                <w:color w:val="000000"/>
                <w:sz w:val="20"/>
              </w:rPr>
              <w:t>
отчетного периода</w:t>
            </w:r>
          </w:p>
          <w:bookmarkEnd w:id="904"/>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05"/>
          <w:p>
            <w:pPr>
              <w:spacing w:after="20"/>
              <w:ind w:left="20"/>
              <w:jc w:val="both"/>
            </w:pPr>
            <w:r>
              <w:rPr>
                <w:rFonts w:ascii="Times New Roman"/>
                <w:b w:val="false"/>
                <w:i w:val="false"/>
                <w:color w:val="000000"/>
                <w:sz w:val="20"/>
              </w:rPr>
              <w:t>
Итого капитал</w:t>
            </w:r>
          </w:p>
          <w:bookmarkEnd w:id="905"/>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906"/>
          <w:p>
            <w:pPr>
              <w:spacing w:after="20"/>
              <w:ind w:left="20"/>
              <w:jc w:val="both"/>
            </w:pPr>
            <w:r>
              <w:rPr>
                <w:rFonts w:ascii="Times New Roman"/>
                <w:b w:val="false"/>
                <w:i w:val="false"/>
                <w:color w:val="000000"/>
                <w:sz w:val="20"/>
              </w:rPr>
              <w:t>
Итого капитал и обязательства (стр. 36+стр.43)</w:t>
            </w:r>
          </w:p>
          <w:bookmarkEnd w:id="906"/>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093"/>
        <w:gridCol w:w="2215"/>
        <w:gridCol w:w="2215"/>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907"/>
          <w:p>
            <w:pPr>
              <w:spacing w:after="20"/>
              <w:ind w:left="20"/>
              <w:jc w:val="both"/>
            </w:pPr>
            <w:r>
              <w:rPr>
                <w:rFonts w:ascii="Times New Roman"/>
                <w:b w:val="false"/>
                <w:i w:val="false"/>
                <w:color w:val="000000"/>
                <w:sz w:val="20"/>
              </w:rPr>
              <w:t>
Первый руководитель</w:t>
            </w:r>
            <w:r>
              <w:br/>
            </w:r>
            <w:r>
              <w:rPr>
                <w:rFonts w:ascii="Times New Roman"/>
                <w:b w:val="false"/>
                <w:i w:val="false"/>
                <w:color w:val="000000"/>
                <w:sz w:val="20"/>
              </w:rPr>
              <w:t>
</w:t>
            </w:r>
            <w:r>
              <w:rPr>
                <w:rFonts w:ascii="Times New Roman"/>
                <w:b w:val="false"/>
                <w:i w:val="false"/>
                <w:color w:val="000000"/>
                <w:sz w:val="20"/>
              </w:rPr>
              <w:t>(на период его отсутствия -</w:t>
            </w:r>
            <w:r>
              <w:br/>
            </w:r>
            <w:r>
              <w:rPr>
                <w:rFonts w:ascii="Times New Roman"/>
                <w:b w:val="false"/>
                <w:i w:val="false"/>
                <w:color w:val="000000"/>
                <w:sz w:val="20"/>
              </w:rPr>
              <w:t>
лицо, его замещающее)</w:t>
            </w:r>
          </w:p>
          <w:bookmarkEnd w:id="907"/>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908"/>
          <w:p>
            <w:pPr>
              <w:spacing w:after="20"/>
              <w:ind w:left="20"/>
              <w:jc w:val="both"/>
            </w:pPr>
            <w:r>
              <w:rPr>
                <w:rFonts w:ascii="Times New Roman"/>
                <w:b w:val="false"/>
                <w:i w:val="false"/>
                <w:color w:val="000000"/>
                <w:sz w:val="20"/>
              </w:rPr>
              <w:t>
Главный бухгалтер</w:t>
            </w:r>
          </w:p>
          <w:bookmarkEnd w:id="908"/>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909"/>
          <w:p>
            <w:pPr>
              <w:spacing w:after="20"/>
              <w:ind w:left="20"/>
              <w:jc w:val="both"/>
            </w:pPr>
            <w:r>
              <w:rPr>
                <w:rFonts w:ascii="Times New Roman"/>
                <w:b w:val="false"/>
                <w:i w:val="false"/>
                <w:color w:val="000000"/>
                <w:sz w:val="20"/>
              </w:rPr>
              <w:t>
Исполнитель</w:t>
            </w:r>
          </w:p>
          <w:bookmarkEnd w:id="909"/>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910"/>
          <w:p>
            <w:pPr>
              <w:spacing w:after="20"/>
              <w:ind w:left="20"/>
              <w:jc w:val="both"/>
            </w:pPr>
            <w:r>
              <w:rPr>
                <w:rFonts w:ascii="Times New Roman"/>
                <w:b w:val="false"/>
                <w:i w:val="false"/>
                <w:color w:val="000000"/>
                <w:sz w:val="20"/>
              </w:rPr>
              <w:t>
Телефон исполнителя</w:t>
            </w:r>
          </w:p>
          <w:bookmarkEnd w:id="910"/>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911"/>
          <w:p>
            <w:pPr>
              <w:spacing w:after="20"/>
              <w:ind w:left="20"/>
              <w:jc w:val="both"/>
            </w:pPr>
            <w:r>
              <w:rPr>
                <w:rFonts w:ascii="Times New Roman"/>
                <w:b w:val="false"/>
                <w:i w:val="false"/>
                <w:color w:val="000000"/>
                <w:sz w:val="20"/>
              </w:rPr>
              <w:t>
Место для печати</w:t>
            </w:r>
            <w:r>
              <w:br/>
            </w:r>
            <w:r>
              <w:rPr>
                <w:rFonts w:ascii="Times New Roman"/>
                <w:b w:val="false"/>
                <w:i w:val="false"/>
                <w:color w:val="000000"/>
                <w:sz w:val="20"/>
              </w:rPr>
              <w:t>(при ее наличии)</w:t>
            </w:r>
          </w:p>
          <w:bookmarkEnd w:id="911"/>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p>
        </w:tc>
      </w:tr>
    </w:tbl>
    <w:bookmarkStart w:name="z1080" w:id="91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w:t>
      </w:r>
    </w:p>
    <w:bookmarkEnd w:id="912"/>
    <w:bookmarkStart w:name="z1081" w:id="913"/>
    <w:p>
      <w:pPr>
        <w:spacing w:after="0"/>
        <w:ind w:left="0"/>
        <w:jc w:val="left"/>
      </w:pPr>
      <w:r>
        <w:rPr>
          <w:rFonts w:ascii="Times New Roman"/>
          <w:b/>
          <w:i w:val="false"/>
          <w:color w:val="000000"/>
        </w:rPr>
        <w:t xml:space="preserve"> Глава 1. Общие положения</w:t>
      </w:r>
    </w:p>
    <w:bookmarkEnd w:id="913"/>
    <w:bookmarkStart w:name="z1082" w:id="91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914"/>
    <w:bookmarkStart w:name="z1083" w:id="91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915"/>
    <w:bookmarkStart w:name="z1084" w:id="916"/>
    <w:p>
      <w:pPr>
        <w:spacing w:after="0"/>
        <w:ind w:left="0"/>
        <w:jc w:val="both"/>
      </w:pPr>
      <w:r>
        <w:rPr>
          <w:rFonts w:ascii="Times New Roman"/>
          <w:b w:val="false"/>
          <w:i w:val="false"/>
          <w:color w:val="000000"/>
          <w:sz w:val="28"/>
        </w:rPr>
        <w:t>
      3. Форма заполняется ежемесячно организацией, осуществляющей брокерскую и дилерскую деятельность на рынке ценных бумаг, управляющей инвестиционным портфелем по состоянию на конец отчетного периода.</w:t>
      </w:r>
    </w:p>
    <w:bookmarkEnd w:id="916"/>
    <w:bookmarkStart w:name="z1085" w:id="91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917"/>
    <w:bookmarkStart w:name="z1086" w:id="918"/>
    <w:p>
      <w:pPr>
        <w:spacing w:after="0"/>
        <w:ind w:left="0"/>
        <w:jc w:val="both"/>
      </w:pPr>
      <w:r>
        <w:rPr>
          <w:rFonts w:ascii="Times New Roman"/>
          <w:b w:val="false"/>
          <w:i w:val="false"/>
          <w:color w:val="000000"/>
          <w:sz w:val="28"/>
        </w:rPr>
        <w:t>
      5. Заполненную форму подписывают первый руководитель (на период его отсутствия – лицо, его замещающее), главный бухгалтер и исполнитель.</w:t>
      </w:r>
    </w:p>
    <w:bookmarkEnd w:id="918"/>
    <w:bookmarkStart w:name="z1087" w:id="919"/>
    <w:p>
      <w:pPr>
        <w:spacing w:after="0"/>
        <w:ind w:left="0"/>
        <w:jc w:val="left"/>
      </w:pPr>
      <w:r>
        <w:rPr>
          <w:rFonts w:ascii="Times New Roman"/>
          <w:b/>
          <w:i w:val="false"/>
          <w:color w:val="000000"/>
        </w:rPr>
        <w:t xml:space="preserve"> Глава 2. Заполнение формы</w:t>
      </w:r>
    </w:p>
    <w:bookmarkEnd w:id="919"/>
    <w:bookmarkStart w:name="z1088" w:id="920"/>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920"/>
    <w:bookmarkStart w:name="z1089" w:id="921"/>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921"/>
    <w:bookmarkStart w:name="z1090" w:id="922"/>
    <w:p>
      <w:pPr>
        <w:spacing w:after="0"/>
        <w:ind w:left="0"/>
        <w:jc w:val="both"/>
      </w:pPr>
      <w:r>
        <w:rPr>
          <w:rFonts w:ascii="Times New Roman"/>
          <w:b w:val="false"/>
          <w:i w:val="false"/>
          <w:color w:val="000000"/>
          <w:sz w:val="28"/>
        </w:rPr>
        <w:t>
      8. В строках с 1 по 44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922"/>
    <w:bookmarkStart w:name="z1091" w:id="923"/>
    <w:p>
      <w:pPr>
        <w:spacing w:after="0"/>
        <w:ind w:left="0"/>
        <w:jc w:val="both"/>
      </w:pPr>
      <w:r>
        <w:rPr>
          <w:rFonts w:ascii="Times New Roman"/>
          <w:b w:val="false"/>
          <w:i w:val="false"/>
          <w:color w:val="000000"/>
          <w:sz w:val="28"/>
        </w:rPr>
        <w:t>
      9. Строки 15.8 и 15.9 заполняются только управляющими инвестиционным портфелем.</w:t>
      </w:r>
    </w:p>
    <w:bookmarkEnd w:id="9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некоторых нормативных</w:t>
            </w:r>
            <w:r>
              <w:br/>
            </w:r>
            <w:r>
              <w:rPr>
                <w:rFonts w:ascii="Times New Roman"/>
                <w:b w:val="false"/>
                <w:i w:val="false"/>
                <w:color w:val="000000"/>
                <w:sz w:val="20"/>
              </w:rPr>
              <w:t>правовых актов Республики Казахстан,</w:t>
            </w:r>
            <w:r>
              <w:br/>
            </w:r>
            <w:r>
              <w:rPr>
                <w:rFonts w:ascii="Times New Roman"/>
                <w:b w:val="false"/>
                <w:i w:val="false"/>
                <w:color w:val="000000"/>
                <w:sz w:val="20"/>
              </w:rPr>
              <w:t>в которые вносятся изменения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представления финансовой</w:t>
            </w:r>
            <w:r>
              <w:br/>
            </w:r>
            <w:r>
              <w:rPr>
                <w:rFonts w:ascii="Times New Roman"/>
                <w:b w:val="false"/>
                <w:i w:val="false"/>
                <w:color w:val="000000"/>
                <w:sz w:val="20"/>
              </w:rPr>
              <w:t>отчетности финансовыми организациями,</w:t>
            </w:r>
            <w:r>
              <w:br/>
            </w:r>
            <w:r>
              <w:rPr>
                <w:rFonts w:ascii="Times New Roman"/>
                <w:b w:val="false"/>
                <w:i w:val="false"/>
                <w:color w:val="000000"/>
                <w:sz w:val="20"/>
              </w:rPr>
              <w:t>специальными финансовыми компаниями,</w:t>
            </w:r>
            <w:r>
              <w:br/>
            </w:r>
            <w:r>
              <w:rPr>
                <w:rFonts w:ascii="Times New Roman"/>
                <w:b w:val="false"/>
                <w:i w:val="false"/>
                <w:color w:val="000000"/>
                <w:sz w:val="20"/>
              </w:rPr>
              <w:t>исламскими специальными финансовыми</w:t>
            </w:r>
            <w:r>
              <w:br/>
            </w:r>
            <w:r>
              <w:rPr>
                <w:rFonts w:ascii="Times New Roman"/>
                <w:b w:val="false"/>
                <w:i w:val="false"/>
                <w:color w:val="000000"/>
                <w:sz w:val="20"/>
              </w:rPr>
              <w:t>компаниями, микрофинансовыми организациями</w:t>
            </w:r>
          </w:p>
        </w:tc>
      </w:tr>
    </w:tbl>
    <w:bookmarkStart w:name="z1094" w:id="924"/>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924"/>
    <w:bookmarkStart w:name="z1095" w:id="925"/>
    <w:p>
      <w:pPr>
        <w:spacing w:after="0"/>
        <w:ind w:left="0"/>
        <w:jc w:val="both"/>
      </w:pPr>
      <w:r>
        <w:rPr>
          <w:rFonts w:ascii="Times New Roman"/>
          <w:b w:val="false"/>
          <w:i w:val="false"/>
          <w:color w:val="000000"/>
          <w:sz w:val="28"/>
        </w:rPr>
        <w:t>
                                                       "Отчет о прибылях и убытках"</w:t>
      </w:r>
    </w:p>
    <w:bookmarkEnd w:id="925"/>
    <w:bookmarkStart w:name="z1096" w:id="926"/>
    <w:p>
      <w:pPr>
        <w:spacing w:after="0"/>
        <w:ind w:left="0"/>
        <w:jc w:val="both"/>
      </w:pPr>
      <w:r>
        <w:rPr>
          <w:rFonts w:ascii="Times New Roman"/>
          <w:b w:val="false"/>
          <w:i w:val="false"/>
          <w:color w:val="000000"/>
          <w:sz w:val="28"/>
        </w:rPr>
        <w:t>
                                                 Отчетный период: ____________ _____ года</w:t>
      </w:r>
    </w:p>
    <w:bookmarkEnd w:id="926"/>
    <w:bookmarkStart w:name="z1097" w:id="927"/>
    <w:p>
      <w:pPr>
        <w:spacing w:after="0"/>
        <w:ind w:left="0"/>
        <w:jc w:val="both"/>
      </w:pPr>
      <w:r>
        <w:rPr>
          <w:rFonts w:ascii="Times New Roman"/>
          <w:b w:val="false"/>
          <w:i w:val="false"/>
          <w:color w:val="000000"/>
          <w:sz w:val="28"/>
        </w:rPr>
        <w:t>
             Индекс: Ф2-БДиУИП</w:t>
      </w:r>
    </w:p>
    <w:bookmarkEnd w:id="927"/>
    <w:bookmarkStart w:name="z1098" w:id="928"/>
    <w:p>
      <w:pPr>
        <w:spacing w:after="0"/>
        <w:ind w:left="0"/>
        <w:jc w:val="both"/>
      </w:pPr>
      <w:r>
        <w:rPr>
          <w:rFonts w:ascii="Times New Roman"/>
          <w:b w:val="false"/>
          <w:i w:val="false"/>
          <w:color w:val="000000"/>
          <w:sz w:val="28"/>
        </w:rPr>
        <w:t>
             Периодичность: ежемесячная</w:t>
      </w:r>
    </w:p>
    <w:bookmarkEnd w:id="928"/>
    <w:bookmarkStart w:name="z1099" w:id="929"/>
    <w:p>
      <w:pPr>
        <w:spacing w:after="0"/>
        <w:ind w:left="0"/>
        <w:jc w:val="both"/>
      </w:pPr>
      <w:r>
        <w:rPr>
          <w:rFonts w:ascii="Times New Roman"/>
          <w:b w:val="false"/>
          <w:i w:val="false"/>
          <w:color w:val="000000"/>
          <w:sz w:val="28"/>
        </w:rPr>
        <w:t>
             Представляют: организации, осуществляющие брокерскую и дилерскую деятельность на рынке</w:t>
      </w:r>
      <w:r>
        <w:br/>
      </w:r>
      <w:r>
        <w:rPr>
          <w:rFonts w:ascii="Times New Roman"/>
          <w:b w:val="false"/>
          <w:i w:val="false"/>
          <w:color w:val="000000"/>
          <w:sz w:val="28"/>
        </w:rPr>
        <w:t>ценных бумаг, управляющие инвестиционным портфелем</w:t>
      </w:r>
      <w:r>
        <w:br/>
      </w:r>
      <w:r>
        <w:rPr>
          <w:rFonts w:ascii="Times New Roman"/>
          <w:b w:val="false"/>
          <w:i w:val="false"/>
          <w:color w:val="000000"/>
          <w:sz w:val="28"/>
        </w:rPr>
        <w:t xml:space="preserve">       Куда представляется: Национальный Банк Республики Казахстан</w:t>
      </w:r>
    </w:p>
    <w:bookmarkEnd w:id="929"/>
    <w:bookmarkStart w:name="z1100" w:id="930"/>
    <w:p>
      <w:pPr>
        <w:spacing w:after="0"/>
        <w:ind w:left="0"/>
        <w:jc w:val="both"/>
      </w:pPr>
      <w:r>
        <w:rPr>
          <w:rFonts w:ascii="Times New Roman"/>
          <w:b w:val="false"/>
          <w:i w:val="false"/>
          <w:color w:val="000000"/>
          <w:sz w:val="28"/>
        </w:rPr>
        <w:t>
             Срок представления: не позднее пятого рабочего дня месяца, следующего за отчетным месяцем</w:t>
      </w:r>
    </w:p>
    <w:bookmarkEnd w:id="930"/>
    <w:bookmarkStart w:name="z1101" w:id="931"/>
    <w:p>
      <w:pPr>
        <w:spacing w:after="0"/>
        <w:ind w:left="0"/>
        <w:jc w:val="both"/>
      </w:pPr>
      <w:r>
        <w:rPr>
          <w:rFonts w:ascii="Times New Roman"/>
          <w:b w:val="false"/>
          <w:i w:val="false"/>
          <w:color w:val="000000"/>
          <w:sz w:val="28"/>
        </w:rPr>
        <w:t>
             Вид финансовой отчетности: отдельная</w:t>
      </w:r>
    </w:p>
    <w:bookmarkEnd w:id="9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02" w:id="932"/>
    <w:p>
      <w:pPr>
        <w:spacing w:after="0"/>
        <w:ind w:left="0"/>
        <w:jc w:val="both"/>
      </w:pPr>
      <w:r>
        <w:rPr>
          <w:rFonts w:ascii="Times New Roman"/>
          <w:b w:val="false"/>
          <w:i w:val="false"/>
          <w:color w:val="000000"/>
          <w:sz w:val="28"/>
        </w:rPr>
        <w:t>
                                                                                                             Форма</w:t>
      </w:r>
    </w:p>
    <w:bookmarkEnd w:id="932"/>
    <w:bookmarkStart w:name="z1103" w:id="933"/>
    <w:p>
      <w:pPr>
        <w:spacing w:after="0"/>
        <w:ind w:left="0"/>
        <w:jc w:val="both"/>
      </w:pPr>
      <w:r>
        <w:rPr>
          <w:rFonts w:ascii="Times New Roman"/>
          <w:b w:val="false"/>
          <w:i w:val="false"/>
          <w:color w:val="000000"/>
          <w:sz w:val="28"/>
        </w:rPr>
        <w:t>
                                           Отчет о прибылях и убытках</w:t>
      </w:r>
      <w:r>
        <w:br/>
      </w:r>
      <w:r>
        <w:rPr>
          <w:rFonts w:ascii="Times New Roman"/>
          <w:b w:val="false"/>
          <w:i w:val="false"/>
          <w:color w:val="000000"/>
          <w:sz w:val="28"/>
        </w:rPr>
        <w:t xml:space="preserve">                               ______________________________________________</w:t>
      </w:r>
      <w:r>
        <w:br/>
      </w:r>
      <w:r>
        <w:rPr>
          <w:rFonts w:ascii="Times New Roman"/>
          <w:b w:val="false"/>
          <w:i w:val="false"/>
          <w:color w:val="000000"/>
          <w:sz w:val="28"/>
        </w:rPr>
        <w:t xml:space="preserve">                                     (полное наименование организации)</w:t>
      </w:r>
      <w:r>
        <w:br/>
      </w:r>
      <w:r>
        <w:rPr>
          <w:rFonts w:ascii="Times New Roman"/>
          <w:b w:val="false"/>
          <w:i w:val="false"/>
          <w:color w:val="000000"/>
          <w:sz w:val="28"/>
        </w:rPr>
        <w:t xml:space="preserve">                               по состоянию на "___" ____________ _____ года</w:t>
      </w:r>
    </w:p>
    <w:bookmarkEnd w:id="933"/>
    <w:bookmarkStart w:name="z1104" w:id="934"/>
    <w:p>
      <w:pPr>
        <w:spacing w:after="0"/>
        <w:ind w:left="0"/>
        <w:jc w:val="both"/>
      </w:pPr>
      <w:r>
        <w:rPr>
          <w:rFonts w:ascii="Times New Roman"/>
          <w:b w:val="false"/>
          <w:i w:val="false"/>
          <w:color w:val="000000"/>
          <w:sz w:val="28"/>
        </w:rPr>
        <w:t>
                                                                                                                               (в тысячах тенге)</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0"/>
        <w:gridCol w:w="2065"/>
        <w:gridCol w:w="591"/>
        <w:gridCol w:w="2014"/>
        <w:gridCol w:w="920"/>
        <w:gridCol w:w="2180"/>
      </w:tblGrid>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935"/>
          <w:p>
            <w:pPr>
              <w:spacing w:after="20"/>
              <w:ind w:left="20"/>
              <w:jc w:val="both"/>
            </w:pPr>
            <w:r>
              <w:rPr>
                <w:rFonts w:ascii="Times New Roman"/>
                <w:b w:val="false"/>
                <w:i w:val="false"/>
                <w:color w:val="000000"/>
                <w:sz w:val="20"/>
              </w:rPr>
              <w:t>
Наименование статьи</w:t>
            </w:r>
          </w:p>
          <w:bookmarkEnd w:id="935"/>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936"/>
          <w:p>
            <w:pPr>
              <w:spacing w:after="20"/>
              <w:ind w:left="20"/>
              <w:jc w:val="both"/>
            </w:pPr>
            <w:r>
              <w:rPr>
                <w:rFonts w:ascii="Times New Roman"/>
                <w:b w:val="false"/>
                <w:i w:val="false"/>
                <w:color w:val="000000"/>
                <w:sz w:val="20"/>
              </w:rPr>
              <w:t>
1</w:t>
            </w:r>
          </w:p>
          <w:bookmarkEnd w:id="936"/>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937"/>
          <w:p>
            <w:pPr>
              <w:spacing w:after="20"/>
              <w:ind w:left="20"/>
              <w:jc w:val="both"/>
            </w:pPr>
            <w:r>
              <w:rPr>
                <w:rFonts w:ascii="Times New Roman"/>
                <w:b w:val="false"/>
                <w:i w:val="false"/>
                <w:color w:val="000000"/>
                <w:sz w:val="20"/>
              </w:rPr>
              <w:t>
Доходы, связанные с получением вознаграждения</w:t>
            </w:r>
          </w:p>
          <w:bookmarkEnd w:id="937"/>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938"/>
          <w:p>
            <w:pPr>
              <w:spacing w:after="20"/>
              <w:ind w:left="20"/>
              <w:jc w:val="both"/>
            </w:pPr>
            <w:r>
              <w:rPr>
                <w:rFonts w:ascii="Times New Roman"/>
                <w:b w:val="false"/>
                <w:i w:val="false"/>
                <w:color w:val="000000"/>
                <w:sz w:val="20"/>
              </w:rPr>
              <w:t>
в том числе:</w:t>
            </w:r>
          </w:p>
          <w:bookmarkEnd w:id="938"/>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939"/>
          <w:p>
            <w:pPr>
              <w:spacing w:after="20"/>
              <w:ind w:left="20"/>
              <w:jc w:val="both"/>
            </w:pPr>
            <w:r>
              <w:rPr>
                <w:rFonts w:ascii="Times New Roman"/>
                <w:b w:val="false"/>
                <w:i w:val="false"/>
                <w:color w:val="000000"/>
                <w:sz w:val="20"/>
              </w:rPr>
              <w:t>
по корреспондентским и текущим счетам</w:t>
            </w:r>
          </w:p>
          <w:bookmarkEnd w:id="939"/>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940"/>
          <w:p>
            <w:pPr>
              <w:spacing w:after="20"/>
              <w:ind w:left="20"/>
              <w:jc w:val="both"/>
            </w:pPr>
            <w:r>
              <w:rPr>
                <w:rFonts w:ascii="Times New Roman"/>
                <w:b w:val="false"/>
                <w:i w:val="false"/>
                <w:color w:val="000000"/>
                <w:sz w:val="20"/>
              </w:rPr>
              <w:t>
по размещенным вкладам</w:t>
            </w:r>
          </w:p>
          <w:bookmarkEnd w:id="940"/>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941"/>
          <w:p>
            <w:pPr>
              <w:spacing w:after="20"/>
              <w:ind w:left="20"/>
              <w:jc w:val="both"/>
            </w:pPr>
            <w:r>
              <w:rPr>
                <w:rFonts w:ascii="Times New Roman"/>
                <w:b w:val="false"/>
                <w:i w:val="false"/>
                <w:color w:val="000000"/>
                <w:sz w:val="20"/>
              </w:rPr>
              <w:t>
по приобретенным ценным бумагам</w:t>
            </w:r>
          </w:p>
          <w:bookmarkEnd w:id="941"/>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942"/>
          <w:p>
            <w:pPr>
              <w:spacing w:after="20"/>
              <w:ind w:left="20"/>
              <w:jc w:val="both"/>
            </w:pPr>
            <w:r>
              <w:rPr>
                <w:rFonts w:ascii="Times New Roman"/>
                <w:b w:val="false"/>
                <w:i w:val="false"/>
                <w:color w:val="000000"/>
                <w:sz w:val="20"/>
              </w:rPr>
              <w:t>
в том числе:</w:t>
            </w:r>
          </w:p>
          <w:bookmarkEnd w:id="942"/>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943"/>
          <w:p>
            <w:pPr>
              <w:spacing w:after="20"/>
              <w:ind w:left="20"/>
              <w:jc w:val="both"/>
            </w:pPr>
            <w:r>
              <w:rPr>
                <w:rFonts w:ascii="Times New Roman"/>
                <w:b w:val="false"/>
                <w:i w:val="false"/>
                <w:color w:val="000000"/>
                <w:sz w:val="20"/>
              </w:rPr>
              <w:t>
по ценным бумагам, имеющимся в наличии для продажи (за вычетом резервов на обесценение)</w:t>
            </w:r>
          </w:p>
          <w:bookmarkEnd w:id="943"/>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944"/>
          <w:p>
            <w:pPr>
              <w:spacing w:after="20"/>
              <w:ind w:left="20"/>
              <w:jc w:val="both"/>
            </w:pPr>
            <w:r>
              <w:rPr>
                <w:rFonts w:ascii="Times New Roman"/>
                <w:b w:val="false"/>
                <w:i w:val="false"/>
                <w:color w:val="000000"/>
                <w:sz w:val="20"/>
              </w:rPr>
              <w:t>
в том числе:</w:t>
            </w:r>
          </w:p>
          <w:bookmarkEnd w:id="944"/>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945"/>
          <w:p>
            <w:pPr>
              <w:spacing w:after="20"/>
              <w:ind w:left="20"/>
              <w:jc w:val="both"/>
            </w:pPr>
            <w:r>
              <w:rPr>
                <w:rFonts w:ascii="Times New Roman"/>
                <w:b w:val="false"/>
                <w:i w:val="false"/>
                <w:color w:val="000000"/>
                <w:sz w:val="20"/>
              </w:rPr>
              <w:t>
доходы в виде дивидендов по акциям, находящимся в портфеле ценных бумаг, имеющихся в наличии для продажи</w:t>
            </w:r>
          </w:p>
          <w:bookmarkEnd w:id="945"/>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946"/>
          <w:p>
            <w:pPr>
              <w:spacing w:after="20"/>
              <w:ind w:left="20"/>
              <w:jc w:val="both"/>
            </w:pPr>
            <w:r>
              <w:rPr>
                <w:rFonts w:ascii="Times New Roman"/>
                <w:b w:val="false"/>
                <w:i w:val="false"/>
                <w:color w:val="000000"/>
                <w:sz w:val="20"/>
              </w:rPr>
              <w:t>
доходы, связанные с амортизацией дисконта по ценным бумагам, имеющимся в наличии для продажи</w:t>
            </w:r>
          </w:p>
          <w:bookmarkEnd w:id="946"/>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47"/>
          <w:p>
            <w:pPr>
              <w:spacing w:after="20"/>
              <w:ind w:left="20"/>
              <w:jc w:val="both"/>
            </w:pPr>
            <w:r>
              <w:rPr>
                <w:rFonts w:ascii="Times New Roman"/>
                <w:b w:val="false"/>
                <w:i w:val="false"/>
                <w:color w:val="000000"/>
                <w:sz w:val="20"/>
              </w:rPr>
              <w:t>
по ценным бумагам, оцениваемым по справедливой стоимости, изменения которых отражаются в составе прибыли или убытка</w:t>
            </w:r>
          </w:p>
          <w:bookmarkEnd w:id="947"/>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948"/>
          <w:p>
            <w:pPr>
              <w:spacing w:after="20"/>
              <w:ind w:left="20"/>
              <w:jc w:val="both"/>
            </w:pPr>
            <w:r>
              <w:rPr>
                <w:rFonts w:ascii="Times New Roman"/>
                <w:b w:val="false"/>
                <w:i w:val="false"/>
                <w:color w:val="000000"/>
                <w:sz w:val="20"/>
              </w:rPr>
              <w:t>
в том числе:</w:t>
            </w:r>
          </w:p>
          <w:bookmarkEnd w:id="948"/>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949"/>
          <w:p>
            <w:pPr>
              <w:spacing w:after="20"/>
              <w:ind w:left="20"/>
              <w:jc w:val="both"/>
            </w:pPr>
            <w:r>
              <w:rPr>
                <w:rFonts w:ascii="Times New Roman"/>
                <w:b w:val="false"/>
                <w:i w:val="false"/>
                <w:color w:val="000000"/>
                <w:sz w:val="20"/>
              </w:rPr>
              <w:t>
доходы в виде дивидендов по акциям, находящимся в портфеле ценных бумаг, оцениваемых по справедливой стоимости, изменения которых отражаются в составе прибыли или убытка</w:t>
            </w:r>
          </w:p>
          <w:bookmarkEnd w:id="949"/>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950"/>
          <w:p>
            <w:pPr>
              <w:spacing w:after="20"/>
              <w:ind w:left="20"/>
              <w:jc w:val="both"/>
            </w:pPr>
            <w:r>
              <w:rPr>
                <w:rFonts w:ascii="Times New Roman"/>
                <w:b w:val="false"/>
                <w:i w:val="false"/>
                <w:color w:val="000000"/>
                <w:sz w:val="20"/>
              </w:rPr>
              <w:t>
доходы, связанные с амортизацией дисконта по ценным бумагам, оцениваемым по справедливой стоимости</w:t>
            </w:r>
          </w:p>
          <w:bookmarkEnd w:id="950"/>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951"/>
          <w:p>
            <w:pPr>
              <w:spacing w:after="20"/>
              <w:ind w:left="20"/>
              <w:jc w:val="both"/>
            </w:pPr>
            <w:r>
              <w:rPr>
                <w:rFonts w:ascii="Times New Roman"/>
                <w:b w:val="false"/>
                <w:i w:val="false"/>
                <w:color w:val="000000"/>
                <w:sz w:val="20"/>
              </w:rPr>
              <w:t>
по ценным бумаги, удерживаемым до погашения (за вычетом резервов на обесценение)</w:t>
            </w:r>
          </w:p>
          <w:bookmarkEnd w:id="951"/>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952"/>
          <w:p>
            <w:pPr>
              <w:spacing w:after="20"/>
              <w:ind w:left="20"/>
              <w:jc w:val="both"/>
            </w:pPr>
            <w:r>
              <w:rPr>
                <w:rFonts w:ascii="Times New Roman"/>
                <w:b w:val="false"/>
                <w:i w:val="false"/>
                <w:color w:val="000000"/>
                <w:sz w:val="20"/>
              </w:rPr>
              <w:t>
в том числе:</w:t>
            </w:r>
          </w:p>
          <w:bookmarkEnd w:id="952"/>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953"/>
          <w:p>
            <w:pPr>
              <w:spacing w:after="20"/>
              <w:ind w:left="20"/>
              <w:jc w:val="both"/>
            </w:pPr>
            <w:r>
              <w:rPr>
                <w:rFonts w:ascii="Times New Roman"/>
                <w:b w:val="false"/>
                <w:i w:val="false"/>
                <w:color w:val="000000"/>
                <w:sz w:val="20"/>
              </w:rPr>
              <w:t>
доходы, связанные с амортизацией дисконта по ценным бумагам, удерживаемым до погашения</w:t>
            </w:r>
          </w:p>
          <w:bookmarkEnd w:id="953"/>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954"/>
          <w:p>
            <w:pPr>
              <w:spacing w:after="20"/>
              <w:ind w:left="20"/>
              <w:jc w:val="both"/>
            </w:pPr>
            <w:r>
              <w:rPr>
                <w:rFonts w:ascii="Times New Roman"/>
                <w:b w:val="false"/>
                <w:i w:val="false"/>
                <w:color w:val="000000"/>
                <w:sz w:val="20"/>
              </w:rPr>
              <w:t>
по операциям "обратное РЕПО"</w:t>
            </w:r>
          </w:p>
          <w:bookmarkEnd w:id="954"/>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955"/>
          <w:p>
            <w:pPr>
              <w:spacing w:after="20"/>
              <w:ind w:left="20"/>
              <w:jc w:val="both"/>
            </w:pPr>
            <w:r>
              <w:rPr>
                <w:rFonts w:ascii="Times New Roman"/>
                <w:b w:val="false"/>
                <w:i w:val="false"/>
                <w:color w:val="000000"/>
                <w:sz w:val="20"/>
              </w:rPr>
              <w:t>
прочие доходы, связанные с получением вознаграждения</w:t>
            </w:r>
          </w:p>
          <w:bookmarkEnd w:id="955"/>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956"/>
          <w:p>
            <w:pPr>
              <w:spacing w:after="20"/>
              <w:ind w:left="20"/>
              <w:jc w:val="both"/>
            </w:pPr>
            <w:r>
              <w:rPr>
                <w:rFonts w:ascii="Times New Roman"/>
                <w:b w:val="false"/>
                <w:i w:val="false"/>
                <w:color w:val="000000"/>
                <w:sz w:val="20"/>
              </w:rPr>
              <w:t>
Комиссионные вознаграждения</w:t>
            </w:r>
          </w:p>
          <w:bookmarkEnd w:id="956"/>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957"/>
          <w:p>
            <w:pPr>
              <w:spacing w:after="20"/>
              <w:ind w:left="20"/>
              <w:jc w:val="both"/>
            </w:pPr>
            <w:r>
              <w:rPr>
                <w:rFonts w:ascii="Times New Roman"/>
                <w:b w:val="false"/>
                <w:i w:val="false"/>
                <w:color w:val="000000"/>
                <w:sz w:val="20"/>
              </w:rPr>
              <w:t xml:space="preserve">
в том числе: </w:t>
            </w:r>
          </w:p>
          <w:bookmarkEnd w:id="957"/>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958"/>
          <w:p>
            <w:pPr>
              <w:spacing w:after="20"/>
              <w:ind w:left="20"/>
              <w:jc w:val="both"/>
            </w:pPr>
            <w:r>
              <w:rPr>
                <w:rFonts w:ascii="Times New Roman"/>
                <w:b w:val="false"/>
                <w:i w:val="false"/>
                <w:color w:val="000000"/>
                <w:sz w:val="20"/>
              </w:rPr>
              <w:t>
от консалтинговых услуг</w:t>
            </w:r>
          </w:p>
          <w:bookmarkEnd w:id="958"/>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959"/>
          <w:p>
            <w:pPr>
              <w:spacing w:after="20"/>
              <w:ind w:left="20"/>
              <w:jc w:val="both"/>
            </w:pPr>
            <w:r>
              <w:rPr>
                <w:rFonts w:ascii="Times New Roman"/>
                <w:b w:val="false"/>
                <w:i w:val="false"/>
                <w:color w:val="000000"/>
                <w:sz w:val="20"/>
              </w:rPr>
              <w:t>
в том числе:</w:t>
            </w:r>
          </w:p>
          <w:bookmarkEnd w:id="959"/>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960"/>
          <w:p>
            <w:pPr>
              <w:spacing w:after="20"/>
              <w:ind w:left="20"/>
              <w:jc w:val="both"/>
            </w:pPr>
            <w:r>
              <w:rPr>
                <w:rFonts w:ascii="Times New Roman"/>
                <w:b w:val="false"/>
                <w:i w:val="false"/>
                <w:color w:val="000000"/>
                <w:sz w:val="20"/>
              </w:rPr>
              <w:t>
аффилированным лицам</w:t>
            </w:r>
          </w:p>
          <w:bookmarkEnd w:id="960"/>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961"/>
          <w:p>
            <w:pPr>
              <w:spacing w:after="20"/>
              <w:ind w:left="20"/>
              <w:jc w:val="both"/>
            </w:pPr>
            <w:r>
              <w:rPr>
                <w:rFonts w:ascii="Times New Roman"/>
                <w:b w:val="false"/>
                <w:i w:val="false"/>
                <w:color w:val="000000"/>
                <w:sz w:val="20"/>
              </w:rPr>
              <w:t>
прочим клиентам</w:t>
            </w:r>
          </w:p>
          <w:bookmarkEnd w:id="961"/>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962"/>
          <w:p>
            <w:pPr>
              <w:spacing w:after="20"/>
              <w:ind w:left="20"/>
              <w:jc w:val="both"/>
            </w:pPr>
            <w:r>
              <w:rPr>
                <w:rFonts w:ascii="Times New Roman"/>
                <w:b w:val="false"/>
                <w:i w:val="false"/>
                <w:color w:val="000000"/>
                <w:sz w:val="20"/>
              </w:rPr>
              <w:t>
от услуг представителя держателей облигаций</w:t>
            </w:r>
          </w:p>
          <w:bookmarkEnd w:id="962"/>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963"/>
          <w:p>
            <w:pPr>
              <w:spacing w:after="20"/>
              <w:ind w:left="20"/>
              <w:jc w:val="both"/>
            </w:pPr>
            <w:r>
              <w:rPr>
                <w:rFonts w:ascii="Times New Roman"/>
                <w:b w:val="false"/>
                <w:i w:val="false"/>
                <w:color w:val="000000"/>
                <w:sz w:val="20"/>
              </w:rPr>
              <w:t>
от услуг андеррайтера</w:t>
            </w:r>
          </w:p>
          <w:bookmarkEnd w:id="963"/>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964"/>
          <w:p>
            <w:pPr>
              <w:spacing w:after="20"/>
              <w:ind w:left="20"/>
              <w:jc w:val="both"/>
            </w:pPr>
            <w:r>
              <w:rPr>
                <w:rFonts w:ascii="Times New Roman"/>
                <w:b w:val="false"/>
                <w:i w:val="false"/>
                <w:color w:val="000000"/>
                <w:sz w:val="20"/>
              </w:rPr>
              <w:t>
от управления активами</w:t>
            </w:r>
          </w:p>
          <w:bookmarkEnd w:id="964"/>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965"/>
          <w:p>
            <w:pPr>
              <w:spacing w:after="20"/>
              <w:ind w:left="20"/>
              <w:jc w:val="both"/>
            </w:pPr>
            <w:r>
              <w:rPr>
                <w:rFonts w:ascii="Times New Roman"/>
                <w:b w:val="false"/>
                <w:i w:val="false"/>
                <w:color w:val="000000"/>
                <w:sz w:val="20"/>
              </w:rPr>
              <w:t>
от брокерских услуг</w:t>
            </w:r>
          </w:p>
          <w:bookmarkEnd w:id="965"/>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966"/>
          <w:p>
            <w:pPr>
              <w:spacing w:after="20"/>
              <w:ind w:left="20"/>
              <w:jc w:val="both"/>
            </w:pPr>
            <w:r>
              <w:rPr>
                <w:rFonts w:ascii="Times New Roman"/>
                <w:b w:val="false"/>
                <w:i w:val="false"/>
                <w:color w:val="000000"/>
                <w:sz w:val="20"/>
              </w:rPr>
              <w:t>
от услуг маркет-мейкера</w:t>
            </w:r>
          </w:p>
          <w:bookmarkEnd w:id="966"/>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67"/>
          <w:p>
            <w:pPr>
              <w:spacing w:after="20"/>
              <w:ind w:left="20"/>
              <w:jc w:val="both"/>
            </w:pPr>
            <w:r>
              <w:rPr>
                <w:rFonts w:ascii="Times New Roman"/>
                <w:b w:val="false"/>
                <w:i w:val="false"/>
                <w:color w:val="000000"/>
                <w:sz w:val="20"/>
              </w:rPr>
              <w:t>
от прочих услуг</w:t>
            </w:r>
          </w:p>
          <w:bookmarkEnd w:id="967"/>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968"/>
          <w:p>
            <w:pPr>
              <w:spacing w:after="20"/>
              <w:ind w:left="20"/>
              <w:jc w:val="both"/>
            </w:pPr>
            <w:r>
              <w:rPr>
                <w:rFonts w:ascii="Times New Roman"/>
                <w:b w:val="false"/>
                <w:i w:val="false"/>
                <w:color w:val="000000"/>
                <w:sz w:val="20"/>
              </w:rPr>
              <w:t>
от пенсионных активов</w:t>
            </w:r>
          </w:p>
          <w:bookmarkEnd w:id="968"/>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969"/>
          <w:p>
            <w:pPr>
              <w:spacing w:after="20"/>
              <w:ind w:left="20"/>
              <w:jc w:val="both"/>
            </w:pPr>
            <w:r>
              <w:rPr>
                <w:rFonts w:ascii="Times New Roman"/>
                <w:b w:val="false"/>
                <w:i w:val="false"/>
                <w:color w:val="000000"/>
                <w:sz w:val="20"/>
              </w:rPr>
              <w:t>
от инвестиционного дохода (убытка) по пенсионным активам</w:t>
            </w:r>
          </w:p>
          <w:bookmarkEnd w:id="969"/>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970"/>
          <w:p>
            <w:pPr>
              <w:spacing w:after="20"/>
              <w:ind w:left="20"/>
              <w:jc w:val="both"/>
            </w:pPr>
            <w:r>
              <w:rPr>
                <w:rFonts w:ascii="Times New Roman"/>
                <w:b w:val="false"/>
                <w:i w:val="false"/>
                <w:color w:val="000000"/>
                <w:sz w:val="20"/>
              </w:rPr>
              <w:t>
Доходы от купли-продажи финансовых активов</w:t>
            </w:r>
          </w:p>
          <w:bookmarkEnd w:id="970"/>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971"/>
          <w:p>
            <w:pPr>
              <w:spacing w:after="20"/>
              <w:ind w:left="20"/>
              <w:jc w:val="both"/>
            </w:pPr>
            <w:r>
              <w:rPr>
                <w:rFonts w:ascii="Times New Roman"/>
                <w:b w:val="false"/>
                <w:i w:val="false"/>
                <w:color w:val="000000"/>
                <w:sz w:val="20"/>
              </w:rPr>
              <w:t>
Доходы от изменения стоимости финансовых активов, оцениваемых по справедливой стоимости, изменения которой отражаются в составе прибыли или убытка</w:t>
            </w:r>
          </w:p>
          <w:bookmarkEnd w:id="971"/>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72"/>
          <w:p>
            <w:pPr>
              <w:spacing w:after="20"/>
              <w:ind w:left="20"/>
              <w:jc w:val="both"/>
            </w:pPr>
            <w:r>
              <w:rPr>
                <w:rFonts w:ascii="Times New Roman"/>
                <w:b w:val="false"/>
                <w:i w:val="false"/>
                <w:color w:val="000000"/>
                <w:sz w:val="20"/>
              </w:rPr>
              <w:t>
Доходы от операций с иностранной валютой</w:t>
            </w:r>
          </w:p>
          <w:bookmarkEnd w:id="972"/>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973"/>
          <w:p>
            <w:pPr>
              <w:spacing w:after="20"/>
              <w:ind w:left="20"/>
              <w:jc w:val="both"/>
            </w:pPr>
            <w:r>
              <w:rPr>
                <w:rFonts w:ascii="Times New Roman"/>
                <w:b w:val="false"/>
                <w:i w:val="false"/>
                <w:color w:val="000000"/>
                <w:sz w:val="20"/>
              </w:rPr>
              <w:t>
Доходы от переоценки иностранной валюты</w:t>
            </w:r>
          </w:p>
          <w:bookmarkEnd w:id="973"/>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974"/>
          <w:p>
            <w:pPr>
              <w:spacing w:after="20"/>
              <w:ind w:left="20"/>
              <w:jc w:val="both"/>
            </w:pPr>
            <w:r>
              <w:rPr>
                <w:rFonts w:ascii="Times New Roman"/>
                <w:b w:val="false"/>
                <w:i w:val="false"/>
                <w:color w:val="000000"/>
                <w:sz w:val="20"/>
              </w:rPr>
              <w:t>
Доходы, связанные с участием в капитале юридических лиц</w:t>
            </w:r>
          </w:p>
          <w:bookmarkEnd w:id="974"/>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975"/>
          <w:p>
            <w:pPr>
              <w:spacing w:after="20"/>
              <w:ind w:left="20"/>
              <w:jc w:val="both"/>
            </w:pPr>
            <w:r>
              <w:rPr>
                <w:rFonts w:ascii="Times New Roman"/>
                <w:b w:val="false"/>
                <w:i w:val="false"/>
                <w:color w:val="000000"/>
                <w:sz w:val="20"/>
              </w:rPr>
              <w:t>
Доходы от реализации активов</w:t>
            </w:r>
          </w:p>
          <w:bookmarkEnd w:id="975"/>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976"/>
          <w:p>
            <w:pPr>
              <w:spacing w:after="20"/>
              <w:ind w:left="20"/>
              <w:jc w:val="both"/>
            </w:pPr>
            <w:r>
              <w:rPr>
                <w:rFonts w:ascii="Times New Roman"/>
                <w:b w:val="false"/>
                <w:i w:val="false"/>
                <w:color w:val="000000"/>
                <w:sz w:val="20"/>
              </w:rPr>
              <w:t>
Доходы от операций с аффинированными драгоценными металлами</w:t>
            </w:r>
          </w:p>
          <w:bookmarkEnd w:id="976"/>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977"/>
          <w:p>
            <w:pPr>
              <w:spacing w:after="20"/>
              <w:ind w:left="20"/>
              <w:jc w:val="both"/>
            </w:pPr>
            <w:r>
              <w:rPr>
                <w:rFonts w:ascii="Times New Roman"/>
                <w:b w:val="false"/>
                <w:i w:val="false"/>
                <w:color w:val="000000"/>
                <w:sz w:val="20"/>
              </w:rPr>
              <w:t>
Доходы от операций с производными финансовыми инструментами</w:t>
            </w:r>
          </w:p>
          <w:bookmarkEnd w:id="977"/>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978"/>
          <w:p>
            <w:pPr>
              <w:spacing w:after="20"/>
              <w:ind w:left="20"/>
              <w:jc w:val="both"/>
            </w:pPr>
            <w:r>
              <w:rPr>
                <w:rFonts w:ascii="Times New Roman"/>
                <w:b w:val="false"/>
                <w:i w:val="false"/>
                <w:color w:val="000000"/>
                <w:sz w:val="20"/>
              </w:rPr>
              <w:t>
в том числе:</w:t>
            </w:r>
          </w:p>
          <w:bookmarkEnd w:id="978"/>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979"/>
          <w:p>
            <w:pPr>
              <w:spacing w:after="20"/>
              <w:ind w:left="20"/>
              <w:jc w:val="both"/>
            </w:pPr>
            <w:r>
              <w:rPr>
                <w:rFonts w:ascii="Times New Roman"/>
                <w:b w:val="false"/>
                <w:i w:val="false"/>
                <w:color w:val="000000"/>
                <w:sz w:val="20"/>
              </w:rPr>
              <w:t>
по сделкам фьючерс</w:t>
            </w:r>
          </w:p>
          <w:bookmarkEnd w:id="979"/>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980"/>
          <w:p>
            <w:pPr>
              <w:spacing w:after="20"/>
              <w:ind w:left="20"/>
              <w:jc w:val="both"/>
            </w:pPr>
            <w:r>
              <w:rPr>
                <w:rFonts w:ascii="Times New Roman"/>
                <w:b w:val="false"/>
                <w:i w:val="false"/>
                <w:color w:val="000000"/>
                <w:sz w:val="20"/>
              </w:rPr>
              <w:t>
по сделкам форвард</w:t>
            </w:r>
          </w:p>
          <w:bookmarkEnd w:id="980"/>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981"/>
          <w:p>
            <w:pPr>
              <w:spacing w:after="20"/>
              <w:ind w:left="20"/>
              <w:jc w:val="both"/>
            </w:pPr>
            <w:r>
              <w:rPr>
                <w:rFonts w:ascii="Times New Roman"/>
                <w:b w:val="false"/>
                <w:i w:val="false"/>
                <w:color w:val="000000"/>
                <w:sz w:val="20"/>
              </w:rPr>
              <w:t>
по сделкам опцион</w:t>
            </w:r>
          </w:p>
          <w:bookmarkEnd w:id="981"/>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982"/>
          <w:p>
            <w:pPr>
              <w:spacing w:after="20"/>
              <w:ind w:left="20"/>
              <w:jc w:val="both"/>
            </w:pPr>
            <w:r>
              <w:rPr>
                <w:rFonts w:ascii="Times New Roman"/>
                <w:b w:val="false"/>
                <w:i w:val="false"/>
                <w:color w:val="000000"/>
                <w:sz w:val="20"/>
              </w:rPr>
              <w:t>
по сделкам своп</w:t>
            </w:r>
          </w:p>
          <w:bookmarkEnd w:id="982"/>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83"/>
          <w:p>
            <w:pPr>
              <w:spacing w:after="20"/>
              <w:ind w:left="20"/>
              <w:jc w:val="both"/>
            </w:pPr>
            <w:r>
              <w:rPr>
                <w:rFonts w:ascii="Times New Roman"/>
                <w:b w:val="false"/>
                <w:i w:val="false"/>
                <w:color w:val="000000"/>
                <w:sz w:val="20"/>
              </w:rPr>
              <w:t>
Доходы от восстановления резервов по ценным бумагам, вкладам, дебиторской задолженности и условным обязательствам</w:t>
            </w:r>
          </w:p>
          <w:bookmarkEnd w:id="983"/>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984"/>
          <w:p>
            <w:pPr>
              <w:spacing w:after="20"/>
              <w:ind w:left="20"/>
              <w:jc w:val="both"/>
            </w:pPr>
            <w:r>
              <w:rPr>
                <w:rFonts w:ascii="Times New Roman"/>
                <w:b w:val="false"/>
                <w:i w:val="false"/>
                <w:color w:val="000000"/>
                <w:sz w:val="20"/>
              </w:rPr>
              <w:t>
Прочие доходы</w:t>
            </w:r>
          </w:p>
          <w:bookmarkEnd w:id="984"/>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85"/>
          <w:p>
            <w:pPr>
              <w:spacing w:after="20"/>
              <w:ind w:left="20"/>
              <w:jc w:val="both"/>
            </w:pPr>
            <w:r>
              <w:rPr>
                <w:rFonts w:ascii="Times New Roman"/>
                <w:b w:val="false"/>
                <w:i w:val="false"/>
                <w:color w:val="000000"/>
                <w:sz w:val="20"/>
              </w:rPr>
              <w:t>
Итого доходов (сумма строк с 1 по 12)</w:t>
            </w:r>
          </w:p>
          <w:bookmarkEnd w:id="985"/>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86"/>
          <w:p>
            <w:pPr>
              <w:spacing w:after="20"/>
              <w:ind w:left="20"/>
              <w:jc w:val="both"/>
            </w:pPr>
            <w:r>
              <w:rPr>
                <w:rFonts w:ascii="Times New Roman"/>
                <w:b w:val="false"/>
                <w:i w:val="false"/>
                <w:color w:val="000000"/>
                <w:sz w:val="20"/>
              </w:rPr>
              <w:t>
Расходы, связанные с выплатой вознаграждения</w:t>
            </w:r>
          </w:p>
          <w:bookmarkEnd w:id="986"/>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87"/>
          <w:p>
            <w:pPr>
              <w:spacing w:after="20"/>
              <w:ind w:left="20"/>
              <w:jc w:val="both"/>
            </w:pPr>
            <w:r>
              <w:rPr>
                <w:rFonts w:ascii="Times New Roman"/>
                <w:b w:val="false"/>
                <w:i w:val="false"/>
                <w:color w:val="000000"/>
                <w:sz w:val="20"/>
              </w:rPr>
              <w:t>
в том числе:</w:t>
            </w:r>
          </w:p>
          <w:bookmarkEnd w:id="987"/>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988"/>
          <w:p>
            <w:pPr>
              <w:spacing w:after="20"/>
              <w:ind w:left="20"/>
              <w:jc w:val="both"/>
            </w:pPr>
            <w:r>
              <w:rPr>
                <w:rFonts w:ascii="Times New Roman"/>
                <w:b w:val="false"/>
                <w:i w:val="false"/>
                <w:color w:val="000000"/>
                <w:sz w:val="20"/>
              </w:rPr>
              <w:t>
по полученным займам</w:t>
            </w:r>
          </w:p>
          <w:bookmarkEnd w:id="988"/>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989"/>
          <w:p>
            <w:pPr>
              <w:spacing w:after="20"/>
              <w:ind w:left="20"/>
              <w:jc w:val="both"/>
            </w:pPr>
            <w:r>
              <w:rPr>
                <w:rFonts w:ascii="Times New Roman"/>
                <w:b w:val="false"/>
                <w:i w:val="false"/>
                <w:color w:val="000000"/>
                <w:sz w:val="20"/>
              </w:rPr>
              <w:t>
по выпущенным ценным бумагам</w:t>
            </w:r>
          </w:p>
          <w:bookmarkEnd w:id="989"/>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90"/>
          <w:p>
            <w:pPr>
              <w:spacing w:after="20"/>
              <w:ind w:left="20"/>
              <w:jc w:val="both"/>
            </w:pPr>
            <w:r>
              <w:rPr>
                <w:rFonts w:ascii="Times New Roman"/>
                <w:b w:val="false"/>
                <w:i w:val="false"/>
                <w:color w:val="000000"/>
                <w:sz w:val="20"/>
              </w:rPr>
              <w:t>
по операциям "РЕПО"</w:t>
            </w:r>
          </w:p>
          <w:bookmarkEnd w:id="990"/>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91"/>
          <w:p>
            <w:pPr>
              <w:spacing w:after="20"/>
              <w:ind w:left="20"/>
              <w:jc w:val="both"/>
            </w:pPr>
            <w:r>
              <w:rPr>
                <w:rFonts w:ascii="Times New Roman"/>
                <w:b w:val="false"/>
                <w:i w:val="false"/>
                <w:color w:val="000000"/>
                <w:sz w:val="20"/>
              </w:rPr>
              <w:t>
прочие расходы, связанные с выплатой вознаграждения</w:t>
            </w:r>
          </w:p>
          <w:bookmarkEnd w:id="991"/>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992"/>
          <w:p>
            <w:pPr>
              <w:spacing w:after="20"/>
              <w:ind w:left="20"/>
              <w:jc w:val="both"/>
            </w:pPr>
            <w:r>
              <w:rPr>
                <w:rFonts w:ascii="Times New Roman"/>
                <w:b w:val="false"/>
                <w:i w:val="false"/>
                <w:color w:val="000000"/>
                <w:sz w:val="20"/>
              </w:rPr>
              <w:t>
Комиссионные расходы</w:t>
            </w:r>
          </w:p>
          <w:bookmarkEnd w:id="992"/>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993"/>
          <w:p>
            <w:pPr>
              <w:spacing w:after="20"/>
              <w:ind w:left="20"/>
              <w:jc w:val="both"/>
            </w:pPr>
            <w:r>
              <w:rPr>
                <w:rFonts w:ascii="Times New Roman"/>
                <w:b w:val="false"/>
                <w:i w:val="false"/>
                <w:color w:val="000000"/>
                <w:sz w:val="20"/>
              </w:rPr>
              <w:t>
в том числе:</w:t>
            </w:r>
          </w:p>
          <w:bookmarkEnd w:id="993"/>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94"/>
          <w:p>
            <w:pPr>
              <w:spacing w:after="20"/>
              <w:ind w:left="20"/>
              <w:jc w:val="both"/>
            </w:pPr>
            <w:r>
              <w:rPr>
                <w:rFonts w:ascii="Times New Roman"/>
                <w:b w:val="false"/>
                <w:i w:val="false"/>
                <w:color w:val="000000"/>
                <w:sz w:val="20"/>
              </w:rPr>
              <w:t>
управляющему агенту</w:t>
            </w:r>
          </w:p>
          <w:bookmarkEnd w:id="994"/>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95"/>
          <w:p>
            <w:pPr>
              <w:spacing w:after="20"/>
              <w:ind w:left="20"/>
              <w:jc w:val="both"/>
            </w:pPr>
            <w:r>
              <w:rPr>
                <w:rFonts w:ascii="Times New Roman"/>
                <w:b w:val="false"/>
                <w:i w:val="false"/>
                <w:color w:val="000000"/>
                <w:sz w:val="20"/>
              </w:rPr>
              <w:t>
за кастодиальное обслуживание</w:t>
            </w:r>
          </w:p>
          <w:bookmarkEnd w:id="995"/>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996"/>
          <w:p>
            <w:pPr>
              <w:spacing w:after="20"/>
              <w:ind w:left="20"/>
              <w:jc w:val="both"/>
            </w:pPr>
            <w:r>
              <w:rPr>
                <w:rFonts w:ascii="Times New Roman"/>
                <w:b w:val="false"/>
                <w:i w:val="false"/>
                <w:color w:val="000000"/>
                <w:sz w:val="20"/>
              </w:rPr>
              <w:t>
за услуги фондовой биржи</w:t>
            </w:r>
          </w:p>
          <w:bookmarkEnd w:id="996"/>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997"/>
          <w:p>
            <w:pPr>
              <w:spacing w:after="20"/>
              <w:ind w:left="20"/>
              <w:jc w:val="both"/>
            </w:pPr>
            <w:r>
              <w:rPr>
                <w:rFonts w:ascii="Times New Roman"/>
                <w:b w:val="false"/>
                <w:i w:val="false"/>
                <w:color w:val="000000"/>
                <w:sz w:val="20"/>
              </w:rPr>
              <w:t>
за услуги регистратора</w:t>
            </w:r>
          </w:p>
          <w:bookmarkEnd w:id="997"/>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98"/>
          <w:p>
            <w:pPr>
              <w:spacing w:after="20"/>
              <w:ind w:left="20"/>
              <w:jc w:val="both"/>
            </w:pPr>
            <w:r>
              <w:rPr>
                <w:rFonts w:ascii="Times New Roman"/>
                <w:b w:val="false"/>
                <w:i w:val="false"/>
                <w:color w:val="000000"/>
                <w:sz w:val="20"/>
              </w:rPr>
              <w:t>
за брокерские услуги</w:t>
            </w:r>
          </w:p>
          <w:bookmarkEnd w:id="998"/>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99"/>
          <w:p>
            <w:pPr>
              <w:spacing w:after="20"/>
              <w:ind w:left="20"/>
              <w:jc w:val="both"/>
            </w:pPr>
            <w:r>
              <w:rPr>
                <w:rFonts w:ascii="Times New Roman"/>
                <w:b w:val="false"/>
                <w:i w:val="false"/>
                <w:color w:val="000000"/>
                <w:sz w:val="20"/>
              </w:rPr>
              <w:t>
за прочие услуги</w:t>
            </w:r>
          </w:p>
          <w:bookmarkEnd w:id="999"/>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000"/>
          <w:p>
            <w:pPr>
              <w:spacing w:after="20"/>
              <w:ind w:left="20"/>
              <w:jc w:val="both"/>
            </w:pPr>
            <w:r>
              <w:rPr>
                <w:rFonts w:ascii="Times New Roman"/>
                <w:b w:val="false"/>
                <w:i w:val="false"/>
                <w:color w:val="000000"/>
                <w:sz w:val="20"/>
              </w:rPr>
              <w:t>
Расходы от деятельности, не связанной с выплатой вознаграждения</w:t>
            </w:r>
          </w:p>
          <w:bookmarkEnd w:id="1000"/>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001"/>
          <w:p>
            <w:pPr>
              <w:spacing w:after="20"/>
              <w:ind w:left="20"/>
              <w:jc w:val="both"/>
            </w:pPr>
            <w:r>
              <w:rPr>
                <w:rFonts w:ascii="Times New Roman"/>
                <w:b w:val="false"/>
                <w:i w:val="false"/>
                <w:color w:val="000000"/>
                <w:sz w:val="20"/>
              </w:rPr>
              <w:t>
в том числе:</w:t>
            </w:r>
          </w:p>
          <w:bookmarkEnd w:id="1001"/>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002"/>
          <w:p>
            <w:pPr>
              <w:spacing w:after="20"/>
              <w:ind w:left="20"/>
              <w:jc w:val="both"/>
            </w:pPr>
            <w:r>
              <w:rPr>
                <w:rFonts w:ascii="Times New Roman"/>
                <w:b w:val="false"/>
                <w:i w:val="false"/>
                <w:color w:val="000000"/>
                <w:sz w:val="20"/>
              </w:rPr>
              <w:t>
от переводных операций</w:t>
            </w:r>
          </w:p>
          <w:bookmarkEnd w:id="1002"/>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003"/>
          <w:p>
            <w:pPr>
              <w:spacing w:after="20"/>
              <w:ind w:left="20"/>
              <w:jc w:val="both"/>
            </w:pPr>
            <w:r>
              <w:rPr>
                <w:rFonts w:ascii="Times New Roman"/>
                <w:b w:val="false"/>
                <w:i w:val="false"/>
                <w:color w:val="000000"/>
                <w:sz w:val="20"/>
              </w:rPr>
              <w:t>
от клиринговых операций</w:t>
            </w:r>
          </w:p>
          <w:bookmarkEnd w:id="1003"/>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004"/>
          <w:p>
            <w:pPr>
              <w:spacing w:after="20"/>
              <w:ind w:left="20"/>
              <w:jc w:val="both"/>
            </w:pPr>
            <w:r>
              <w:rPr>
                <w:rFonts w:ascii="Times New Roman"/>
                <w:b w:val="false"/>
                <w:i w:val="false"/>
                <w:color w:val="000000"/>
                <w:sz w:val="20"/>
              </w:rPr>
              <w:t>
от кассовых операций</w:t>
            </w:r>
          </w:p>
          <w:bookmarkEnd w:id="1004"/>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005"/>
          <w:p>
            <w:pPr>
              <w:spacing w:after="20"/>
              <w:ind w:left="20"/>
              <w:jc w:val="both"/>
            </w:pPr>
            <w:r>
              <w:rPr>
                <w:rFonts w:ascii="Times New Roman"/>
                <w:b w:val="false"/>
                <w:i w:val="false"/>
                <w:color w:val="000000"/>
                <w:sz w:val="20"/>
              </w:rPr>
              <w:t>
от сейфовых операций</w:t>
            </w:r>
          </w:p>
          <w:bookmarkEnd w:id="1005"/>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006"/>
          <w:p>
            <w:pPr>
              <w:spacing w:after="20"/>
              <w:ind w:left="20"/>
              <w:jc w:val="both"/>
            </w:pPr>
            <w:r>
              <w:rPr>
                <w:rFonts w:ascii="Times New Roman"/>
                <w:b w:val="false"/>
                <w:i w:val="false"/>
                <w:color w:val="000000"/>
                <w:sz w:val="20"/>
              </w:rPr>
              <w:t>
от инкассации</w:t>
            </w:r>
          </w:p>
          <w:bookmarkEnd w:id="1006"/>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007"/>
          <w:p>
            <w:pPr>
              <w:spacing w:after="20"/>
              <w:ind w:left="20"/>
              <w:jc w:val="both"/>
            </w:pPr>
            <w:r>
              <w:rPr>
                <w:rFonts w:ascii="Times New Roman"/>
                <w:b w:val="false"/>
                <w:i w:val="false"/>
                <w:color w:val="000000"/>
                <w:sz w:val="20"/>
              </w:rPr>
              <w:t>
Расходы от купли-продажи финансовых активов</w:t>
            </w:r>
          </w:p>
          <w:bookmarkEnd w:id="1007"/>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008"/>
          <w:p>
            <w:pPr>
              <w:spacing w:after="20"/>
              <w:ind w:left="20"/>
              <w:jc w:val="both"/>
            </w:pPr>
            <w:r>
              <w:rPr>
                <w:rFonts w:ascii="Times New Roman"/>
                <w:b w:val="false"/>
                <w:i w:val="false"/>
                <w:color w:val="000000"/>
                <w:sz w:val="20"/>
              </w:rPr>
              <w:t>
Расходы от изменения стоимости финансовых активов, оцениваемых по справедливой стоимости, изменения которой отражаются в составе прибыли или убытка</w:t>
            </w:r>
          </w:p>
          <w:bookmarkEnd w:id="1008"/>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009"/>
          <w:p>
            <w:pPr>
              <w:spacing w:after="20"/>
              <w:ind w:left="20"/>
              <w:jc w:val="both"/>
            </w:pPr>
            <w:r>
              <w:rPr>
                <w:rFonts w:ascii="Times New Roman"/>
                <w:b w:val="false"/>
                <w:i w:val="false"/>
                <w:color w:val="000000"/>
                <w:sz w:val="20"/>
              </w:rPr>
              <w:t>
Расходы от операций иностранной валюты</w:t>
            </w:r>
          </w:p>
          <w:bookmarkEnd w:id="1009"/>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010"/>
          <w:p>
            <w:pPr>
              <w:spacing w:after="20"/>
              <w:ind w:left="20"/>
              <w:jc w:val="both"/>
            </w:pPr>
            <w:r>
              <w:rPr>
                <w:rFonts w:ascii="Times New Roman"/>
                <w:b w:val="false"/>
                <w:i w:val="false"/>
                <w:color w:val="000000"/>
                <w:sz w:val="20"/>
              </w:rPr>
              <w:t>
Расходы от переоценки иностранной валюты</w:t>
            </w:r>
          </w:p>
          <w:bookmarkEnd w:id="1010"/>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011"/>
          <w:p>
            <w:pPr>
              <w:spacing w:after="20"/>
              <w:ind w:left="20"/>
              <w:jc w:val="both"/>
            </w:pPr>
            <w:r>
              <w:rPr>
                <w:rFonts w:ascii="Times New Roman"/>
                <w:b w:val="false"/>
                <w:i w:val="false"/>
                <w:color w:val="000000"/>
                <w:sz w:val="20"/>
              </w:rPr>
              <w:t>
Расходы, связанные с участием в капитале юридических лиц</w:t>
            </w:r>
          </w:p>
          <w:bookmarkEnd w:id="1011"/>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012"/>
          <w:p>
            <w:pPr>
              <w:spacing w:after="20"/>
              <w:ind w:left="20"/>
              <w:jc w:val="both"/>
            </w:pPr>
            <w:r>
              <w:rPr>
                <w:rFonts w:ascii="Times New Roman"/>
                <w:b w:val="false"/>
                <w:i w:val="false"/>
                <w:color w:val="000000"/>
                <w:sz w:val="20"/>
              </w:rPr>
              <w:t>
Расходы от реализации или безвозмездной передачи активов</w:t>
            </w:r>
          </w:p>
          <w:bookmarkEnd w:id="1012"/>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013"/>
          <w:p>
            <w:pPr>
              <w:spacing w:after="20"/>
              <w:ind w:left="20"/>
              <w:jc w:val="both"/>
            </w:pPr>
            <w:r>
              <w:rPr>
                <w:rFonts w:ascii="Times New Roman"/>
                <w:b w:val="false"/>
                <w:i w:val="false"/>
                <w:color w:val="000000"/>
                <w:sz w:val="20"/>
              </w:rPr>
              <w:t>
Расходы от операций с аффинированными драгоценными металлами</w:t>
            </w:r>
          </w:p>
          <w:bookmarkEnd w:id="1013"/>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014"/>
          <w:p>
            <w:pPr>
              <w:spacing w:after="20"/>
              <w:ind w:left="20"/>
              <w:jc w:val="both"/>
            </w:pPr>
            <w:r>
              <w:rPr>
                <w:rFonts w:ascii="Times New Roman"/>
                <w:b w:val="false"/>
                <w:i w:val="false"/>
                <w:color w:val="000000"/>
                <w:sz w:val="20"/>
              </w:rPr>
              <w:t>
Расходы от операций с производными финансовыми инструментами</w:t>
            </w:r>
          </w:p>
          <w:bookmarkEnd w:id="1014"/>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015"/>
          <w:p>
            <w:pPr>
              <w:spacing w:after="20"/>
              <w:ind w:left="20"/>
              <w:jc w:val="both"/>
            </w:pPr>
            <w:r>
              <w:rPr>
                <w:rFonts w:ascii="Times New Roman"/>
                <w:b w:val="false"/>
                <w:i w:val="false"/>
                <w:color w:val="000000"/>
                <w:sz w:val="20"/>
              </w:rPr>
              <w:t>
в том числе:</w:t>
            </w:r>
          </w:p>
          <w:bookmarkEnd w:id="1015"/>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016"/>
          <w:p>
            <w:pPr>
              <w:spacing w:after="20"/>
              <w:ind w:left="20"/>
              <w:jc w:val="both"/>
            </w:pPr>
            <w:r>
              <w:rPr>
                <w:rFonts w:ascii="Times New Roman"/>
                <w:b w:val="false"/>
                <w:i w:val="false"/>
                <w:color w:val="000000"/>
                <w:sz w:val="20"/>
              </w:rPr>
              <w:t>
по сделкам фьючерс</w:t>
            </w:r>
          </w:p>
          <w:bookmarkEnd w:id="1016"/>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017"/>
          <w:p>
            <w:pPr>
              <w:spacing w:after="20"/>
              <w:ind w:left="20"/>
              <w:jc w:val="both"/>
            </w:pPr>
            <w:r>
              <w:rPr>
                <w:rFonts w:ascii="Times New Roman"/>
                <w:b w:val="false"/>
                <w:i w:val="false"/>
                <w:color w:val="000000"/>
                <w:sz w:val="20"/>
              </w:rPr>
              <w:t>
по сделкам форвард</w:t>
            </w:r>
          </w:p>
          <w:bookmarkEnd w:id="1017"/>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018"/>
          <w:p>
            <w:pPr>
              <w:spacing w:after="20"/>
              <w:ind w:left="20"/>
              <w:jc w:val="both"/>
            </w:pPr>
            <w:r>
              <w:rPr>
                <w:rFonts w:ascii="Times New Roman"/>
                <w:b w:val="false"/>
                <w:i w:val="false"/>
                <w:color w:val="000000"/>
                <w:sz w:val="20"/>
              </w:rPr>
              <w:t>
по сделкам опцион</w:t>
            </w:r>
          </w:p>
          <w:bookmarkEnd w:id="1018"/>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019"/>
          <w:p>
            <w:pPr>
              <w:spacing w:after="20"/>
              <w:ind w:left="20"/>
              <w:jc w:val="both"/>
            </w:pPr>
            <w:r>
              <w:rPr>
                <w:rFonts w:ascii="Times New Roman"/>
                <w:b w:val="false"/>
                <w:i w:val="false"/>
                <w:color w:val="000000"/>
                <w:sz w:val="20"/>
              </w:rPr>
              <w:t>
по сделкам своп</w:t>
            </w:r>
          </w:p>
          <w:bookmarkEnd w:id="1019"/>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020"/>
          <w:p>
            <w:pPr>
              <w:spacing w:after="20"/>
              <w:ind w:left="20"/>
              <w:jc w:val="both"/>
            </w:pPr>
            <w:r>
              <w:rPr>
                <w:rFonts w:ascii="Times New Roman"/>
                <w:b w:val="false"/>
                <w:i w:val="false"/>
                <w:color w:val="000000"/>
                <w:sz w:val="20"/>
              </w:rPr>
              <w:t>
Расходы от создания резервов по ценным бумагам, размещенным вкладам, дебиторской задолженности и условным обязательствам</w:t>
            </w:r>
          </w:p>
          <w:bookmarkEnd w:id="1020"/>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021"/>
          <w:p>
            <w:pPr>
              <w:spacing w:after="20"/>
              <w:ind w:left="20"/>
              <w:jc w:val="both"/>
            </w:pPr>
            <w:r>
              <w:rPr>
                <w:rFonts w:ascii="Times New Roman"/>
                <w:b w:val="false"/>
                <w:i w:val="false"/>
                <w:color w:val="000000"/>
                <w:sz w:val="20"/>
              </w:rPr>
              <w:t>
Операционные расходы</w:t>
            </w:r>
          </w:p>
          <w:bookmarkEnd w:id="1021"/>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022"/>
          <w:p>
            <w:pPr>
              <w:spacing w:after="20"/>
              <w:ind w:left="20"/>
              <w:jc w:val="both"/>
            </w:pPr>
            <w:r>
              <w:rPr>
                <w:rFonts w:ascii="Times New Roman"/>
                <w:b w:val="false"/>
                <w:i w:val="false"/>
                <w:color w:val="000000"/>
                <w:sz w:val="20"/>
              </w:rPr>
              <w:t>
в том числе:</w:t>
            </w:r>
          </w:p>
          <w:bookmarkEnd w:id="1022"/>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023"/>
          <w:p>
            <w:pPr>
              <w:spacing w:after="20"/>
              <w:ind w:left="20"/>
              <w:jc w:val="both"/>
            </w:pPr>
            <w:r>
              <w:rPr>
                <w:rFonts w:ascii="Times New Roman"/>
                <w:b w:val="false"/>
                <w:i w:val="false"/>
                <w:color w:val="000000"/>
                <w:sz w:val="20"/>
              </w:rPr>
              <w:t>
расходы на оплату труда и командировочные</w:t>
            </w:r>
          </w:p>
          <w:bookmarkEnd w:id="1023"/>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024"/>
          <w:p>
            <w:pPr>
              <w:spacing w:after="20"/>
              <w:ind w:left="20"/>
              <w:jc w:val="both"/>
            </w:pPr>
            <w:r>
              <w:rPr>
                <w:rFonts w:ascii="Times New Roman"/>
                <w:b w:val="false"/>
                <w:i w:val="false"/>
                <w:color w:val="000000"/>
                <w:sz w:val="20"/>
              </w:rPr>
              <w:t>
транспортные расходы</w:t>
            </w:r>
          </w:p>
          <w:bookmarkEnd w:id="1024"/>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025"/>
          <w:p>
            <w:pPr>
              <w:spacing w:after="20"/>
              <w:ind w:left="20"/>
              <w:jc w:val="both"/>
            </w:pPr>
            <w:r>
              <w:rPr>
                <w:rFonts w:ascii="Times New Roman"/>
                <w:b w:val="false"/>
                <w:i w:val="false"/>
                <w:color w:val="000000"/>
                <w:sz w:val="20"/>
              </w:rPr>
              <w:t>
общехозяйственные и административные расходы</w:t>
            </w:r>
          </w:p>
          <w:bookmarkEnd w:id="1025"/>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026"/>
          <w:p>
            <w:pPr>
              <w:spacing w:after="20"/>
              <w:ind w:left="20"/>
              <w:jc w:val="both"/>
            </w:pPr>
            <w:r>
              <w:rPr>
                <w:rFonts w:ascii="Times New Roman"/>
                <w:b w:val="false"/>
                <w:i w:val="false"/>
                <w:color w:val="000000"/>
                <w:sz w:val="20"/>
              </w:rPr>
              <w:t>
амортизационные отчисления</w:t>
            </w:r>
          </w:p>
          <w:bookmarkEnd w:id="1026"/>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027"/>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bookmarkEnd w:id="1027"/>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028"/>
          <w:p>
            <w:pPr>
              <w:spacing w:after="20"/>
              <w:ind w:left="20"/>
              <w:jc w:val="both"/>
            </w:pPr>
            <w:r>
              <w:rPr>
                <w:rFonts w:ascii="Times New Roman"/>
                <w:b w:val="false"/>
                <w:i w:val="false"/>
                <w:color w:val="000000"/>
                <w:sz w:val="20"/>
              </w:rPr>
              <w:t>
неустойка (штраф, пеня)</w:t>
            </w:r>
          </w:p>
          <w:bookmarkEnd w:id="1028"/>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029"/>
          <w:p>
            <w:pPr>
              <w:spacing w:after="20"/>
              <w:ind w:left="20"/>
              <w:jc w:val="both"/>
            </w:pPr>
            <w:r>
              <w:rPr>
                <w:rFonts w:ascii="Times New Roman"/>
                <w:b w:val="false"/>
                <w:i w:val="false"/>
                <w:color w:val="000000"/>
                <w:sz w:val="20"/>
              </w:rPr>
              <w:t>
Прочие расходы</w:t>
            </w:r>
          </w:p>
          <w:bookmarkEnd w:id="1029"/>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030"/>
          <w:p>
            <w:pPr>
              <w:spacing w:after="20"/>
              <w:ind w:left="20"/>
              <w:jc w:val="both"/>
            </w:pPr>
            <w:r>
              <w:rPr>
                <w:rFonts w:ascii="Times New Roman"/>
                <w:b w:val="false"/>
                <w:i w:val="false"/>
                <w:color w:val="000000"/>
                <w:sz w:val="20"/>
              </w:rPr>
              <w:t>
Итого расходов (сумма строк с 14 по 27)</w:t>
            </w:r>
          </w:p>
          <w:bookmarkEnd w:id="1030"/>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031"/>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 (стр. 13-стр.28)</w:t>
            </w:r>
          </w:p>
          <w:bookmarkEnd w:id="1031"/>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032"/>
          <w:p>
            <w:pPr>
              <w:spacing w:after="20"/>
              <w:ind w:left="20"/>
              <w:jc w:val="both"/>
            </w:pPr>
            <w:r>
              <w:rPr>
                <w:rFonts w:ascii="Times New Roman"/>
                <w:b w:val="false"/>
                <w:i w:val="false"/>
                <w:color w:val="000000"/>
                <w:sz w:val="20"/>
              </w:rPr>
              <w:t>
Корпоративный подоходный налог</w:t>
            </w:r>
          </w:p>
          <w:bookmarkEnd w:id="1032"/>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033"/>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 (стр.29-стр.30)</w:t>
            </w:r>
          </w:p>
          <w:bookmarkEnd w:id="1033"/>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034"/>
          <w:p>
            <w:pPr>
              <w:spacing w:after="20"/>
              <w:ind w:left="20"/>
              <w:jc w:val="both"/>
            </w:pPr>
            <w:r>
              <w:rPr>
                <w:rFonts w:ascii="Times New Roman"/>
                <w:b w:val="false"/>
                <w:i w:val="false"/>
                <w:color w:val="000000"/>
                <w:sz w:val="20"/>
              </w:rPr>
              <w:t>
Прибыль (убыток) от прекращенной деятельности</w:t>
            </w:r>
          </w:p>
          <w:bookmarkEnd w:id="1034"/>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035"/>
          <w:p>
            <w:pPr>
              <w:spacing w:after="20"/>
              <w:ind w:left="20"/>
              <w:jc w:val="both"/>
            </w:pPr>
            <w:r>
              <w:rPr>
                <w:rFonts w:ascii="Times New Roman"/>
                <w:b w:val="false"/>
                <w:i w:val="false"/>
                <w:color w:val="000000"/>
                <w:sz w:val="20"/>
              </w:rPr>
              <w:t>
Итого чистая прибыль (убыток) за период (стр.31+/-стр.32)</w:t>
            </w:r>
          </w:p>
          <w:bookmarkEnd w:id="1035"/>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093"/>
        <w:gridCol w:w="2215"/>
        <w:gridCol w:w="2215"/>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036"/>
          <w:p>
            <w:pPr>
              <w:spacing w:after="20"/>
              <w:ind w:left="20"/>
              <w:jc w:val="both"/>
            </w:pPr>
            <w:r>
              <w:rPr>
                <w:rFonts w:ascii="Times New Roman"/>
                <w:b w:val="false"/>
                <w:i w:val="false"/>
                <w:color w:val="000000"/>
                <w:sz w:val="20"/>
              </w:rPr>
              <w:t>
Первый руководитель</w:t>
            </w:r>
            <w:r>
              <w:br/>
            </w:r>
            <w:r>
              <w:rPr>
                <w:rFonts w:ascii="Times New Roman"/>
                <w:b w:val="false"/>
                <w:i w:val="false"/>
                <w:color w:val="000000"/>
                <w:sz w:val="20"/>
              </w:rPr>
              <w:t>
</w:t>
            </w:r>
            <w:r>
              <w:rPr>
                <w:rFonts w:ascii="Times New Roman"/>
                <w:b w:val="false"/>
                <w:i w:val="false"/>
                <w:color w:val="000000"/>
                <w:sz w:val="20"/>
              </w:rPr>
              <w:t>(на период его отсутствия -</w:t>
            </w:r>
            <w:r>
              <w:br/>
            </w:r>
            <w:r>
              <w:rPr>
                <w:rFonts w:ascii="Times New Roman"/>
                <w:b w:val="false"/>
                <w:i w:val="false"/>
                <w:color w:val="000000"/>
                <w:sz w:val="20"/>
              </w:rPr>
              <w:t>
лицо, его замещающее)</w:t>
            </w:r>
          </w:p>
          <w:bookmarkEnd w:id="1036"/>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037"/>
          <w:p>
            <w:pPr>
              <w:spacing w:after="20"/>
              <w:ind w:left="20"/>
              <w:jc w:val="both"/>
            </w:pPr>
            <w:r>
              <w:rPr>
                <w:rFonts w:ascii="Times New Roman"/>
                <w:b w:val="false"/>
                <w:i w:val="false"/>
                <w:color w:val="000000"/>
                <w:sz w:val="20"/>
              </w:rPr>
              <w:t>
Главный бухгалтер</w:t>
            </w:r>
          </w:p>
          <w:bookmarkEnd w:id="1037"/>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038"/>
          <w:p>
            <w:pPr>
              <w:spacing w:after="20"/>
              <w:ind w:left="20"/>
              <w:jc w:val="both"/>
            </w:pPr>
            <w:r>
              <w:rPr>
                <w:rFonts w:ascii="Times New Roman"/>
                <w:b w:val="false"/>
                <w:i w:val="false"/>
                <w:color w:val="000000"/>
                <w:sz w:val="20"/>
              </w:rPr>
              <w:t>
Исполнитель</w:t>
            </w:r>
          </w:p>
          <w:bookmarkEnd w:id="1038"/>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039"/>
          <w:p>
            <w:pPr>
              <w:spacing w:after="20"/>
              <w:ind w:left="20"/>
              <w:jc w:val="both"/>
            </w:pPr>
            <w:r>
              <w:rPr>
                <w:rFonts w:ascii="Times New Roman"/>
                <w:b w:val="false"/>
                <w:i w:val="false"/>
                <w:color w:val="000000"/>
                <w:sz w:val="20"/>
              </w:rPr>
              <w:t>
Телефон исполнителя</w:t>
            </w:r>
          </w:p>
          <w:bookmarkEnd w:id="1039"/>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040"/>
          <w:p>
            <w:pPr>
              <w:spacing w:after="20"/>
              <w:ind w:left="20"/>
              <w:jc w:val="both"/>
            </w:pPr>
            <w:r>
              <w:rPr>
                <w:rFonts w:ascii="Times New Roman"/>
                <w:b w:val="false"/>
                <w:i w:val="false"/>
                <w:color w:val="000000"/>
                <w:sz w:val="20"/>
              </w:rPr>
              <w:t>
Место для печати</w:t>
            </w:r>
            <w:r>
              <w:br/>
            </w:r>
            <w:r>
              <w:rPr>
                <w:rFonts w:ascii="Times New Roman"/>
                <w:b w:val="false"/>
                <w:i w:val="false"/>
                <w:color w:val="000000"/>
                <w:sz w:val="20"/>
              </w:rPr>
              <w:t>(при ее наличии)</w:t>
            </w:r>
          </w:p>
          <w:bookmarkEnd w:id="1040"/>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1222" w:id="104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w:t>
      </w:r>
    </w:p>
    <w:bookmarkEnd w:id="1041"/>
    <w:bookmarkStart w:name="z1223" w:id="1042"/>
    <w:p>
      <w:pPr>
        <w:spacing w:after="0"/>
        <w:ind w:left="0"/>
        <w:jc w:val="left"/>
      </w:pPr>
      <w:r>
        <w:rPr>
          <w:rFonts w:ascii="Times New Roman"/>
          <w:b/>
          <w:i w:val="false"/>
          <w:color w:val="000000"/>
        </w:rPr>
        <w:t xml:space="preserve"> Глава 1. Общие положения</w:t>
      </w:r>
    </w:p>
    <w:bookmarkEnd w:id="1042"/>
    <w:bookmarkStart w:name="z1224" w:id="104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1043"/>
    <w:bookmarkStart w:name="z1225" w:id="104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1044"/>
    <w:bookmarkStart w:name="z1226" w:id="1045"/>
    <w:p>
      <w:pPr>
        <w:spacing w:after="0"/>
        <w:ind w:left="0"/>
        <w:jc w:val="both"/>
      </w:pPr>
      <w:r>
        <w:rPr>
          <w:rFonts w:ascii="Times New Roman"/>
          <w:b w:val="false"/>
          <w:i w:val="false"/>
          <w:color w:val="000000"/>
          <w:sz w:val="28"/>
        </w:rPr>
        <w:t>
      3. Форма заполняется ежемесячно организацией, осуществляющей брокерскую и дилерскую деятельность на рынке ценных бумаг, управляющей инвестиционным портфелем по состоянию на конец отчетного периода.</w:t>
      </w:r>
    </w:p>
    <w:bookmarkEnd w:id="1045"/>
    <w:bookmarkStart w:name="z1227" w:id="1046"/>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1046"/>
    <w:bookmarkStart w:name="z1228" w:id="1047"/>
    <w:p>
      <w:pPr>
        <w:spacing w:after="0"/>
        <w:ind w:left="0"/>
        <w:jc w:val="both"/>
      </w:pPr>
      <w:r>
        <w:rPr>
          <w:rFonts w:ascii="Times New Roman"/>
          <w:b w:val="false"/>
          <w:i w:val="false"/>
          <w:color w:val="000000"/>
          <w:sz w:val="28"/>
        </w:rPr>
        <w:t>
      5. Заполненную форму подписывают первый руководитель (на период его отсутствия – лицо, его замещающее), главный бухгалтер и исполнитель.</w:t>
      </w:r>
    </w:p>
    <w:bookmarkEnd w:id="1047"/>
    <w:bookmarkStart w:name="z1229" w:id="1048"/>
    <w:p>
      <w:pPr>
        <w:spacing w:after="0"/>
        <w:ind w:left="0"/>
        <w:jc w:val="left"/>
      </w:pPr>
      <w:r>
        <w:rPr>
          <w:rFonts w:ascii="Times New Roman"/>
          <w:b/>
          <w:i w:val="false"/>
          <w:color w:val="000000"/>
        </w:rPr>
        <w:t xml:space="preserve"> Глава 2. Заполнение формы</w:t>
      </w:r>
    </w:p>
    <w:bookmarkEnd w:id="1048"/>
    <w:bookmarkStart w:name="z1230" w:id="1049"/>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1049"/>
    <w:bookmarkStart w:name="z1231" w:id="1050"/>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1050"/>
    <w:bookmarkStart w:name="z1232" w:id="1051"/>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1051"/>
    <w:bookmarkStart w:name="z1233" w:id="1052"/>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1052"/>
    <w:bookmarkStart w:name="z1234" w:id="1053"/>
    <w:p>
      <w:pPr>
        <w:spacing w:after="0"/>
        <w:ind w:left="0"/>
        <w:jc w:val="both"/>
      </w:pPr>
      <w:r>
        <w:rPr>
          <w:rFonts w:ascii="Times New Roman"/>
          <w:b w:val="false"/>
          <w:i w:val="false"/>
          <w:color w:val="000000"/>
          <w:sz w:val="28"/>
        </w:rPr>
        <w:t>
      10. В строках с 1 по 33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1053"/>
    <w:bookmarkStart w:name="z1235" w:id="1054"/>
    <w:p>
      <w:pPr>
        <w:spacing w:after="0"/>
        <w:ind w:left="0"/>
        <w:jc w:val="both"/>
      </w:pPr>
      <w:r>
        <w:rPr>
          <w:rFonts w:ascii="Times New Roman"/>
          <w:b w:val="false"/>
          <w:i w:val="false"/>
          <w:color w:val="000000"/>
          <w:sz w:val="28"/>
        </w:rPr>
        <w:t>
      11. Строки 2.8 и 2.9 заполняются только управляющими инвестиционным портфелем.</w:t>
      </w:r>
    </w:p>
    <w:bookmarkEnd w:id="10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некоторых нормативных</w:t>
            </w:r>
            <w:r>
              <w:br/>
            </w:r>
            <w:r>
              <w:rPr>
                <w:rFonts w:ascii="Times New Roman"/>
                <w:b w:val="false"/>
                <w:i w:val="false"/>
                <w:color w:val="000000"/>
                <w:sz w:val="20"/>
              </w:rPr>
              <w:t>правовых актов Республики Казахстан,</w:t>
            </w:r>
            <w:r>
              <w:br/>
            </w:r>
            <w:r>
              <w:rPr>
                <w:rFonts w:ascii="Times New Roman"/>
                <w:b w:val="false"/>
                <w:i w:val="false"/>
                <w:color w:val="000000"/>
                <w:sz w:val="20"/>
              </w:rPr>
              <w:t>в которые вносятся изменения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представления финансовой</w:t>
            </w:r>
            <w:r>
              <w:br/>
            </w:r>
            <w:r>
              <w:rPr>
                <w:rFonts w:ascii="Times New Roman"/>
                <w:b w:val="false"/>
                <w:i w:val="false"/>
                <w:color w:val="000000"/>
                <w:sz w:val="20"/>
              </w:rPr>
              <w:t>отчетности финансовыми организациями,</w:t>
            </w:r>
            <w:r>
              <w:br/>
            </w:r>
            <w:r>
              <w:rPr>
                <w:rFonts w:ascii="Times New Roman"/>
                <w:b w:val="false"/>
                <w:i w:val="false"/>
                <w:color w:val="000000"/>
                <w:sz w:val="20"/>
              </w:rPr>
              <w:t>специальными финансовыми компаниями,</w:t>
            </w:r>
            <w:r>
              <w:br/>
            </w:r>
            <w:r>
              <w:rPr>
                <w:rFonts w:ascii="Times New Roman"/>
                <w:b w:val="false"/>
                <w:i w:val="false"/>
                <w:color w:val="000000"/>
                <w:sz w:val="20"/>
              </w:rPr>
              <w:t>исламскими специальными финансовыми</w:t>
            </w:r>
            <w:r>
              <w:br/>
            </w:r>
            <w:r>
              <w:rPr>
                <w:rFonts w:ascii="Times New Roman"/>
                <w:b w:val="false"/>
                <w:i w:val="false"/>
                <w:color w:val="000000"/>
                <w:sz w:val="20"/>
              </w:rPr>
              <w:t>компаниями, микрофинансовыми организациями</w:t>
            </w:r>
          </w:p>
        </w:tc>
      </w:tr>
    </w:tbl>
    <w:bookmarkStart w:name="z1238" w:id="1055"/>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055"/>
    <w:bookmarkStart w:name="z1239" w:id="1056"/>
    <w:p>
      <w:pPr>
        <w:spacing w:after="0"/>
        <w:ind w:left="0"/>
        <w:jc w:val="both"/>
      </w:pPr>
      <w:r>
        <w:rPr>
          <w:rFonts w:ascii="Times New Roman"/>
          <w:b w:val="false"/>
          <w:i w:val="false"/>
          <w:color w:val="000000"/>
          <w:sz w:val="28"/>
        </w:rPr>
        <w:t>
                         "Бухгалтерский баланс по активам инвестиционного фонда (прочих клиентов)"</w:t>
      </w:r>
    </w:p>
    <w:bookmarkEnd w:id="1056"/>
    <w:bookmarkStart w:name="z1240" w:id="1057"/>
    <w:p>
      <w:pPr>
        <w:spacing w:after="0"/>
        <w:ind w:left="0"/>
        <w:jc w:val="both"/>
      </w:pPr>
      <w:r>
        <w:rPr>
          <w:rFonts w:ascii="Times New Roman"/>
          <w:b w:val="false"/>
          <w:i w:val="false"/>
          <w:color w:val="000000"/>
          <w:sz w:val="28"/>
        </w:rPr>
        <w:t>
                                     Отчетный период: ____________ _____ года</w:t>
      </w:r>
    </w:p>
    <w:bookmarkEnd w:id="1057"/>
    <w:bookmarkStart w:name="z1241" w:id="1058"/>
    <w:p>
      <w:pPr>
        <w:spacing w:after="0"/>
        <w:ind w:left="0"/>
        <w:jc w:val="both"/>
      </w:pPr>
      <w:r>
        <w:rPr>
          <w:rFonts w:ascii="Times New Roman"/>
          <w:b w:val="false"/>
          <w:i w:val="false"/>
          <w:color w:val="000000"/>
          <w:sz w:val="28"/>
        </w:rPr>
        <w:t>
             Индекс: Ф1-УИП</w:t>
      </w:r>
    </w:p>
    <w:bookmarkEnd w:id="1058"/>
    <w:bookmarkStart w:name="z1242" w:id="1059"/>
    <w:p>
      <w:pPr>
        <w:spacing w:after="0"/>
        <w:ind w:left="0"/>
        <w:jc w:val="both"/>
      </w:pPr>
      <w:r>
        <w:rPr>
          <w:rFonts w:ascii="Times New Roman"/>
          <w:b w:val="false"/>
          <w:i w:val="false"/>
          <w:color w:val="000000"/>
          <w:sz w:val="28"/>
        </w:rPr>
        <w:t>
             Периодичность: ежемесячная</w:t>
      </w:r>
    </w:p>
    <w:bookmarkEnd w:id="1059"/>
    <w:bookmarkStart w:name="z1243" w:id="1060"/>
    <w:p>
      <w:pPr>
        <w:spacing w:after="0"/>
        <w:ind w:left="0"/>
        <w:jc w:val="both"/>
      </w:pPr>
      <w:r>
        <w:rPr>
          <w:rFonts w:ascii="Times New Roman"/>
          <w:b w:val="false"/>
          <w:i w:val="false"/>
          <w:color w:val="000000"/>
          <w:sz w:val="28"/>
        </w:rPr>
        <w:t>
             Представляют: управляющие инвестиционным портфелем</w:t>
      </w:r>
    </w:p>
    <w:bookmarkEnd w:id="1060"/>
    <w:bookmarkStart w:name="z1244" w:id="1061"/>
    <w:p>
      <w:pPr>
        <w:spacing w:after="0"/>
        <w:ind w:left="0"/>
        <w:jc w:val="both"/>
      </w:pPr>
      <w:r>
        <w:rPr>
          <w:rFonts w:ascii="Times New Roman"/>
          <w:b w:val="false"/>
          <w:i w:val="false"/>
          <w:color w:val="000000"/>
          <w:sz w:val="28"/>
        </w:rPr>
        <w:t>
             Куда представляется: Национальный Банк Республики Казахстан</w:t>
      </w:r>
    </w:p>
    <w:bookmarkEnd w:id="1061"/>
    <w:bookmarkStart w:name="z1245" w:id="1062"/>
    <w:p>
      <w:pPr>
        <w:spacing w:after="0"/>
        <w:ind w:left="0"/>
        <w:jc w:val="both"/>
      </w:pPr>
      <w:r>
        <w:rPr>
          <w:rFonts w:ascii="Times New Roman"/>
          <w:b w:val="false"/>
          <w:i w:val="false"/>
          <w:color w:val="000000"/>
          <w:sz w:val="28"/>
        </w:rPr>
        <w:t>
             Срок представления: не позднее пятого рабочего дня месяца, следующего за отчетным месяцем</w:t>
      </w:r>
    </w:p>
    <w:bookmarkEnd w:id="1062"/>
    <w:bookmarkStart w:name="z1246" w:id="1063"/>
    <w:p>
      <w:pPr>
        <w:spacing w:after="0"/>
        <w:ind w:left="0"/>
        <w:jc w:val="both"/>
      </w:pPr>
      <w:r>
        <w:rPr>
          <w:rFonts w:ascii="Times New Roman"/>
          <w:b w:val="false"/>
          <w:i w:val="false"/>
          <w:color w:val="000000"/>
          <w:sz w:val="28"/>
        </w:rPr>
        <w:t>
             Вид финансовой отчетности: отдельная</w:t>
      </w:r>
    </w:p>
    <w:bookmarkEnd w:id="1063"/>
    <w:bookmarkStart w:name="z1247" w:id="1064"/>
    <w:p>
      <w:pPr>
        <w:spacing w:after="0"/>
        <w:ind w:left="0"/>
        <w:jc w:val="both"/>
      </w:pPr>
      <w:r>
        <w:rPr>
          <w:rFonts w:ascii="Times New Roman"/>
          <w:b w:val="false"/>
          <w:i w:val="false"/>
          <w:color w:val="000000"/>
          <w:sz w:val="28"/>
        </w:rPr>
        <w:t>
                                                                                                       Форма</w:t>
      </w:r>
    </w:p>
    <w:bookmarkEnd w:id="1064"/>
    <w:bookmarkStart w:name="z1248" w:id="1065"/>
    <w:p>
      <w:pPr>
        <w:spacing w:after="0"/>
        <w:ind w:left="0"/>
        <w:jc w:val="both"/>
      </w:pPr>
      <w:r>
        <w:rPr>
          <w:rFonts w:ascii="Times New Roman"/>
          <w:b w:val="false"/>
          <w:i w:val="false"/>
          <w:color w:val="000000"/>
          <w:sz w:val="28"/>
        </w:rPr>
        <w:t>
                               Бухгалтерский баланс по активам инвестиционного фонда</w:t>
      </w:r>
      <w:r>
        <w:br/>
      </w:r>
      <w:r>
        <w:rPr>
          <w:rFonts w:ascii="Times New Roman"/>
          <w:b w:val="false"/>
          <w:i w:val="false"/>
          <w:color w:val="000000"/>
          <w:sz w:val="28"/>
        </w:rPr>
        <w:t xml:space="preserve">                                           (прочих клиентов)</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(полное наименование управляющего инвестиционным портфелем)</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(полное наименование инвестиционного фонда)</w:t>
      </w:r>
      <w:r>
        <w:br/>
      </w:r>
      <w:r>
        <w:rPr>
          <w:rFonts w:ascii="Times New Roman"/>
          <w:b w:val="false"/>
          <w:i w:val="false"/>
          <w:color w:val="000000"/>
          <w:sz w:val="28"/>
        </w:rPr>
        <w:t xml:space="preserve">                         по состоянию на "___" ____________ _____ года</w:t>
      </w:r>
    </w:p>
    <w:bookmarkEnd w:id="1065"/>
    <w:bookmarkStart w:name="z1249" w:id="1066"/>
    <w:p>
      <w:pPr>
        <w:spacing w:after="0"/>
        <w:ind w:left="0"/>
        <w:jc w:val="both"/>
      </w:pPr>
      <w:r>
        <w:rPr>
          <w:rFonts w:ascii="Times New Roman"/>
          <w:b w:val="false"/>
          <w:i w:val="false"/>
          <w:color w:val="000000"/>
          <w:sz w:val="28"/>
        </w:rPr>
        <w:t>
                                                                                                                                     (в тысячах тенге)</w:t>
      </w:r>
    </w:p>
    <w:bookmarkEnd w:id="1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3720"/>
        <w:gridCol w:w="1993"/>
        <w:gridCol w:w="1994"/>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067"/>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статьи</w:t>
            </w:r>
          </w:p>
          <w:bookmarkEnd w:id="1067"/>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конец отчетного периода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 начало отчетного периода</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068"/>
          <w:p>
            <w:pPr>
              <w:spacing w:after="20"/>
              <w:ind w:left="20"/>
              <w:jc w:val="both"/>
            </w:pPr>
            <w:r>
              <w:rPr>
                <w:rFonts w:ascii="Times New Roman"/>
                <w:b w:val="false"/>
                <w:i w:val="false"/>
                <w:color w:val="000000"/>
                <w:sz w:val="20"/>
              </w:rPr>
              <w:t>
1</w:t>
            </w:r>
          </w:p>
          <w:bookmarkEnd w:id="1068"/>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069"/>
          <w:p>
            <w:pPr>
              <w:spacing w:after="20"/>
              <w:ind w:left="20"/>
              <w:jc w:val="both"/>
            </w:pPr>
            <w:r>
              <w:rPr>
                <w:rFonts w:ascii="Times New Roman"/>
                <w:b w:val="false"/>
                <w:i w:val="false"/>
                <w:color w:val="000000"/>
                <w:sz w:val="20"/>
              </w:rPr>
              <w:t>
Активы</w:t>
            </w:r>
          </w:p>
          <w:bookmarkEnd w:id="1069"/>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070"/>
          <w:p>
            <w:pPr>
              <w:spacing w:after="20"/>
              <w:ind w:left="20"/>
              <w:jc w:val="both"/>
            </w:pPr>
            <w:r>
              <w:rPr>
                <w:rFonts w:ascii="Times New Roman"/>
                <w:b w:val="false"/>
                <w:i w:val="false"/>
                <w:color w:val="000000"/>
                <w:sz w:val="20"/>
              </w:rPr>
              <w:t>
Денежные средства и эквиваленты денежных средств</w:t>
            </w:r>
          </w:p>
          <w:bookmarkEnd w:id="1070"/>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071"/>
          <w:p>
            <w:pPr>
              <w:spacing w:after="20"/>
              <w:ind w:left="20"/>
              <w:jc w:val="both"/>
            </w:pPr>
            <w:r>
              <w:rPr>
                <w:rFonts w:ascii="Times New Roman"/>
                <w:b w:val="false"/>
                <w:i w:val="false"/>
                <w:color w:val="000000"/>
                <w:sz w:val="20"/>
              </w:rPr>
              <w:t>
Аффинированные драгоценные металлы</w:t>
            </w:r>
          </w:p>
          <w:bookmarkEnd w:id="1071"/>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072"/>
          <w:p>
            <w:pPr>
              <w:spacing w:after="20"/>
              <w:ind w:left="20"/>
              <w:jc w:val="both"/>
            </w:pPr>
            <w:r>
              <w:rPr>
                <w:rFonts w:ascii="Times New Roman"/>
                <w:b w:val="false"/>
                <w:i w:val="false"/>
                <w:color w:val="000000"/>
                <w:sz w:val="20"/>
              </w:rPr>
              <w:t>
Вклады в банках</w:t>
            </w:r>
          </w:p>
          <w:bookmarkEnd w:id="1072"/>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073"/>
          <w:p>
            <w:pPr>
              <w:spacing w:after="20"/>
              <w:ind w:left="20"/>
              <w:jc w:val="both"/>
            </w:pPr>
            <w:r>
              <w:rPr>
                <w:rFonts w:ascii="Times New Roman"/>
                <w:b w:val="false"/>
                <w:i w:val="false"/>
                <w:color w:val="000000"/>
                <w:sz w:val="20"/>
              </w:rPr>
              <w:t>
Ценные бумаги</w:t>
            </w:r>
          </w:p>
          <w:bookmarkEnd w:id="1073"/>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074"/>
          <w:p>
            <w:pPr>
              <w:spacing w:after="20"/>
              <w:ind w:left="20"/>
              <w:jc w:val="both"/>
            </w:pPr>
            <w:r>
              <w:rPr>
                <w:rFonts w:ascii="Times New Roman"/>
                <w:b w:val="false"/>
                <w:i w:val="false"/>
                <w:color w:val="000000"/>
                <w:sz w:val="20"/>
              </w:rPr>
              <w:t>
в том числе:</w:t>
            </w:r>
          </w:p>
          <w:bookmarkEnd w:id="1074"/>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075"/>
          <w:p>
            <w:pPr>
              <w:spacing w:after="20"/>
              <w:ind w:left="20"/>
              <w:jc w:val="both"/>
            </w:pPr>
            <w:r>
              <w:rPr>
                <w:rFonts w:ascii="Times New Roman"/>
                <w:b w:val="false"/>
                <w:i w:val="false"/>
                <w:color w:val="000000"/>
                <w:sz w:val="20"/>
              </w:rPr>
              <w:t>
государственные ценные бумаги Республики Казахстан</w:t>
            </w:r>
          </w:p>
          <w:bookmarkEnd w:id="1075"/>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076"/>
          <w:p>
            <w:pPr>
              <w:spacing w:after="20"/>
              <w:ind w:left="20"/>
              <w:jc w:val="both"/>
            </w:pPr>
            <w:r>
              <w:rPr>
                <w:rFonts w:ascii="Times New Roman"/>
                <w:b w:val="false"/>
                <w:i w:val="false"/>
                <w:color w:val="000000"/>
                <w:sz w:val="20"/>
              </w:rPr>
              <w:t>
ценные бумаги международных финансовых организаций</w:t>
            </w:r>
          </w:p>
          <w:bookmarkEnd w:id="1076"/>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077"/>
          <w:p>
            <w:pPr>
              <w:spacing w:after="20"/>
              <w:ind w:left="20"/>
              <w:jc w:val="both"/>
            </w:pPr>
            <w:r>
              <w:rPr>
                <w:rFonts w:ascii="Times New Roman"/>
                <w:b w:val="false"/>
                <w:i w:val="false"/>
                <w:color w:val="000000"/>
                <w:sz w:val="20"/>
              </w:rPr>
              <w:t>
негосударственные ценные бумаги иностранных эмитентов</w:t>
            </w:r>
          </w:p>
          <w:bookmarkEnd w:id="1077"/>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078"/>
          <w:p>
            <w:pPr>
              <w:spacing w:after="20"/>
              <w:ind w:left="20"/>
              <w:jc w:val="both"/>
            </w:pPr>
            <w:r>
              <w:rPr>
                <w:rFonts w:ascii="Times New Roman"/>
                <w:b w:val="false"/>
                <w:i w:val="false"/>
                <w:color w:val="000000"/>
                <w:sz w:val="20"/>
              </w:rPr>
              <w:t>
ценные бумаги иностранных государств</w:t>
            </w:r>
          </w:p>
          <w:bookmarkEnd w:id="1078"/>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079"/>
          <w:p>
            <w:pPr>
              <w:spacing w:after="20"/>
              <w:ind w:left="20"/>
              <w:jc w:val="both"/>
            </w:pPr>
            <w:r>
              <w:rPr>
                <w:rFonts w:ascii="Times New Roman"/>
                <w:b w:val="false"/>
                <w:i w:val="false"/>
                <w:color w:val="000000"/>
                <w:sz w:val="20"/>
              </w:rPr>
              <w:t>
негосударственные ценные бумаги эмитентов Республики Казахстан</w:t>
            </w:r>
          </w:p>
          <w:bookmarkEnd w:id="1079"/>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080"/>
          <w:p>
            <w:pPr>
              <w:spacing w:after="20"/>
              <w:ind w:left="20"/>
              <w:jc w:val="both"/>
            </w:pPr>
            <w:r>
              <w:rPr>
                <w:rFonts w:ascii="Times New Roman"/>
                <w:b w:val="false"/>
                <w:i w:val="false"/>
                <w:color w:val="000000"/>
                <w:sz w:val="20"/>
              </w:rPr>
              <w:t>
прочие ценные бумаги</w:t>
            </w:r>
          </w:p>
          <w:bookmarkEnd w:id="1080"/>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081"/>
          <w:p>
            <w:pPr>
              <w:spacing w:after="20"/>
              <w:ind w:left="20"/>
              <w:jc w:val="both"/>
            </w:pPr>
            <w:r>
              <w:rPr>
                <w:rFonts w:ascii="Times New Roman"/>
                <w:b w:val="false"/>
                <w:i w:val="false"/>
                <w:color w:val="000000"/>
                <w:sz w:val="20"/>
              </w:rPr>
              <w:t>
Депозитарные расписки</w:t>
            </w:r>
          </w:p>
          <w:bookmarkEnd w:id="1081"/>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082"/>
          <w:p>
            <w:pPr>
              <w:spacing w:after="20"/>
              <w:ind w:left="20"/>
              <w:jc w:val="both"/>
            </w:pPr>
            <w:r>
              <w:rPr>
                <w:rFonts w:ascii="Times New Roman"/>
                <w:b w:val="false"/>
                <w:i w:val="false"/>
                <w:color w:val="000000"/>
                <w:sz w:val="20"/>
              </w:rPr>
              <w:t>
Паи паевых инвестиционных фондов</w:t>
            </w:r>
          </w:p>
          <w:bookmarkEnd w:id="1082"/>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083"/>
          <w:p>
            <w:pPr>
              <w:spacing w:after="20"/>
              <w:ind w:left="20"/>
              <w:jc w:val="both"/>
            </w:pPr>
            <w:r>
              <w:rPr>
                <w:rFonts w:ascii="Times New Roman"/>
                <w:b w:val="false"/>
                <w:i w:val="false"/>
                <w:color w:val="000000"/>
                <w:sz w:val="20"/>
              </w:rPr>
              <w:t>
Инвестиции в капитал юридических лиц, не являющихся акционерными обществами</w:t>
            </w:r>
          </w:p>
          <w:bookmarkEnd w:id="1083"/>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084"/>
          <w:p>
            <w:pPr>
              <w:spacing w:after="20"/>
              <w:ind w:left="20"/>
              <w:jc w:val="both"/>
            </w:pPr>
            <w:r>
              <w:rPr>
                <w:rFonts w:ascii="Times New Roman"/>
                <w:b w:val="false"/>
                <w:i w:val="false"/>
                <w:color w:val="000000"/>
                <w:sz w:val="20"/>
              </w:rPr>
              <w:t>
Требования по операциям "обратное РЕПО"</w:t>
            </w:r>
          </w:p>
          <w:bookmarkEnd w:id="1084"/>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085"/>
          <w:p>
            <w:pPr>
              <w:spacing w:after="20"/>
              <w:ind w:left="20"/>
              <w:jc w:val="both"/>
            </w:pPr>
            <w:r>
              <w:rPr>
                <w:rFonts w:ascii="Times New Roman"/>
                <w:b w:val="false"/>
                <w:i w:val="false"/>
                <w:color w:val="000000"/>
                <w:sz w:val="20"/>
              </w:rPr>
              <w:t>
Дебиторская задолженность</w:t>
            </w:r>
          </w:p>
          <w:bookmarkEnd w:id="1085"/>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086"/>
          <w:p>
            <w:pPr>
              <w:spacing w:after="20"/>
              <w:ind w:left="20"/>
              <w:jc w:val="both"/>
            </w:pPr>
            <w:r>
              <w:rPr>
                <w:rFonts w:ascii="Times New Roman"/>
                <w:b w:val="false"/>
                <w:i w:val="false"/>
                <w:color w:val="000000"/>
                <w:sz w:val="20"/>
              </w:rPr>
              <w:t>
Производные финансовые инструменты</w:t>
            </w:r>
          </w:p>
          <w:bookmarkEnd w:id="1086"/>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087"/>
          <w:p>
            <w:pPr>
              <w:spacing w:after="20"/>
              <w:ind w:left="20"/>
              <w:jc w:val="both"/>
            </w:pPr>
            <w:r>
              <w:rPr>
                <w:rFonts w:ascii="Times New Roman"/>
                <w:b w:val="false"/>
                <w:i w:val="false"/>
                <w:color w:val="000000"/>
                <w:sz w:val="20"/>
              </w:rPr>
              <w:t>
Нематериальные активы</w:t>
            </w:r>
          </w:p>
          <w:bookmarkEnd w:id="1087"/>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088"/>
          <w:p>
            <w:pPr>
              <w:spacing w:after="20"/>
              <w:ind w:left="20"/>
              <w:jc w:val="both"/>
            </w:pPr>
            <w:r>
              <w:rPr>
                <w:rFonts w:ascii="Times New Roman"/>
                <w:b w:val="false"/>
                <w:i w:val="false"/>
                <w:color w:val="000000"/>
                <w:sz w:val="20"/>
              </w:rPr>
              <w:t>
Основные средства</w:t>
            </w:r>
          </w:p>
          <w:bookmarkEnd w:id="1088"/>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089"/>
          <w:p>
            <w:pPr>
              <w:spacing w:after="20"/>
              <w:ind w:left="20"/>
              <w:jc w:val="both"/>
            </w:pPr>
            <w:r>
              <w:rPr>
                <w:rFonts w:ascii="Times New Roman"/>
                <w:b w:val="false"/>
                <w:i w:val="false"/>
                <w:color w:val="000000"/>
                <w:sz w:val="20"/>
              </w:rPr>
              <w:t>
в том числе:</w:t>
            </w:r>
          </w:p>
          <w:bookmarkEnd w:id="1089"/>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090"/>
          <w:p>
            <w:pPr>
              <w:spacing w:after="20"/>
              <w:ind w:left="20"/>
              <w:jc w:val="both"/>
            </w:pPr>
            <w:r>
              <w:rPr>
                <w:rFonts w:ascii="Times New Roman"/>
                <w:b w:val="false"/>
                <w:i w:val="false"/>
                <w:color w:val="000000"/>
                <w:sz w:val="20"/>
              </w:rPr>
              <w:t>
земельные участки</w:t>
            </w:r>
          </w:p>
          <w:bookmarkEnd w:id="1090"/>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091"/>
          <w:p>
            <w:pPr>
              <w:spacing w:after="20"/>
              <w:ind w:left="20"/>
              <w:jc w:val="both"/>
            </w:pPr>
            <w:r>
              <w:rPr>
                <w:rFonts w:ascii="Times New Roman"/>
                <w:b w:val="false"/>
                <w:i w:val="false"/>
                <w:color w:val="000000"/>
                <w:sz w:val="20"/>
              </w:rPr>
              <w:t>
здания и сооружения</w:t>
            </w:r>
          </w:p>
          <w:bookmarkEnd w:id="1091"/>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092"/>
          <w:p>
            <w:pPr>
              <w:spacing w:after="20"/>
              <w:ind w:left="20"/>
              <w:jc w:val="both"/>
            </w:pPr>
            <w:r>
              <w:rPr>
                <w:rFonts w:ascii="Times New Roman"/>
                <w:b w:val="false"/>
                <w:i w:val="false"/>
                <w:color w:val="000000"/>
                <w:sz w:val="20"/>
              </w:rPr>
              <w:t>
строящиеся и реконструируемые объекты недвижимого имущества</w:t>
            </w:r>
          </w:p>
          <w:bookmarkEnd w:id="1092"/>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093"/>
          <w:p>
            <w:pPr>
              <w:spacing w:after="20"/>
              <w:ind w:left="20"/>
              <w:jc w:val="both"/>
            </w:pPr>
            <w:r>
              <w:rPr>
                <w:rFonts w:ascii="Times New Roman"/>
                <w:b w:val="false"/>
                <w:i w:val="false"/>
                <w:color w:val="000000"/>
                <w:sz w:val="20"/>
              </w:rPr>
              <w:t>
Прочие основные средства</w:t>
            </w:r>
          </w:p>
          <w:bookmarkEnd w:id="1093"/>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094"/>
          <w:p>
            <w:pPr>
              <w:spacing w:after="20"/>
              <w:ind w:left="20"/>
              <w:jc w:val="both"/>
            </w:pPr>
            <w:r>
              <w:rPr>
                <w:rFonts w:ascii="Times New Roman"/>
                <w:b w:val="false"/>
                <w:i w:val="false"/>
                <w:color w:val="000000"/>
                <w:sz w:val="20"/>
              </w:rPr>
              <w:t>
Прочие активы</w:t>
            </w:r>
          </w:p>
          <w:bookmarkEnd w:id="1094"/>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095"/>
          <w:p>
            <w:pPr>
              <w:spacing w:after="20"/>
              <w:ind w:left="20"/>
              <w:jc w:val="both"/>
            </w:pPr>
            <w:r>
              <w:rPr>
                <w:rFonts w:ascii="Times New Roman"/>
                <w:b w:val="false"/>
                <w:i w:val="false"/>
                <w:color w:val="000000"/>
                <w:sz w:val="20"/>
              </w:rPr>
              <w:t>
Итого активы</w:t>
            </w:r>
          </w:p>
          <w:bookmarkEnd w:id="1095"/>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096"/>
          <w:p>
            <w:pPr>
              <w:spacing w:after="20"/>
              <w:ind w:left="20"/>
              <w:jc w:val="both"/>
            </w:pPr>
            <w:r>
              <w:rPr>
                <w:rFonts w:ascii="Times New Roman"/>
                <w:b w:val="false"/>
                <w:i w:val="false"/>
                <w:color w:val="000000"/>
                <w:sz w:val="20"/>
              </w:rPr>
              <w:t>
 </w:t>
            </w:r>
          </w:p>
          <w:bookmarkEnd w:id="1096"/>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097"/>
          <w:p>
            <w:pPr>
              <w:spacing w:after="20"/>
              <w:ind w:left="20"/>
              <w:jc w:val="both"/>
            </w:pPr>
            <w:r>
              <w:rPr>
                <w:rFonts w:ascii="Times New Roman"/>
                <w:b w:val="false"/>
                <w:i w:val="false"/>
                <w:color w:val="000000"/>
                <w:sz w:val="20"/>
              </w:rPr>
              <w:t>
Обязательства</w:t>
            </w:r>
          </w:p>
          <w:bookmarkEnd w:id="1097"/>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098"/>
          <w:p>
            <w:pPr>
              <w:spacing w:after="20"/>
              <w:ind w:left="20"/>
              <w:jc w:val="both"/>
            </w:pPr>
            <w:r>
              <w:rPr>
                <w:rFonts w:ascii="Times New Roman"/>
                <w:b w:val="false"/>
                <w:i w:val="false"/>
                <w:color w:val="000000"/>
                <w:sz w:val="20"/>
              </w:rPr>
              <w:t>
Выкуп ценных бумаг инвестиционного фонда</w:t>
            </w:r>
          </w:p>
          <w:bookmarkEnd w:id="1098"/>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099"/>
          <w:p>
            <w:pPr>
              <w:spacing w:after="20"/>
              <w:ind w:left="20"/>
              <w:jc w:val="both"/>
            </w:pPr>
            <w:r>
              <w:rPr>
                <w:rFonts w:ascii="Times New Roman"/>
                <w:b w:val="false"/>
                <w:i w:val="false"/>
                <w:color w:val="000000"/>
                <w:sz w:val="20"/>
              </w:rPr>
              <w:t>
Дивиденды к выплате</w:t>
            </w:r>
          </w:p>
          <w:bookmarkEnd w:id="1099"/>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100"/>
          <w:p>
            <w:pPr>
              <w:spacing w:after="20"/>
              <w:ind w:left="20"/>
              <w:jc w:val="both"/>
            </w:pPr>
            <w:r>
              <w:rPr>
                <w:rFonts w:ascii="Times New Roman"/>
                <w:b w:val="false"/>
                <w:i w:val="false"/>
                <w:color w:val="000000"/>
                <w:sz w:val="20"/>
              </w:rPr>
              <w:t>
Займы полученные</w:t>
            </w:r>
          </w:p>
          <w:bookmarkEnd w:id="1100"/>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101"/>
          <w:p>
            <w:pPr>
              <w:spacing w:after="20"/>
              <w:ind w:left="20"/>
              <w:jc w:val="both"/>
            </w:pPr>
            <w:r>
              <w:rPr>
                <w:rFonts w:ascii="Times New Roman"/>
                <w:b w:val="false"/>
                <w:i w:val="false"/>
                <w:color w:val="000000"/>
                <w:sz w:val="20"/>
              </w:rPr>
              <w:t>
Производные финансовые инструменты</w:t>
            </w:r>
          </w:p>
          <w:bookmarkEnd w:id="1101"/>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102"/>
          <w:p>
            <w:pPr>
              <w:spacing w:after="20"/>
              <w:ind w:left="20"/>
              <w:jc w:val="both"/>
            </w:pPr>
            <w:r>
              <w:rPr>
                <w:rFonts w:ascii="Times New Roman"/>
                <w:b w:val="false"/>
                <w:i w:val="false"/>
                <w:color w:val="000000"/>
                <w:sz w:val="20"/>
              </w:rPr>
              <w:t>
Кредиторская задолженность</w:t>
            </w:r>
          </w:p>
          <w:bookmarkEnd w:id="1102"/>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103"/>
          <w:p>
            <w:pPr>
              <w:spacing w:after="20"/>
              <w:ind w:left="20"/>
              <w:jc w:val="both"/>
            </w:pPr>
            <w:r>
              <w:rPr>
                <w:rFonts w:ascii="Times New Roman"/>
                <w:b w:val="false"/>
                <w:i w:val="false"/>
                <w:color w:val="000000"/>
                <w:sz w:val="20"/>
              </w:rPr>
              <w:t>
Обязательства по операциям "РЕПО"</w:t>
            </w:r>
          </w:p>
          <w:bookmarkEnd w:id="1103"/>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104"/>
          <w:p>
            <w:pPr>
              <w:spacing w:after="20"/>
              <w:ind w:left="20"/>
              <w:jc w:val="both"/>
            </w:pPr>
            <w:r>
              <w:rPr>
                <w:rFonts w:ascii="Times New Roman"/>
                <w:b w:val="false"/>
                <w:i w:val="false"/>
                <w:color w:val="000000"/>
                <w:sz w:val="20"/>
              </w:rPr>
              <w:t>
Прочие обязательства</w:t>
            </w:r>
          </w:p>
          <w:bookmarkEnd w:id="1104"/>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105"/>
          <w:p>
            <w:pPr>
              <w:spacing w:after="20"/>
              <w:ind w:left="20"/>
              <w:jc w:val="both"/>
            </w:pPr>
            <w:r>
              <w:rPr>
                <w:rFonts w:ascii="Times New Roman"/>
                <w:b w:val="false"/>
                <w:i w:val="false"/>
                <w:color w:val="000000"/>
                <w:sz w:val="20"/>
              </w:rPr>
              <w:t>
Итого обязательства</w:t>
            </w:r>
          </w:p>
          <w:bookmarkEnd w:id="1105"/>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106"/>
          <w:p>
            <w:pPr>
              <w:spacing w:after="20"/>
              <w:ind w:left="20"/>
              <w:jc w:val="both"/>
            </w:pPr>
            <w:r>
              <w:rPr>
                <w:rFonts w:ascii="Times New Roman"/>
                <w:b w:val="false"/>
                <w:i w:val="false"/>
                <w:color w:val="000000"/>
                <w:sz w:val="20"/>
              </w:rPr>
              <w:t>
Итого чистые активы</w:t>
            </w:r>
          </w:p>
          <w:bookmarkEnd w:id="1106"/>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093"/>
        <w:gridCol w:w="2215"/>
        <w:gridCol w:w="2215"/>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107"/>
          <w:p>
            <w:pPr>
              <w:spacing w:after="20"/>
              <w:ind w:left="20"/>
              <w:jc w:val="both"/>
            </w:pPr>
            <w:r>
              <w:rPr>
                <w:rFonts w:ascii="Times New Roman"/>
                <w:b w:val="false"/>
                <w:i w:val="false"/>
                <w:color w:val="000000"/>
                <w:sz w:val="20"/>
              </w:rPr>
              <w:t>
Первый руководитель</w:t>
            </w:r>
            <w:r>
              <w:br/>
            </w:r>
            <w:r>
              <w:rPr>
                <w:rFonts w:ascii="Times New Roman"/>
                <w:b w:val="false"/>
                <w:i w:val="false"/>
                <w:color w:val="000000"/>
                <w:sz w:val="20"/>
              </w:rPr>
              <w:t>
</w:t>
            </w:r>
            <w:r>
              <w:rPr>
                <w:rFonts w:ascii="Times New Roman"/>
                <w:b w:val="false"/>
                <w:i w:val="false"/>
                <w:color w:val="000000"/>
                <w:sz w:val="20"/>
              </w:rPr>
              <w:t>(на период его отсутствия -</w:t>
            </w:r>
            <w:r>
              <w:br/>
            </w:r>
            <w:r>
              <w:rPr>
                <w:rFonts w:ascii="Times New Roman"/>
                <w:b w:val="false"/>
                <w:i w:val="false"/>
                <w:color w:val="000000"/>
                <w:sz w:val="20"/>
              </w:rPr>
              <w:t>
лицо, его замещающее)</w:t>
            </w:r>
          </w:p>
          <w:bookmarkEnd w:id="1107"/>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108"/>
          <w:p>
            <w:pPr>
              <w:spacing w:after="20"/>
              <w:ind w:left="20"/>
              <w:jc w:val="both"/>
            </w:pPr>
            <w:r>
              <w:rPr>
                <w:rFonts w:ascii="Times New Roman"/>
                <w:b w:val="false"/>
                <w:i w:val="false"/>
                <w:color w:val="000000"/>
                <w:sz w:val="20"/>
              </w:rPr>
              <w:t>
Главный бухгалтер</w:t>
            </w:r>
          </w:p>
          <w:bookmarkEnd w:id="1108"/>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109"/>
          <w:p>
            <w:pPr>
              <w:spacing w:after="20"/>
              <w:ind w:left="20"/>
              <w:jc w:val="both"/>
            </w:pPr>
            <w:r>
              <w:rPr>
                <w:rFonts w:ascii="Times New Roman"/>
                <w:b w:val="false"/>
                <w:i w:val="false"/>
                <w:color w:val="000000"/>
                <w:sz w:val="20"/>
              </w:rPr>
              <w:t>
Исполнитель</w:t>
            </w:r>
          </w:p>
          <w:bookmarkEnd w:id="1109"/>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110"/>
          <w:p>
            <w:pPr>
              <w:spacing w:after="20"/>
              <w:ind w:left="20"/>
              <w:jc w:val="both"/>
            </w:pPr>
            <w:r>
              <w:rPr>
                <w:rFonts w:ascii="Times New Roman"/>
                <w:b w:val="false"/>
                <w:i w:val="false"/>
                <w:color w:val="000000"/>
                <w:sz w:val="20"/>
              </w:rPr>
              <w:t>
Телефон исполнителя</w:t>
            </w:r>
          </w:p>
          <w:bookmarkEnd w:id="1110"/>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111"/>
          <w:p>
            <w:pPr>
              <w:spacing w:after="20"/>
              <w:ind w:left="20"/>
              <w:jc w:val="both"/>
            </w:pPr>
            <w:r>
              <w:rPr>
                <w:rFonts w:ascii="Times New Roman"/>
                <w:b w:val="false"/>
                <w:i w:val="false"/>
                <w:color w:val="000000"/>
                <w:sz w:val="20"/>
              </w:rPr>
              <w:t>
Место для печати</w:t>
            </w:r>
            <w:r>
              <w:br/>
            </w:r>
            <w:r>
              <w:rPr>
                <w:rFonts w:ascii="Times New Roman"/>
                <w:b w:val="false"/>
                <w:i w:val="false"/>
                <w:color w:val="000000"/>
                <w:sz w:val="20"/>
              </w:rPr>
              <w:t>
(при ее наличии)</w:t>
            </w:r>
          </w:p>
          <w:bookmarkEnd w:id="1111"/>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 по активам</w:t>
            </w:r>
            <w:r>
              <w:br/>
            </w:r>
            <w:r>
              <w:rPr>
                <w:rFonts w:ascii="Times New Roman"/>
                <w:b w:val="false"/>
                <w:i w:val="false"/>
                <w:color w:val="000000"/>
                <w:sz w:val="20"/>
              </w:rPr>
              <w:t>инвестиционного фонда</w:t>
            </w:r>
            <w:r>
              <w:br/>
            </w:r>
            <w:r>
              <w:rPr>
                <w:rFonts w:ascii="Times New Roman"/>
                <w:b w:val="false"/>
                <w:i w:val="false"/>
                <w:color w:val="000000"/>
                <w:sz w:val="20"/>
              </w:rPr>
              <w:t>(прочих клиентов)"</w:t>
            </w:r>
          </w:p>
        </w:tc>
      </w:tr>
    </w:tbl>
    <w:bookmarkStart w:name="z1301" w:id="111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 по активам инвестиционного фонда (прочих клиентов)"</w:t>
      </w:r>
    </w:p>
    <w:bookmarkEnd w:id="1112"/>
    <w:bookmarkStart w:name="z1302" w:id="1113"/>
    <w:p>
      <w:pPr>
        <w:spacing w:after="0"/>
        <w:ind w:left="0"/>
        <w:jc w:val="left"/>
      </w:pPr>
      <w:r>
        <w:rPr>
          <w:rFonts w:ascii="Times New Roman"/>
          <w:b/>
          <w:i w:val="false"/>
          <w:color w:val="000000"/>
        </w:rPr>
        <w:t xml:space="preserve"> Глава 1. Общие положения</w:t>
      </w:r>
    </w:p>
    <w:bookmarkEnd w:id="1113"/>
    <w:bookmarkStart w:name="z1303" w:id="111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по активам инвестиционного фонда (прочих клиентов)" (далее - форма).</w:t>
      </w:r>
    </w:p>
    <w:bookmarkEnd w:id="1114"/>
    <w:bookmarkStart w:name="z1304" w:id="1115"/>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1115"/>
    <w:bookmarkStart w:name="z1305" w:id="1116"/>
    <w:p>
      <w:pPr>
        <w:spacing w:after="0"/>
        <w:ind w:left="0"/>
        <w:jc w:val="both"/>
      </w:pPr>
      <w:r>
        <w:rPr>
          <w:rFonts w:ascii="Times New Roman"/>
          <w:b w:val="false"/>
          <w:i w:val="false"/>
          <w:color w:val="000000"/>
          <w:sz w:val="28"/>
        </w:rPr>
        <w:t>
      3. Форма заполняется ежемесячно управляющей инвестиционным портфелем по состоянию на конец отчетного периода.</w:t>
      </w:r>
    </w:p>
    <w:bookmarkEnd w:id="1116"/>
    <w:bookmarkStart w:name="z1306" w:id="111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1117"/>
    <w:bookmarkStart w:name="z1307" w:id="1118"/>
    <w:p>
      <w:pPr>
        <w:spacing w:after="0"/>
        <w:ind w:left="0"/>
        <w:jc w:val="both"/>
      </w:pPr>
      <w:r>
        <w:rPr>
          <w:rFonts w:ascii="Times New Roman"/>
          <w:b w:val="false"/>
          <w:i w:val="false"/>
          <w:color w:val="000000"/>
          <w:sz w:val="28"/>
        </w:rPr>
        <w:t>
      5. Заполненную форму подписывают первый руководитель (на период его отсутствия - лицо, его замещающее), главный бухгалтер и исполнитель.</w:t>
      </w:r>
    </w:p>
    <w:bookmarkEnd w:id="1118"/>
    <w:bookmarkStart w:name="z1308" w:id="1119"/>
    <w:p>
      <w:pPr>
        <w:spacing w:after="0"/>
        <w:ind w:left="0"/>
        <w:jc w:val="left"/>
      </w:pPr>
      <w:r>
        <w:rPr>
          <w:rFonts w:ascii="Times New Roman"/>
          <w:b/>
          <w:i w:val="false"/>
          <w:color w:val="000000"/>
        </w:rPr>
        <w:t xml:space="preserve"> Глава 2. Заполнение формы</w:t>
      </w:r>
    </w:p>
    <w:bookmarkEnd w:id="1119"/>
    <w:bookmarkStart w:name="z1309" w:id="1120"/>
    <w:p>
      <w:pPr>
        <w:spacing w:after="0"/>
        <w:ind w:left="0"/>
        <w:jc w:val="both"/>
      </w:pPr>
      <w:r>
        <w:rPr>
          <w:rFonts w:ascii="Times New Roman"/>
          <w:b w:val="false"/>
          <w:i w:val="false"/>
          <w:color w:val="000000"/>
          <w:sz w:val="28"/>
        </w:rPr>
        <w:t>
      6. При заполнении графы 3 указываются примечания.</w:t>
      </w:r>
    </w:p>
    <w:bookmarkEnd w:id="1120"/>
    <w:bookmarkStart w:name="z1310" w:id="1121"/>
    <w:p>
      <w:pPr>
        <w:spacing w:after="0"/>
        <w:ind w:left="0"/>
        <w:jc w:val="both"/>
      </w:pPr>
      <w:r>
        <w:rPr>
          <w:rFonts w:ascii="Times New Roman"/>
          <w:b w:val="false"/>
          <w:i w:val="false"/>
          <w:color w:val="000000"/>
          <w:sz w:val="28"/>
        </w:rPr>
        <w:t>
      7. В графе 4 указываются данные на конец отчетного периода, включая последний день отчетного периода.</w:t>
      </w:r>
    </w:p>
    <w:bookmarkEnd w:id="1121"/>
    <w:bookmarkStart w:name="z1311" w:id="1122"/>
    <w:p>
      <w:pPr>
        <w:spacing w:after="0"/>
        <w:ind w:left="0"/>
        <w:jc w:val="both"/>
      </w:pPr>
      <w:r>
        <w:rPr>
          <w:rFonts w:ascii="Times New Roman"/>
          <w:b w:val="false"/>
          <w:i w:val="false"/>
          <w:color w:val="000000"/>
          <w:sz w:val="28"/>
        </w:rPr>
        <w:t>
      8. В графе 5 указываются данные на начало отчетного периода.</w:t>
      </w:r>
    </w:p>
    <w:bookmarkEnd w:id="1122"/>
    <w:bookmarkStart w:name="z1312" w:id="1123"/>
    <w:p>
      <w:pPr>
        <w:spacing w:after="0"/>
        <w:ind w:left="0"/>
        <w:jc w:val="both"/>
      </w:pPr>
      <w:r>
        <w:rPr>
          <w:rFonts w:ascii="Times New Roman"/>
          <w:b w:val="false"/>
          <w:i w:val="false"/>
          <w:color w:val="000000"/>
          <w:sz w:val="28"/>
        </w:rPr>
        <w:t>
      9. В строках с 1 по 23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11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некоторых нормативных</w:t>
            </w:r>
            <w:r>
              <w:br/>
            </w:r>
            <w:r>
              <w:rPr>
                <w:rFonts w:ascii="Times New Roman"/>
                <w:b w:val="false"/>
                <w:i w:val="false"/>
                <w:color w:val="000000"/>
                <w:sz w:val="20"/>
              </w:rPr>
              <w:t>правовых актов Республики Казахстан,</w:t>
            </w:r>
            <w:r>
              <w:br/>
            </w:r>
            <w:r>
              <w:rPr>
                <w:rFonts w:ascii="Times New Roman"/>
                <w:b w:val="false"/>
                <w:i w:val="false"/>
                <w:color w:val="000000"/>
                <w:sz w:val="20"/>
              </w:rPr>
              <w:t>в которые вносятся изменения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представления финансовой</w:t>
            </w:r>
            <w:r>
              <w:br/>
            </w:r>
            <w:r>
              <w:rPr>
                <w:rFonts w:ascii="Times New Roman"/>
                <w:b w:val="false"/>
                <w:i w:val="false"/>
                <w:color w:val="000000"/>
                <w:sz w:val="20"/>
              </w:rPr>
              <w:t>отчетности финансовыми организациями,</w:t>
            </w:r>
            <w:r>
              <w:br/>
            </w:r>
            <w:r>
              <w:rPr>
                <w:rFonts w:ascii="Times New Roman"/>
                <w:b w:val="false"/>
                <w:i w:val="false"/>
                <w:color w:val="000000"/>
                <w:sz w:val="20"/>
              </w:rPr>
              <w:t>специальными финансовыми компаниями,</w:t>
            </w:r>
            <w:r>
              <w:br/>
            </w:r>
            <w:r>
              <w:rPr>
                <w:rFonts w:ascii="Times New Roman"/>
                <w:b w:val="false"/>
                <w:i w:val="false"/>
                <w:color w:val="000000"/>
                <w:sz w:val="20"/>
              </w:rPr>
              <w:t>исламскими специальными финансовыми</w:t>
            </w:r>
            <w:r>
              <w:br/>
            </w:r>
            <w:r>
              <w:rPr>
                <w:rFonts w:ascii="Times New Roman"/>
                <w:b w:val="false"/>
                <w:i w:val="false"/>
                <w:color w:val="000000"/>
                <w:sz w:val="20"/>
              </w:rPr>
              <w:t>компаниями, микрофинансовыми организациями</w:t>
            </w:r>
          </w:p>
        </w:tc>
      </w:tr>
    </w:tbl>
    <w:bookmarkStart w:name="z1315" w:id="1124"/>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124"/>
    <w:bookmarkStart w:name="z1316" w:id="1125"/>
    <w:p>
      <w:pPr>
        <w:spacing w:after="0"/>
        <w:ind w:left="0"/>
        <w:jc w:val="both"/>
      </w:pPr>
      <w:r>
        <w:rPr>
          <w:rFonts w:ascii="Times New Roman"/>
          <w:b w:val="false"/>
          <w:i w:val="false"/>
          <w:color w:val="000000"/>
          <w:sz w:val="28"/>
        </w:rPr>
        <w:t>
                   "Отчет о прибылях и убытках по активам инвестиционного фонда (прочих клиентов)"</w:t>
      </w:r>
    </w:p>
    <w:bookmarkEnd w:id="1125"/>
    <w:bookmarkStart w:name="z1317" w:id="1126"/>
    <w:p>
      <w:pPr>
        <w:spacing w:after="0"/>
        <w:ind w:left="0"/>
        <w:jc w:val="both"/>
      </w:pPr>
      <w:r>
        <w:rPr>
          <w:rFonts w:ascii="Times New Roman"/>
          <w:b w:val="false"/>
          <w:i w:val="false"/>
          <w:color w:val="000000"/>
          <w:sz w:val="28"/>
        </w:rPr>
        <w:t>
                                     Отчетный период: ____________ _____ года</w:t>
      </w:r>
    </w:p>
    <w:bookmarkEnd w:id="1126"/>
    <w:bookmarkStart w:name="z1318" w:id="1127"/>
    <w:p>
      <w:pPr>
        <w:spacing w:after="0"/>
        <w:ind w:left="0"/>
        <w:jc w:val="both"/>
      </w:pPr>
      <w:r>
        <w:rPr>
          <w:rFonts w:ascii="Times New Roman"/>
          <w:b w:val="false"/>
          <w:i w:val="false"/>
          <w:color w:val="000000"/>
          <w:sz w:val="28"/>
        </w:rPr>
        <w:t>
             Индекс: Ф2-УИП</w:t>
      </w:r>
    </w:p>
    <w:bookmarkEnd w:id="1127"/>
    <w:bookmarkStart w:name="z1319" w:id="1128"/>
    <w:p>
      <w:pPr>
        <w:spacing w:after="0"/>
        <w:ind w:left="0"/>
        <w:jc w:val="both"/>
      </w:pPr>
      <w:r>
        <w:rPr>
          <w:rFonts w:ascii="Times New Roman"/>
          <w:b w:val="false"/>
          <w:i w:val="false"/>
          <w:color w:val="000000"/>
          <w:sz w:val="28"/>
        </w:rPr>
        <w:t>
             Периодичность: ежемесячная</w:t>
      </w:r>
    </w:p>
    <w:bookmarkEnd w:id="1128"/>
    <w:bookmarkStart w:name="z1320" w:id="1129"/>
    <w:p>
      <w:pPr>
        <w:spacing w:after="0"/>
        <w:ind w:left="0"/>
        <w:jc w:val="both"/>
      </w:pPr>
      <w:r>
        <w:rPr>
          <w:rFonts w:ascii="Times New Roman"/>
          <w:b w:val="false"/>
          <w:i w:val="false"/>
          <w:color w:val="000000"/>
          <w:sz w:val="28"/>
        </w:rPr>
        <w:t>
             Представляют: управляющие инвестиционным портфелем</w:t>
      </w:r>
    </w:p>
    <w:bookmarkEnd w:id="1129"/>
    <w:bookmarkStart w:name="z1321" w:id="1130"/>
    <w:p>
      <w:pPr>
        <w:spacing w:after="0"/>
        <w:ind w:left="0"/>
        <w:jc w:val="both"/>
      </w:pPr>
      <w:r>
        <w:rPr>
          <w:rFonts w:ascii="Times New Roman"/>
          <w:b w:val="false"/>
          <w:i w:val="false"/>
          <w:color w:val="000000"/>
          <w:sz w:val="28"/>
        </w:rPr>
        <w:t>
             Куда представляется: Национальный Банк Республики Казахстан</w:t>
      </w:r>
    </w:p>
    <w:bookmarkEnd w:id="1130"/>
    <w:bookmarkStart w:name="z1322" w:id="1131"/>
    <w:p>
      <w:pPr>
        <w:spacing w:after="0"/>
        <w:ind w:left="0"/>
        <w:jc w:val="both"/>
      </w:pPr>
      <w:r>
        <w:rPr>
          <w:rFonts w:ascii="Times New Roman"/>
          <w:b w:val="false"/>
          <w:i w:val="false"/>
          <w:color w:val="000000"/>
          <w:sz w:val="28"/>
        </w:rPr>
        <w:t>
             Срок представления: не позднее пятого рабочего дня месяца, следующего за отчетным месяцем</w:t>
      </w:r>
    </w:p>
    <w:bookmarkEnd w:id="1131"/>
    <w:bookmarkStart w:name="z1323" w:id="1132"/>
    <w:p>
      <w:pPr>
        <w:spacing w:after="0"/>
        <w:ind w:left="0"/>
        <w:jc w:val="both"/>
      </w:pPr>
      <w:r>
        <w:rPr>
          <w:rFonts w:ascii="Times New Roman"/>
          <w:b w:val="false"/>
          <w:i w:val="false"/>
          <w:color w:val="000000"/>
          <w:sz w:val="28"/>
        </w:rPr>
        <w:t>
             Вид финансовой отчетности: отдельная</w:t>
      </w:r>
    </w:p>
    <w:bookmarkEnd w:id="1132"/>
    <w:bookmarkStart w:name="z1324" w:id="1133"/>
    <w:p>
      <w:pPr>
        <w:spacing w:after="0"/>
        <w:ind w:left="0"/>
        <w:jc w:val="both"/>
      </w:pPr>
      <w:r>
        <w:rPr>
          <w:rFonts w:ascii="Times New Roman"/>
          <w:b w:val="false"/>
          <w:i w:val="false"/>
          <w:color w:val="000000"/>
          <w:sz w:val="28"/>
        </w:rPr>
        <w:t>
                                                                                                       Форма</w:t>
      </w:r>
    </w:p>
    <w:bookmarkEnd w:id="1133"/>
    <w:bookmarkStart w:name="z1325" w:id="1134"/>
    <w:p>
      <w:pPr>
        <w:spacing w:after="0"/>
        <w:ind w:left="0"/>
        <w:jc w:val="both"/>
      </w:pPr>
      <w:r>
        <w:rPr>
          <w:rFonts w:ascii="Times New Roman"/>
          <w:b w:val="false"/>
          <w:i w:val="false"/>
          <w:color w:val="000000"/>
          <w:sz w:val="28"/>
        </w:rPr>
        <w:t>
                         Отчет о прибылях и убытках по активам инвестиционного фонда (прочих клиентов)</w:t>
      </w:r>
      <w:r>
        <w:br/>
      </w:r>
      <w:r>
        <w:rPr>
          <w:rFonts w:ascii="Times New Roman"/>
          <w:b w:val="false"/>
          <w:i w:val="false"/>
          <w:color w:val="000000"/>
          <w:sz w:val="28"/>
        </w:rPr>
        <w:t xml:space="preserve">                   ____________________________________________________________________________</w:t>
      </w:r>
      <w:r>
        <w:br/>
      </w:r>
      <w:r>
        <w:rPr>
          <w:rFonts w:ascii="Times New Roman"/>
          <w:b w:val="false"/>
          <w:i w:val="false"/>
          <w:color w:val="000000"/>
          <w:sz w:val="28"/>
        </w:rPr>
        <w:t xml:space="preserve">                         (полное наименование управляющего инвестиционным портфелем)</w:t>
      </w:r>
      <w:r>
        <w:br/>
      </w:r>
      <w:r>
        <w:rPr>
          <w:rFonts w:ascii="Times New Roman"/>
          <w:b w:val="false"/>
          <w:i w:val="false"/>
          <w:color w:val="000000"/>
          <w:sz w:val="28"/>
        </w:rPr>
        <w:t xml:space="preserve">                               ________________________________________________</w:t>
      </w:r>
      <w:r>
        <w:br/>
      </w:r>
      <w:r>
        <w:rPr>
          <w:rFonts w:ascii="Times New Roman"/>
          <w:b w:val="false"/>
          <w:i w:val="false"/>
          <w:color w:val="000000"/>
          <w:sz w:val="28"/>
        </w:rPr>
        <w:t xml:space="preserve">                         (полное наименование инвестиционного фонда, прочего клиента)</w:t>
      </w:r>
      <w:r>
        <w:br/>
      </w:r>
      <w:r>
        <w:rPr>
          <w:rFonts w:ascii="Times New Roman"/>
          <w:b w:val="false"/>
          <w:i w:val="false"/>
          <w:color w:val="000000"/>
          <w:sz w:val="28"/>
        </w:rPr>
        <w:t xml:space="preserve">                                     по состоянию на "___" ____________ _____ года</w:t>
      </w:r>
    </w:p>
    <w:bookmarkEnd w:id="1134"/>
    <w:bookmarkStart w:name="z1326" w:id="1135"/>
    <w:p>
      <w:pPr>
        <w:spacing w:after="0"/>
        <w:ind w:left="0"/>
        <w:jc w:val="both"/>
      </w:pPr>
      <w:r>
        <w:rPr>
          <w:rFonts w:ascii="Times New Roman"/>
          <w:b w:val="false"/>
          <w:i w:val="false"/>
          <w:color w:val="000000"/>
          <w:sz w:val="28"/>
        </w:rPr>
        <w:t>
                                                                                                                               (в тысячах тенге)</w:t>
      </w:r>
    </w:p>
    <w:bookmarkEnd w:id="1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9"/>
        <w:gridCol w:w="2801"/>
        <w:gridCol w:w="2805"/>
        <w:gridCol w:w="1175"/>
      </w:tblGrid>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136"/>
          <w:p>
            <w:pPr>
              <w:spacing w:after="20"/>
              <w:ind w:left="20"/>
              <w:jc w:val="both"/>
            </w:pPr>
            <w:r>
              <w:rPr>
                <w:rFonts w:ascii="Times New Roman"/>
                <w:b w:val="false"/>
                <w:i w:val="false"/>
                <w:color w:val="000000"/>
                <w:sz w:val="20"/>
              </w:rPr>
              <w:t>
Наименование статьи</w:t>
            </w:r>
          </w:p>
          <w:bookmarkEnd w:id="1136"/>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года по отчетную дату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137"/>
          <w:p>
            <w:pPr>
              <w:spacing w:after="20"/>
              <w:ind w:left="20"/>
              <w:jc w:val="both"/>
            </w:pPr>
            <w:r>
              <w:rPr>
                <w:rFonts w:ascii="Times New Roman"/>
                <w:b w:val="false"/>
                <w:i w:val="false"/>
                <w:color w:val="000000"/>
                <w:sz w:val="20"/>
              </w:rPr>
              <w:t>
1</w:t>
            </w:r>
          </w:p>
          <w:bookmarkEnd w:id="1137"/>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138"/>
          <w:p>
            <w:pPr>
              <w:spacing w:after="20"/>
              <w:ind w:left="20"/>
              <w:jc w:val="both"/>
            </w:pPr>
            <w:r>
              <w:rPr>
                <w:rFonts w:ascii="Times New Roman"/>
                <w:b w:val="false"/>
                <w:i w:val="false"/>
                <w:color w:val="000000"/>
                <w:sz w:val="20"/>
              </w:rPr>
              <w:t>
Чистые активы инвестиционного фонда на начало периода</w:t>
            </w:r>
          </w:p>
          <w:bookmarkEnd w:id="1138"/>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139"/>
          <w:p>
            <w:pPr>
              <w:spacing w:after="20"/>
              <w:ind w:left="20"/>
              <w:jc w:val="both"/>
            </w:pPr>
            <w:r>
              <w:rPr>
                <w:rFonts w:ascii="Times New Roman"/>
                <w:b w:val="false"/>
                <w:i w:val="false"/>
                <w:color w:val="000000"/>
                <w:sz w:val="20"/>
              </w:rPr>
              <w:t>
Поступления активов клиента</w:t>
            </w:r>
          </w:p>
          <w:bookmarkEnd w:id="1139"/>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140"/>
          <w:p>
            <w:pPr>
              <w:spacing w:after="20"/>
              <w:ind w:left="20"/>
              <w:jc w:val="both"/>
            </w:pPr>
            <w:r>
              <w:rPr>
                <w:rFonts w:ascii="Times New Roman"/>
                <w:b w:val="false"/>
                <w:i w:val="false"/>
                <w:color w:val="000000"/>
                <w:sz w:val="20"/>
              </w:rPr>
              <w:t>
Поступления от размещения ценных бумаг (паев) инвестиционного фонда</w:t>
            </w:r>
          </w:p>
          <w:bookmarkEnd w:id="1140"/>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141"/>
          <w:p>
            <w:pPr>
              <w:spacing w:after="20"/>
              <w:ind w:left="20"/>
              <w:jc w:val="both"/>
            </w:pPr>
            <w:r>
              <w:rPr>
                <w:rFonts w:ascii="Times New Roman"/>
                <w:b w:val="false"/>
                <w:i w:val="false"/>
                <w:color w:val="000000"/>
                <w:sz w:val="20"/>
              </w:rPr>
              <w:t>
Доходы в виде вознаграждения по размещенным вкладам</w:t>
            </w:r>
          </w:p>
          <w:bookmarkEnd w:id="1141"/>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142"/>
          <w:p>
            <w:pPr>
              <w:spacing w:after="20"/>
              <w:ind w:left="20"/>
              <w:jc w:val="both"/>
            </w:pPr>
            <w:r>
              <w:rPr>
                <w:rFonts w:ascii="Times New Roman"/>
                <w:b w:val="false"/>
                <w:i w:val="false"/>
                <w:color w:val="000000"/>
                <w:sz w:val="20"/>
              </w:rPr>
              <w:t>
Доходы в виде вознаграждения (купона и (или) дисконта) по ценным бумагам</w:t>
            </w:r>
          </w:p>
          <w:bookmarkEnd w:id="1142"/>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143"/>
          <w:p>
            <w:pPr>
              <w:spacing w:after="20"/>
              <w:ind w:left="20"/>
              <w:jc w:val="both"/>
            </w:pPr>
            <w:r>
              <w:rPr>
                <w:rFonts w:ascii="Times New Roman"/>
                <w:b w:val="false"/>
                <w:i w:val="false"/>
                <w:color w:val="000000"/>
                <w:sz w:val="20"/>
              </w:rPr>
              <w:t>
в том числе:</w:t>
            </w:r>
          </w:p>
          <w:bookmarkEnd w:id="1143"/>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144"/>
          <w:p>
            <w:pPr>
              <w:spacing w:after="20"/>
              <w:ind w:left="20"/>
              <w:jc w:val="both"/>
            </w:pPr>
            <w:r>
              <w:rPr>
                <w:rFonts w:ascii="Times New Roman"/>
                <w:b w:val="false"/>
                <w:i w:val="false"/>
                <w:color w:val="000000"/>
                <w:sz w:val="20"/>
              </w:rPr>
              <w:t>
государственным ценным бумагам Республики Казахстан</w:t>
            </w:r>
          </w:p>
          <w:bookmarkEnd w:id="1144"/>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145"/>
          <w:p>
            <w:pPr>
              <w:spacing w:after="20"/>
              <w:ind w:left="20"/>
              <w:jc w:val="both"/>
            </w:pPr>
            <w:r>
              <w:rPr>
                <w:rFonts w:ascii="Times New Roman"/>
                <w:b w:val="false"/>
                <w:i w:val="false"/>
                <w:color w:val="000000"/>
                <w:sz w:val="20"/>
              </w:rPr>
              <w:t>
ценным бумагам международных финансовых организаций</w:t>
            </w:r>
          </w:p>
          <w:bookmarkEnd w:id="1145"/>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146"/>
          <w:p>
            <w:pPr>
              <w:spacing w:after="20"/>
              <w:ind w:left="20"/>
              <w:jc w:val="both"/>
            </w:pPr>
            <w:r>
              <w:rPr>
                <w:rFonts w:ascii="Times New Roman"/>
                <w:b w:val="false"/>
                <w:i w:val="false"/>
                <w:color w:val="000000"/>
                <w:sz w:val="20"/>
              </w:rPr>
              <w:t>
негосударственным ценным бумагам иностранных эмитентов</w:t>
            </w:r>
          </w:p>
          <w:bookmarkEnd w:id="1146"/>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147"/>
          <w:p>
            <w:pPr>
              <w:spacing w:after="20"/>
              <w:ind w:left="20"/>
              <w:jc w:val="both"/>
            </w:pPr>
            <w:r>
              <w:rPr>
                <w:rFonts w:ascii="Times New Roman"/>
                <w:b w:val="false"/>
                <w:i w:val="false"/>
                <w:color w:val="000000"/>
                <w:sz w:val="20"/>
              </w:rPr>
              <w:t>
ценным бумагам иностранных государств</w:t>
            </w:r>
          </w:p>
          <w:bookmarkEnd w:id="1147"/>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148"/>
          <w:p>
            <w:pPr>
              <w:spacing w:after="20"/>
              <w:ind w:left="20"/>
              <w:jc w:val="both"/>
            </w:pPr>
            <w:r>
              <w:rPr>
                <w:rFonts w:ascii="Times New Roman"/>
                <w:b w:val="false"/>
                <w:i w:val="false"/>
                <w:color w:val="000000"/>
                <w:sz w:val="20"/>
              </w:rPr>
              <w:t>
негосударственным ценным бумагам эмитентов Республики Казахстан</w:t>
            </w:r>
          </w:p>
          <w:bookmarkEnd w:id="1148"/>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149"/>
          <w:p>
            <w:pPr>
              <w:spacing w:after="20"/>
              <w:ind w:left="20"/>
              <w:jc w:val="both"/>
            </w:pPr>
            <w:r>
              <w:rPr>
                <w:rFonts w:ascii="Times New Roman"/>
                <w:b w:val="false"/>
                <w:i w:val="false"/>
                <w:color w:val="000000"/>
                <w:sz w:val="20"/>
              </w:rPr>
              <w:t>
прочим ценным бумагам</w:t>
            </w:r>
          </w:p>
          <w:bookmarkEnd w:id="1149"/>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150"/>
          <w:p>
            <w:pPr>
              <w:spacing w:after="20"/>
              <w:ind w:left="20"/>
              <w:jc w:val="both"/>
            </w:pPr>
            <w:r>
              <w:rPr>
                <w:rFonts w:ascii="Times New Roman"/>
                <w:b w:val="false"/>
                <w:i w:val="false"/>
                <w:color w:val="000000"/>
                <w:sz w:val="20"/>
              </w:rPr>
              <w:t>
Доходы по операциям "обратное РЕПО"</w:t>
            </w:r>
          </w:p>
          <w:bookmarkEnd w:id="1150"/>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151"/>
          <w:p>
            <w:pPr>
              <w:spacing w:after="20"/>
              <w:ind w:left="20"/>
              <w:jc w:val="both"/>
            </w:pPr>
            <w:r>
              <w:rPr>
                <w:rFonts w:ascii="Times New Roman"/>
                <w:b w:val="false"/>
                <w:i w:val="false"/>
                <w:color w:val="000000"/>
                <w:sz w:val="20"/>
              </w:rPr>
              <w:t>
Доходы в виде дивидендов по акциям</w:t>
            </w:r>
          </w:p>
          <w:bookmarkEnd w:id="1151"/>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152"/>
          <w:p>
            <w:pPr>
              <w:spacing w:after="20"/>
              <w:ind w:left="20"/>
              <w:jc w:val="both"/>
            </w:pPr>
            <w:r>
              <w:rPr>
                <w:rFonts w:ascii="Times New Roman"/>
                <w:b w:val="false"/>
                <w:i w:val="false"/>
                <w:color w:val="000000"/>
                <w:sz w:val="20"/>
              </w:rPr>
              <w:t>
Доходы от купли-продажи ценных бумаг</w:t>
            </w:r>
          </w:p>
          <w:bookmarkEnd w:id="1152"/>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153"/>
          <w:p>
            <w:pPr>
              <w:spacing w:after="20"/>
              <w:ind w:left="20"/>
              <w:jc w:val="both"/>
            </w:pPr>
            <w:r>
              <w:rPr>
                <w:rFonts w:ascii="Times New Roman"/>
                <w:b w:val="false"/>
                <w:i w:val="false"/>
                <w:color w:val="000000"/>
                <w:sz w:val="20"/>
              </w:rPr>
              <w:t>
Доходы от инвестиций в капитал юридических лиц, не являющихся акционерными обществами</w:t>
            </w:r>
          </w:p>
          <w:bookmarkEnd w:id="1153"/>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154"/>
          <w:p>
            <w:pPr>
              <w:spacing w:after="20"/>
              <w:ind w:left="20"/>
              <w:jc w:val="both"/>
            </w:pPr>
            <w:r>
              <w:rPr>
                <w:rFonts w:ascii="Times New Roman"/>
                <w:b w:val="false"/>
                <w:i w:val="false"/>
                <w:color w:val="000000"/>
                <w:sz w:val="20"/>
              </w:rPr>
              <w:t>
Доходы от переоценки</w:t>
            </w:r>
          </w:p>
          <w:bookmarkEnd w:id="1154"/>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155"/>
          <w:p>
            <w:pPr>
              <w:spacing w:after="20"/>
              <w:ind w:left="20"/>
              <w:jc w:val="both"/>
            </w:pPr>
            <w:r>
              <w:rPr>
                <w:rFonts w:ascii="Times New Roman"/>
                <w:b w:val="false"/>
                <w:i w:val="false"/>
                <w:color w:val="000000"/>
                <w:sz w:val="20"/>
              </w:rPr>
              <w:t>
в том числе:</w:t>
            </w:r>
          </w:p>
          <w:bookmarkEnd w:id="1155"/>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156"/>
          <w:p>
            <w:pPr>
              <w:spacing w:after="20"/>
              <w:ind w:left="20"/>
              <w:jc w:val="both"/>
            </w:pPr>
            <w:r>
              <w:rPr>
                <w:rFonts w:ascii="Times New Roman"/>
                <w:b w:val="false"/>
                <w:i w:val="false"/>
                <w:color w:val="000000"/>
                <w:sz w:val="20"/>
              </w:rPr>
              <w:t>
от изменения справедливой стоимости ценных бумаг</w:t>
            </w:r>
          </w:p>
          <w:bookmarkEnd w:id="1156"/>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157"/>
          <w:p>
            <w:pPr>
              <w:spacing w:after="20"/>
              <w:ind w:left="20"/>
              <w:jc w:val="both"/>
            </w:pPr>
            <w:r>
              <w:rPr>
                <w:rFonts w:ascii="Times New Roman"/>
                <w:b w:val="false"/>
                <w:i w:val="false"/>
                <w:color w:val="000000"/>
                <w:sz w:val="20"/>
              </w:rPr>
              <w:t>
от переоценки иностранной валюты</w:t>
            </w:r>
          </w:p>
          <w:bookmarkEnd w:id="1157"/>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158"/>
          <w:p>
            <w:pPr>
              <w:spacing w:after="20"/>
              <w:ind w:left="20"/>
              <w:jc w:val="both"/>
            </w:pPr>
            <w:r>
              <w:rPr>
                <w:rFonts w:ascii="Times New Roman"/>
                <w:b w:val="false"/>
                <w:i w:val="false"/>
                <w:color w:val="000000"/>
                <w:sz w:val="20"/>
              </w:rPr>
              <w:t>
прочие доходы от переоценки</w:t>
            </w:r>
          </w:p>
          <w:bookmarkEnd w:id="1158"/>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159"/>
          <w:p>
            <w:pPr>
              <w:spacing w:after="20"/>
              <w:ind w:left="20"/>
              <w:jc w:val="both"/>
            </w:pPr>
            <w:r>
              <w:rPr>
                <w:rFonts w:ascii="Times New Roman"/>
                <w:b w:val="false"/>
                <w:i w:val="false"/>
                <w:color w:val="000000"/>
                <w:sz w:val="20"/>
              </w:rPr>
              <w:t>
Доходы от купли-продажи иностранной валюты</w:t>
            </w:r>
          </w:p>
          <w:bookmarkEnd w:id="1159"/>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160"/>
          <w:p>
            <w:pPr>
              <w:spacing w:after="20"/>
              <w:ind w:left="20"/>
              <w:jc w:val="both"/>
            </w:pPr>
            <w:r>
              <w:rPr>
                <w:rFonts w:ascii="Times New Roman"/>
                <w:b w:val="false"/>
                <w:i w:val="false"/>
                <w:color w:val="000000"/>
                <w:sz w:val="20"/>
              </w:rPr>
              <w:t>
Доходы в виде вознаграждения по прочим финансовым активам</w:t>
            </w:r>
          </w:p>
          <w:bookmarkEnd w:id="1160"/>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161"/>
          <w:p>
            <w:pPr>
              <w:spacing w:after="20"/>
              <w:ind w:left="20"/>
              <w:jc w:val="both"/>
            </w:pPr>
            <w:r>
              <w:rPr>
                <w:rFonts w:ascii="Times New Roman"/>
                <w:b w:val="false"/>
                <w:i w:val="false"/>
                <w:color w:val="000000"/>
                <w:sz w:val="20"/>
              </w:rPr>
              <w:t>
Прочие доходы</w:t>
            </w:r>
          </w:p>
          <w:bookmarkEnd w:id="1161"/>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162"/>
          <w:p>
            <w:pPr>
              <w:spacing w:after="20"/>
              <w:ind w:left="20"/>
              <w:jc w:val="both"/>
            </w:pPr>
            <w:r>
              <w:rPr>
                <w:rFonts w:ascii="Times New Roman"/>
                <w:b w:val="false"/>
                <w:i w:val="false"/>
                <w:color w:val="000000"/>
                <w:sz w:val="20"/>
              </w:rPr>
              <w:t>
Итого доходов</w:t>
            </w:r>
          </w:p>
          <w:bookmarkEnd w:id="1162"/>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163"/>
          <w:p>
            <w:pPr>
              <w:spacing w:after="20"/>
              <w:ind w:left="20"/>
              <w:jc w:val="both"/>
            </w:pPr>
            <w:r>
              <w:rPr>
                <w:rFonts w:ascii="Times New Roman"/>
                <w:b w:val="false"/>
                <w:i w:val="false"/>
                <w:color w:val="000000"/>
                <w:sz w:val="20"/>
              </w:rPr>
              <w:t>
Выкупленные ценные бумаги (паи) инвестиционного фонда</w:t>
            </w:r>
          </w:p>
          <w:bookmarkEnd w:id="1163"/>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164"/>
          <w:p>
            <w:pPr>
              <w:spacing w:after="20"/>
              <w:ind w:left="20"/>
              <w:jc w:val="both"/>
            </w:pPr>
            <w:r>
              <w:rPr>
                <w:rFonts w:ascii="Times New Roman"/>
                <w:b w:val="false"/>
                <w:i w:val="false"/>
                <w:color w:val="000000"/>
                <w:sz w:val="20"/>
              </w:rPr>
              <w:t>
Расходы по выплаченным дивидендам по акциям инвестиционного фонда</w:t>
            </w:r>
          </w:p>
          <w:bookmarkEnd w:id="1164"/>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165"/>
          <w:p>
            <w:pPr>
              <w:spacing w:after="20"/>
              <w:ind w:left="20"/>
              <w:jc w:val="both"/>
            </w:pPr>
            <w:r>
              <w:rPr>
                <w:rFonts w:ascii="Times New Roman"/>
                <w:b w:val="false"/>
                <w:i w:val="false"/>
                <w:color w:val="000000"/>
                <w:sz w:val="20"/>
              </w:rPr>
              <w:t>
Изъятие активов клиента</w:t>
            </w:r>
          </w:p>
          <w:bookmarkEnd w:id="1165"/>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166"/>
          <w:p>
            <w:pPr>
              <w:spacing w:after="20"/>
              <w:ind w:left="20"/>
              <w:jc w:val="both"/>
            </w:pPr>
            <w:r>
              <w:rPr>
                <w:rFonts w:ascii="Times New Roman"/>
                <w:b w:val="false"/>
                <w:i w:val="false"/>
                <w:color w:val="000000"/>
                <w:sz w:val="20"/>
              </w:rPr>
              <w:t>
Расходы от купли-продажи ценных бумаг</w:t>
            </w:r>
          </w:p>
          <w:bookmarkEnd w:id="1166"/>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167"/>
          <w:p>
            <w:pPr>
              <w:spacing w:after="20"/>
              <w:ind w:left="20"/>
              <w:jc w:val="both"/>
            </w:pPr>
            <w:r>
              <w:rPr>
                <w:rFonts w:ascii="Times New Roman"/>
                <w:b w:val="false"/>
                <w:i w:val="false"/>
                <w:color w:val="000000"/>
                <w:sz w:val="20"/>
              </w:rPr>
              <w:t>
Расходы от инвестиций в капитал юридических лиц, не являющихся акционерными обществами</w:t>
            </w:r>
          </w:p>
          <w:bookmarkEnd w:id="1167"/>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168"/>
          <w:p>
            <w:pPr>
              <w:spacing w:after="20"/>
              <w:ind w:left="20"/>
              <w:jc w:val="both"/>
            </w:pPr>
            <w:r>
              <w:rPr>
                <w:rFonts w:ascii="Times New Roman"/>
                <w:b w:val="false"/>
                <w:i w:val="false"/>
                <w:color w:val="000000"/>
                <w:sz w:val="20"/>
              </w:rPr>
              <w:t>
Расходы от переоценки</w:t>
            </w:r>
          </w:p>
          <w:bookmarkEnd w:id="1168"/>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169"/>
          <w:p>
            <w:pPr>
              <w:spacing w:after="20"/>
              <w:ind w:left="20"/>
              <w:jc w:val="both"/>
            </w:pPr>
            <w:r>
              <w:rPr>
                <w:rFonts w:ascii="Times New Roman"/>
                <w:b w:val="false"/>
                <w:i w:val="false"/>
                <w:color w:val="000000"/>
                <w:sz w:val="20"/>
              </w:rPr>
              <w:t>
в том числе:</w:t>
            </w:r>
          </w:p>
          <w:bookmarkEnd w:id="1169"/>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170"/>
          <w:p>
            <w:pPr>
              <w:spacing w:after="20"/>
              <w:ind w:left="20"/>
              <w:jc w:val="both"/>
            </w:pPr>
            <w:r>
              <w:rPr>
                <w:rFonts w:ascii="Times New Roman"/>
                <w:b w:val="false"/>
                <w:i w:val="false"/>
                <w:color w:val="000000"/>
                <w:sz w:val="20"/>
              </w:rPr>
              <w:t>
от изменения справедливой стоимости ценных бумаг</w:t>
            </w:r>
          </w:p>
          <w:bookmarkEnd w:id="1170"/>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171"/>
          <w:p>
            <w:pPr>
              <w:spacing w:after="20"/>
              <w:ind w:left="20"/>
              <w:jc w:val="both"/>
            </w:pPr>
            <w:r>
              <w:rPr>
                <w:rFonts w:ascii="Times New Roman"/>
                <w:b w:val="false"/>
                <w:i w:val="false"/>
                <w:color w:val="000000"/>
                <w:sz w:val="20"/>
              </w:rPr>
              <w:t>
от переоценки иностранной валюты</w:t>
            </w:r>
          </w:p>
          <w:bookmarkEnd w:id="1171"/>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172"/>
          <w:p>
            <w:pPr>
              <w:spacing w:after="20"/>
              <w:ind w:left="20"/>
              <w:jc w:val="both"/>
            </w:pPr>
            <w:r>
              <w:rPr>
                <w:rFonts w:ascii="Times New Roman"/>
                <w:b w:val="false"/>
                <w:i w:val="false"/>
                <w:color w:val="000000"/>
                <w:sz w:val="20"/>
              </w:rPr>
              <w:t>
прочие расходы от переоценки</w:t>
            </w:r>
          </w:p>
          <w:bookmarkEnd w:id="1172"/>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173"/>
          <w:p>
            <w:pPr>
              <w:spacing w:after="20"/>
              <w:ind w:left="20"/>
              <w:jc w:val="both"/>
            </w:pPr>
            <w:r>
              <w:rPr>
                <w:rFonts w:ascii="Times New Roman"/>
                <w:b w:val="false"/>
                <w:i w:val="false"/>
                <w:color w:val="000000"/>
                <w:sz w:val="20"/>
              </w:rPr>
              <w:t>
Расходы от купли-продажи иностранной валюты</w:t>
            </w:r>
          </w:p>
          <w:bookmarkEnd w:id="1173"/>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174"/>
          <w:p>
            <w:pPr>
              <w:spacing w:after="20"/>
              <w:ind w:left="20"/>
              <w:jc w:val="both"/>
            </w:pPr>
            <w:r>
              <w:rPr>
                <w:rFonts w:ascii="Times New Roman"/>
                <w:b w:val="false"/>
                <w:i w:val="false"/>
                <w:color w:val="000000"/>
                <w:sz w:val="20"/>
              </w:rPr>
              <w:t>
Комиссионные расходы</w:t>
            </w:r>
          </w:p>
          <w:bookmarkEnd w:id="1174"/>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175"/>
          <w:p>
            <w:pPr>
              <w:spacing w:after="20"/>
              <w:ind w:left="20"/>
              <w:jc w:val="both"/>
            </w:pPr>
            <w:r>
              <w:rPr>
                <w:rFonts w:ascii="Times New Roman"/>
                <w:b w:val="false"/>
                <w:i w:val="false"/>
                <w:color w:val="000000"/>
                <w:sz w:val="20"/>
              </w:rPr>
              <w:t>
в том числе:</w:t>
            </w:r>
          </w:p>
          <w:bookmarkEnd w:id="1175"/>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176"/>
          <w:p>
            <w:pPr>
              <w:spacing w:after="20"/>
              <w:ind w:left="20"/>
              <w:jc w:val="both"/>
            </w:pPr>
            <w:r>
              <w:rPr>
                <w:rFonts w:ascii="Times New Roman"/>
                <w:b w:val="false"/>
                <w:i w:val="false"/>
                <w:color w:val="000000"/>
                <w:sz w:val="20"/>
              </w:rPr>
              <w:t>
управляющему инвестиционным портфелем</w:t>
            </w:r>
          </w:p>
          <w:bookmarkEnd w:id="1176"/>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177"/>
          <w:p>
            <w:pPr>
              <w:spacing w:after="20"/>
              <w:ind w:left="20"/>
              <w:jc w:val="both"/>
            </w:pPr>
            <w:r>
              <w:rPr>
                <w:rFonts w:ascii="Times New Roman"/>
                <w:b w:val="false"/>
                <w:i w:val="false"/>
                <w:color w:val="000000"/>
                <w:sz w:val="20"/>
              </w:rPr>
              <w:t>
брокеру и дилеру</w:t>
            </w:r>
          </w:p>
          <w:bookmarkEnd w:id="1177"/>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178"/>
          <w:p>
            <w:pPr>
              <w:spacing w:after="20"/>
              <w:ind w:left="20"/>
              <w:jc w:val="both"/>
            </w:pPr>
            <w:r>
              <w:rPr>
                <w:rFonts w:ascii="Times New Roman"/>
                <w:b w:val="false"/>
                <w:i w:val="false"/>
                <w:color w:val="000000"/>
                <w:sz w:val="20"/>
              </w:rPr>
              <w:t>
кастодиану и регистратору</w:t>
            </w:r>
          </w:p>
          <w:bookmarkEnd w:id="1178"/>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179"/>
          <w:p>
            <w:pPr>
              <w:spacing w:after="20"/>
              <w:ind w:left="20"/>
              <w:jc w:val="both"/>
            </w:pPr>
            <w:r>
              <w:rPr>
                <w:rFonts w:ascii="Times New Roman"/>
                <w:b w:val="false"/>
                <w:i w:val="false"/>
                <w:color w:val="000000"/>
                <w:sz w:val="20"/>
              </w:rPr>
              <w:t>
прочим лицам</w:t>
            </w:r>
          </w:p>
          <w:bookmarkEnd w:id="1179"/>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180"/>
          <w:p>
            <w:pPr>
              <w:spacing w:after="20"/>
              <w:ind w:left="20"/>
              <w:jc w:val="both"/>
            </w:pPr>
            <w:r>
              <w:rPr>
                <w:rFonts w:ascii="Times New Roman"/>
                <w:b w:val="false"/>
                <w:i w:val="false"/>
                <w:color w:val="000000"/>
                <w:sz w:val="20"/>
              </w:rPr>
              <w:t>
Прочие расходы</w:t>
            </w:r>
          </w:p>
          <w:bookmarkEnd w:id="1180"/>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181"/>
          <w:p>
            <w:pPr>
              <w:spacing w:after="20"/>
              <w:ind w:left="20"/>
              <w:jc w:val="both"/>
            </w:pPr>
            <w:r>
              <w:rPr>
                <w:rFonts w:ascii="Times New Roman"/>
                <w:b w:val="false"/>
                <w:i w:val="false"/>
                <w:color w:val="000000"/>
                <w:sz w:val="20"/>
              </w:rPr>
              <w:t>
Итого расходов</w:t>
            </w:r>
          </w:p>
          <w:bookmarkEnd w:id="1181"/>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182"/>
          <w:p>
            <w:pPr>
              <w:spacing w:after="20"/>
              <w:ind w:left="20"/>
              <w:jc w:val="both"/>
            </w:pPr>
            <w:r>
              <w:rPr>
                <w:rFonts w:ascii="Times New Roman"/>
                <w:b w:val="false"/>
                <w:i w:val="false"/>
                <w:color w:val="000000"/>
                <w:sz w:val="20"/>
              </w:rPr>
              <w:t>
Невыясненные (ошибочно зачисленные) суммы</w:t>
            </w:r>
          </w:p>
          <w:bookmarkEnd w:id="1182"/>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183"/>
          <w:p>
            <w:pPr>
              <w:spacing w:after="20"/>
              <w:ind w:left="20"/>
              <w:jc w:val="both"/>
            </w:pPr>
            <w:r>
              <w:rPr>
                <w:rFonts w:ascii="Times New Roman"/>
                <w:b w:val="false"/>
                <w:i w:val="false"/>
                <w:color w:val="000000"/>
                <w:sz w:val="20"/>
              </w:rPr>
              <w:t>
Возврат невыясненных (ошибочно) зачисленных сумм</w:t>
            </w:r>
          </w:p>
          <w:bookmarkEnd w:id="1183"/>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184"/>
          <w:p>
            <w:pPr>
              <w:spacing w:after="20"/>
              <w:ind w:left="20"/>
              <w:jc w:val="both"/>
            </w:pPr>
            <w:r>
              <w:rPr>
                <w:rFonts w:ascii="Times New Roman"/>
                <w:b w:val="false"/>
                <w:i w:val="false"/>
                <w:color w:val="000000"/>
                <w:sz w:val="20"/>
              </w:rPr>
              <w:t>
Чистые активы на конец периода</w:t>
            </w:r>
          </w:p>
          <w:bookmarkEnd w:id="1184"/>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185"/>
          <w:p>
            <w:pPr>
              <w:spacing w:after="20"/>
              <w:ind w:left="20"/>
              <w:jc w:val="both"/>
            </w:pPr>
            <w:r>
              <w:rPr>
                <w:rFonts w:ascii="Times New Roman"/>
                <w:b w:val="false"/>
                <w:i w:val="false"/>
                <w:color w:val="000000"/>
                <w:sz w:val="20"/>
              </w:rPr>
              <w:t>
Изменения в чистых активах</w:t>
            </w:r>
          </w:p>
          <w:bookmarkEnd w:id="1185"/>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093"/>
        <w:gridCol w:w="2215"/>
        <w:gridCol w:w="2215"/>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186"/>
          <w:p>
            <w:pPr>
              <w:spacing w:after="20"/>
              <w:ind w:left="20"/>
              <w:jc w:val="both"/>
            </w:pPr>
            <w:r>
              <w:rPr>
                <w:rFonts w:ascii="Times New Roman"/>
                <w:b w:val="false"/>
                <w:i w:val="false"/>
                <w:color w:val="000000"/>
                <w:sz w:val="20"/>
              </w:rPr>
              <w:t>
Первый руководитель</w:t>
            </w:r>
            <w:r>
              <w:br/>
            </w:r>
            <w:r>
              <w:rPr>
                <w:rFonts w:ascii="Times New Roman"/>
                <w:b w:val="false"/>
                <w:i w:val="false"/>
                <w:color w:val="000000"/>
                <w:sz w:val="20"/>
              </w:rPr>
              <w:t>
</w:t>
            </w:r>
            <w:r>
              <w:rPr>
                <w:rFonts w:ascii="Times New Roman"/>
                <w:b w:val="false"/>
                <w:i w:val="false"/>
                <w:color w:val="000000"/>
                <w:sz w:val="20"/>
              </w:rPr>
              <w:t>(на период его отсутствия -</w:t>
            </w:r>
            <w:r>
              <w:br/>
            </w:r>
            <w:r>
              <w:rPr>
                <w:rFonts w:ascii="Times New Roman"/>
                <w:b w:val="false"/>
                <w:i w:val="false"/>
                <w:color w:val="000000"/>
                <w:sz w:val="20"/>
              </w:rPr>
              <w:t>
лицо, его замещающее)</w:t>
            </w:r>
          </w:p>
          <w:bookmarkEnd w:id="1186"/>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187"/>
          <w:p>
            <w:pPr>
              <w:spacing w:after="20"/>
              <w:ind w:left="20"/>
              <w:jc w:val="both"/>
            </w:pPr>
            <w:r>
              <w:rPr>
                <w:rFonts w:ascii="Times New Roman"/>
                <w:b w:val="false"/>
                <w:i w:val="false"/>
                <w:color w:val="000000"/>
                <w:sz w:val="20"/>
              </w:rPr>
              <w:t>
Главный бухгалтер</w:t>
            </w:r>
          </w:p>
          <w:bookmarkEnd w:id="1187"/>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188"/>
          <w:p>
            <w:pPr>
              <w:spacing w:after="20"/>
              <w:ind w:left="20"/>
              <w:jc w:val="both"/>
            </w:pPr>
            <w:r>
              <w:rPr>
                <w:rFonts w:ascii="Times New Roman"/>
                <w:b w:val="false"/>
                <w:i w:val="false"/>
                <w:color w:val="000000"/>
                <w:sz w:val="20"/>
              </w:rPr>
              <w:t>
Исполнитель</w:t>
            </w:r>
          </w:p>
          <w:bookmarkEnd w:id="1188"/>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189"/>
          <w:p>
            <w:pPr>
              <w:spacing w:after="20"/>
              <w:ind w:left="20"/>
              <w:jc w:val="both"/>
            </w:pPr>
            <w:r>
              <w:rPr>
                <w:rFonts w:ascii="Times New Roman"/>
                <w:b w:val="false"/>
                <w:i w:val="false"/>
                <w:color w:val="000000"/>
                <w:sz w:val="20"/>
              </w:rPr>
              <w:t>
Телефон исполнителя</w:t>
            </w:r>
          </w:p>
          <w:bookmarkEnd w:id="1189"/>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190"/>
          <w:p>
            <w:pPr>
              <w:spacing w:after="20"/>
              <w:ind w:left="20"/>
              <w:jc w:val="both"/>
            </w:pPr>
            <w:r>
              <w:rPr>
                <w:rFonts w:ascii="Times New Roman"/>
                <w:b w:val="false"/>
                <w:i w:val="false"/>
                <w:color w:val="000000"/>
                <w:sz w:val="20"/>
              </w:rPr>
              <w:t>
Место для печати</w:t>
            </w:r>
            <w:r>
              <w:br/>
            </w:r>
            <w:r>
              <w:rPr>
                <w:rFonts w:ascii="Times New Roman"/>
                <w:b w:val="false"/>
                <w:i w:val="false"/>
                <w:color w:val="000000"/>
                <w:sz w:val="20"/>
              </w:rPr>
              <w:t>
(при ее наличии)</w:t>
            </w:r>
          </w:p>
          <w:bookmarkEnd w:id="1190"/>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 по активам</w:t>
            </w:r>
            <w:r>
              <w:br/>
            </w:r>
            <w:r>
              <w:rPr>
                <w:rFonts w:ascii="Times New Roman"/>
                <w:b w:val="false"/>
                <w:i w:val="false"/>
                <w:color w:val="000000"/>
                <w:sz w:val="20"/>
              </w:rPr>
              <w:t>инвестиционного фонда (прочих клиентов)"</w:t>
            </w:r>
          </w:p>
        </w:tc>
      </w:tr>
    </w:tbl>
    <w:bookmarkStart w:name="z1390" w:id="119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 по активам инвестиционного фонда (прочих клиентов)"</w:t>
      </w:r>
    </w:p>
    <w:bookmarkEnd w:id="1191"/>
    <w:bookmarkStart w:name="z1391" w:id="1192"/>
    <w:p>
      <w:pPr>
        <w:spacing w:after="0"/>
        <w:ind w:left="0"/>
        <w:jc w:val="left"/>
      </w:pPr>
      <w:r>
        <w:rPr>
          <w:rFonts w:ascii="Times New Roman"/>
          <w:b/>
          <w:i w:val="false"/>
          <w:color w:val="000000"/>
        </w:rPr>
        <w:t xml:space="preserve"> Глава 1. Общие положения</w:t>
      </w:r>
    </w:p>
    <w:bookmarkEnd w:id="1192"/>
    <w:bookmarkStart w:name="z1392" w:id="119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по активам инвестиционного фонда (прочих клиентов)" (далее – форма).</w:t>
      </w:r>
    </w:p>
    <w:bookmarkEnd w:id="1193"/>
    <w:bookmarkStart w:name="z1393" w:id="119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1194"/>
    <w:bookmarkStart w:name="z1394" w:id="1195"/>
    <w:p>
      <w:pPr>
        <w:spacing w:after="0"/>
        <w:ind w:left="0"/>
        <w:jc w:val="both"/>
      </w:pPr>
      <w:r>
        <w:rPr>
          <w:rFonts w:ascii="Times New Roman"/>
          <w:b w:val="false"/>
          <w:i w:val="false"/>
          <w:color w:val="000000"/>
          <w:sz w:val="28"/>
        </w:rPr>
        <w:t>
      3. Форма заполняется ежемесячно управляющей инвестиционным портфелем по состоянию на конец отчетного периода.</w:t>
      </w:r>
    </w:p>
    <w:bookmarkEnd w:id="1195"/>
    <w:bookmarkStart w:name="z1395" w:id="1196"/>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1196"/>
    <w:bookmarkStart w:name="z1396" w:id="1197"/>
    <w:p>
      <w:pPr>
        <w:spacing w:after="0"/>
        <w:ind w:left="0"/>
        <w:jc w:val="both"/>
      </w:pPr>
      <w:r>
        <w:rPr>
          <w:rFonts w:ascii="Times New Roman"/>
          <w:b w:val="false"/>
          <w:i w:val="false"/>
          <w:color w:val="000000"/>
          <w:sz w:val="28"/>
        </w:rPr>
        <w:t>
      5. Заполненную форму подписывают первый руководитель (на период его отсутствия – лицо, его замещающее), главный бухгалтер и исполнитель.</w:t>
      </w:r>
    </w:p>
    <w:bookmarkEnd w:id="1197"/>
    <w:bookmarkStart w:name="z1397" w:id="1198"/>
    <w:p>
      <w:pPr>
        <w:spacing w:after="0"/>
        <w:ind w:left="0"/>
        <w:jc w:val="left"/>
      </w:pPr>
      <w:r>
        <w:rPr>
          <w:rFonts w:ascii="Times New Roman"/>
          <w:b/>
          <w:i w:val="false"/>
          <w:color w:val="000000"/>
        </w:rPr>
        <w:t xml:space="preserve"> Глава 2. Заполнение формы</w:t>
      </w:r>
    </w:p>
    <w:bookmarkEnd w:id="1198"/>
    <w:bookmarkStart w:name="z1398" w:id="1199"/>
    <w:p>
      <w:pPr>
        <w:spacing w:after="0"/>
        <w:ind w:left="0"/>
        <w:jc w:val="both"/>
      </w:pPr>
      <w:r>
        <w:rPr>
          <w:rFonts w:ascii="Times New Roman"/>
          <w:b w:val="false"/>
          <w:i w:val="false"/>
          <w:color w:val="000000"/>
          <w:sz w:val="28"/>
        </w:rPr>
        <w:t>
      6. При заполнении графы 3 указываются примечания.</w:t>
      </w:r>
    </w:p>
    <w:bookmarkEnd w:id="1199"/>
    <w:bookmarkStart w:name="z1399" w:id="1200"/>
    <w:p>
      <w:pPr>
        <w:spacing w:after="0"/>
        <w:ind w:left="0"/>
        <w:jc w:val="both"/>
      </w:pPr>
      <w:r>
        <w:rPr>
          <w:rFonts w:ascii="Times New Roman"/>
          <w:b w:val="false"/>
          <w:i w:val="false"/>
          <w:color w:val="000000"/>
          <w:sz w:val="28"/>
        </w:rPr>
        <w:t>
      7. В графе 4 указываются данные за период с начала года по отчетную дату, включая последний день отчетного периода.</w:t>
      </w:r>
    </w:p>
    <w:bookmarkEnd w:id="1200"/>
    <w:bookmarkStart w:name="z1400" w:id="1201"/>
    <w:p>
      <w:pPr>
        <w:spacing w:after="0"/>
        <w:ind w:left="0"/>
        <w:jc w:val="both"/>
      </w:pPr>
      <w:r>
        <w:rPr>
          <w:rFonts w:ascii="Times New Roman"/>
          <w:b w:val="false"/>
          <w:i w:val="false"/>
          <w:color w:val="000000"/>
          <w:sz w:val="28"/>
        </w:rPr>
        <w:t>
      8. В графе 5 указываются данные за отчетный период, включая последний день отчетного периода.</w:t>
      </w:r>
    </w:p>
    <w:bookmarkEnd w:id="1201"/>
    <w:bookmarkStart w:name="z1401" w:id="1202"/>
    <w:p>
      <w:pPr>
        <w:spacing w:after="0"/>
        <w:ind w:left="0"/>
        <w:jc w:val="both"/>
      </w:pPr>
      <w:r>
        <w:rPr>
          <w:rFonts w:ascii="Times New Roman"/>
          <w:b w:val="false"/>
          <w:i w:val="false"/>
          <w:color w:val="000000"/>
          <w:sz w:val="28"/>
        </w:rPr>
        <w:t>
      9. В строках с 1 по 28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1202"/>
    <w:bookmarkStart w:name="z1402" w:id="1203"/>
    <w:p>
      <w:pPr>
        <w:spacing w:after="0"/>
        <w:ind w:left="0"/>
        <w:jc w:val="both"/>
      </w:pPr>
      <w:r>
        <w:rPr>
          <w:rFonts w:ascii="Times New Roman"/>
          <w:b w:val="false"/>
          <w:i w:val="false"/>
          <w:color w:val="000000"/>
          <w:sz w:val="28"/>
        </w:rPr>
        <w:t>
      10. По строке 1 в графе 3 указываются данные по состоянию на 1 января соответствующего года, в графе 4 указываются данные по состоянию на первое число каждого отчетного месяца.</w:t>
      </w:r>
    </w:p>
    <w:bookmarkEnd w:id="12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Перечню некоторых нормативных</w:t>
            </w:r>
            <w:r>
              <w:br/>
            </w:r>
            <w:r>
              <w:rPr>
                <w:rFonts w:ascii="Times New Roman"/>
                <w:b w:val="false"/>
                <w:i w:val="false"/>
                <w:color w:val="000000"/>
                <w:sz w:val="20"/>
              </w:rPr>
              <w:t>правовых актов Республики Казахстан,</w:t>
            </w:r>
            <w:r>
              <w:br/>
            </w:r>
            <w:r>
              <w:rPr>
                <w:rFonts w:ascii="Times New Roman"/>
                <w:b w:val="false"/>
                <w:i w:val="false"/>
                <w:color w:val="000000"/>
                <w:sz w:val="20"/>
              </w:rPr>
              <w:t>в которые вносятся изменения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представления финансовой</w:t>
            </w:r>
            <w:r>
              <w:br/>
            </w:r>
            <w:r>
              <w:rPr>
                <w:rFonts w:ascii="Times New Roman"/>
                <w:b w:val="false"/>
                <w:i w:val="false"/>
                <w:color w:val="000000"/>
                <w:sz w:val="20"/>
              </w:rPr>
              <w:t>отчетности финансовыми организациями,</w:t>
            </w:r>
            <w:r>
              <w:br/>
            </w:r>
            <w:r>
              <w:rPr>
                <w:rFonts w:ascii="Times New Roman"/>
                <w:b w:val="false"/>
                <w:i w:val="false"/>
                <w:color w:val="000000"/>
                <w:sz w:val="20"/>
              </w:rPr>
              <w:t>специальными финансовыми компаниями,</w:t>
            </w:r>
            <w:r>
              <w:br/>
            </w:r>
            <w:r>
              <w:rPr>
                <w:rFonts w:ascii="Times New Roman"/>
                <w:b w:val="false"/>
                <w:i w:val="false"/>
                <w:color w:val="000000"/>
                <w:sz w:val="20"/>
              </w:rPr>
              <w:t>исламскими специальными финансовыми</w:t>
            </w:r>
            <w:r>
              <w:br/>
            </w:r>
            <w:r>
              <w:rPr>
                <w:rFonts w:ascii="Times New Roman"/>
                <w:b w:val="false"/>
                <w:i w:val="false"/>
                <w:color w:val="000000"/>
                <w:sz w:val="20"/>
              </w:rPr>
              <w:t>компаниями, микрофинансовыми организациями</w:t>
            </w:r>
          </w:p>
        </w:tc>
      </w:tr>
    </w:tbl>
    <w:bookmarkStart w:name="z1405" w:id="1204"/>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204"/>
    <w:bookmarkStart w:name="z1406" w:id="1205"/>
    <w:p>
      <w:pPr>
        <w:spacing w:after="0"/>
        <w:ind w:left="0"/>
        <w:jc w:val="both"/>
      </w:pPr>
      <w:r>
        <w:rPr>
          <w:rFonts w:ascii="Times New Roman"/>
          <w:b w:val="false"/>
          <w:i w:val="false"/>
          <w:color w:val="000000"/>
          <w:sz w:val="28"/>
        </w:rPr>
        <w:t>
                                                 "Бухгалтерский баланс"</w:t>
      </w:r>
    </w:p>
    <w:bookmarkEnd w:id="1205"/>
    <w:bookmarkStart w:name="z1407" w:id="1206"/>
    <w:p>
      <w:pPr>
        <w:spacing w:after="0"/>
        <w:ind w:left="0"/>
        <w:jc w:val="both"/>
      </w:pPr>
      <w:r>
        <w:rPr>
          <w:rFonts w:ascii="Times New Roman"/>
          <w:b w:val="false"/>
          <w:i w:val="false"/>
          <w:color w:val="000000"/>
          <w:sz w:val="28"/>
        </w:rPr>
        <w:t>
                                     Отчетный период: ____________ _____ года</w:t>
      </w:r>
    </w:p>
    <w:bookmarkEnd w:id="1206"/>
    <w:bookmarkStart w:name="z1408" w:id="1207"/>
    <w:p>
      <w:pPr>
        <w:spacing w:after="0"/>
        <w:ind w:left="0"/>
        <w:jc w:val="both"/>
      </w:pPr>
      <w:r>
        <w:rPr>
          <w:rFonts w:ascii="Times New Roman"/>
          <w:b w:val="false"/>
          <w:i w:val="false"/>
          <w:color w:val="000000"/>
          <w:sz w:val="28"/>
        </w:rPr>
        <w:t>
             Индекс: Ф1-РЦБиМФО</w:t>
      </w:r>
    </w:p>
    <w:bookmarkEnd w:id="1207"/>
    <w:bookmarkStart w:name="z1409" w:id="1208"/>
    <w:p>
      <w:pPr>
        <w:spacing w:after="0"/>
        <w:ind w:left="0"/>
        <w:jc w:val="both"/>
      </w:pPr>
      <w:r>
        <w:rPr>
          <w:rFonts w:ascii="Times New Roman"/>
          <w:b w:val="false"/>
          <w:i w:val="false"/>
          <w:color w:val="000000"/>
          <w:sz w:val="28"/>
        </w:rPr>
        <w:t>
             Периодичность: ежемесячная, ежеквартальная</w:t>
      </w:r>
    </w:p>
    <w:bookmarkEnd w:id="1208"/>
    <w:bookmarkStart w:name="z1410" w:id="1209"/>
    <w:p>
      <w:pPr>
        <w:spacing w:after="0"/>
        <w:ind w:left="0"/>
        <w:jc w:val="both"/>
      </w:pPr>
      <w:r>
        <w:rPr>
          <w:rFonts w:ascii="Times New Roman"/>
          <w:b w:val="false"/>
          <w:i w:val="false"/>
          <w:color w:val="000000"/>
          <w:sz w:val="28"/>
        </w:rPr>
        <w:t>
             Представляют: Национальный оператор почты, регистратор, организации, осуществляющие</w:t>
      </w:r>
      <w:r>
        <w:br/>
      </w:r>
      <w:r>
        <w:rPr>
          <w:rFonts w:ascii="Times New Roman"/>
          <w:b w:val="false"/>
          <w:i w:val="false"/>
          <w:color w:val="000000"/>
          <w:sz w:val="28"/>
        </w:rPr>
        <w:t>отдельные виды банковских операций (за исключением ипотечных организаций, юридических лиц,</w:t>
      </w:r>
      <w:r>
        <w:br/>
      </w:r>
      <w:r>
        <w:rPr>
          <w:rFonts w:ascii="Times New Roman"/>
          <w:b w:val="false"/>
          <w:i w:val="false"/>
          <w:color w:val="000000"/>
          <w:sz w:val="28"/>
        </w:rPr>
        <w:t>исключительным видом деятельности которых является организация обменных операций с наличной</w:t>
      </w:r>
      <w:r>
        <w:br/>
      </w:r>
      <w:r>
        <w:rPr>
          <w:rFonts w:ascii="Times New Roman"/>
          <w:b w:val="false"/>
          <w:i w:val="false"/>
          <w:color w:val="000000"/>
          <w:sz w:val="28"/>
        </w:rPr>
        <w:t>иностранной валютой, юридических лиц, исключительной деятельностью которых является</w:t>
      </w:r>
      <w:r>
        <w:br/>
      </w:r>
      <w:r>
        <w:rPr>
          <w:rFonts w:ascii="Times New Roman"/>
          <w:b w:val="false"/>
          <w:i w:val="false"/>
          <w:color w:val="000000"/>
          <w:sz w:val="28"/>
        </w:rPr>
        <w:t>инкассация банкнот, монет и ценностей, и юридического лица, ранее являвшегося дочерним банком),</w:t>
      </w:r>
      <w:r>
        <w:br/>
      </w:r>
      <w:r>
        <w:rPr>
          <w:rFonts w:ascii="Times New Roman"/>
          <w:b w:val="false"/>
          <w:i w:val="false"/>
          <w:color w:val="000000"/>
          <w:sz w:val="28"/>
        </w:rPr>
        <w:t>микрофинансовые организации</w:t>
      </w:r>
    </w:p>
    <w:bookmarkEnd w:id="1209"/>
    <w:bookmarkStart w:name="z1411" w:id="1210"/>
    <w:p>
      <w:pPr>
        <w:spacing w:after="0"/>
        <w:ind w:left="0"/>
        <w:jc w:val="both"/>
      </w:pPr>
      <w:r>
        <w:rPr>
          <w:rFonts w:ascii="Times New Roman"/>
          <w:b w:val="false"/>
          <w:i w:val="false"/>
          <w:color w:val="000000"/>
          <w:sz w:val="28"/>
        </w:rPr>
        <w:t>
             Куда представляется: Национальный Банк Республики Казахстан, территориальный филиал</w:t>
      </w:r>
      <w:r>
        <w:br/>
      </w:r>
      <w:r>
        <w:rPr>
          <w:rFonts w:ascii="Times New Roman"/>
          <w:b w:val="false"/>
          <w:i w:val="false"/>
          <w:color w:val="000000"/>
          <w:sz w:val="28"/>
        </w:rPr>
        <w:t>Национального Банка Республики Казахстан</w:t>
      </w:r>
    </w:p>
    <w:bookmarkEnd w:id="1210"/>
    <w:bookmarkStart w:name="z1412" w:id="1211"/>
    <w:p>
      <w:pPr>
        <w:spacing w:after="0"/>
        <w:ind w:left="0"/>
        <w:jc w:val="both"/>
      </w:pPr>
      <w:r>
        <w:rPr>
          <w:rFonts w:ascii="Times New Roman"/>
          <w:b w:val="false"/>
          <w:i w:val="false"/>
          <w:color w:val="000000"/>
          <w:sz w:val="28"/>
        </w:rPr>
        <w:t>
             Сроки представления:</w:t>
      </w:r>
    </w:p>
    <w:bookmarkEnd w:id="1211"/>
    <w:bookmarkStart w:name="z1413" w:id="1212"/>
    <w:p>
      <w:pPr>
        <w:spacing w:after="0"/>
        <w:ind w:left="0"/>
        <w:jc w:val="both"/>
      </w:pPr>
      <w:r>
        <w:rPr>
          <w:rFonts w:ascii="Times New Roman"/>
          <w:b w:val="false"/>
          <w:i w:val="false"/>
          <w:color w:val="000000"/>
          <w:sz w:val="28"/>
        </w:rPr>
        <w:t>
             1) ежемесячно не позднее двадцать пятого числа месяца, следующего за отчетным месяцем,</w:t>
      </w:r>
      <w:r>
        <w:br/>
      </w:r>
      <w:r>
        <w:rPr>
          <w:rFonts w:ascii="Times New Roman"/>
          <w:b w:val="false"/>
          <w:i w:val="false"/>
          <w:color w:val="000000"/>
          <w:sz w:val="28"/>
        </w:rPr>
        <w:t>– Национальный оператор почты;</w:t>
      </w:r>
      <w:r>
        <w:br/>
      </w:r>
      <w:r>
        <w:rPr>
          <w:rFonts w:ascii="Times New Roman"/>
          <w:b w:val="false"/>
          <w:i w:val="false"/>
          <w:color w:val="000000"/>
          <w:sz w:val="28"/>
        </w:rPr>
        <w:t xml:space="preserve">       2) ежеквартально:</w:t>
      </w:r>
      <w:r>
        <w:br/>
      </w:r>
      <w:r>
        <w:rPr>
          <w:rFonts w:ascii="Times New Roman"/>
          <w:b w:val="false"/>
          <w:i w:val="false"/>
          <w:color w:val="000000"/>
          <w:sz w:val="28"/>
        </w:rPr>
        <w:t xml:space="preserve">       не позднее пятого рабочего дня месяца, следующего за отчетным кварталом, – регистратор;</w:t>
      </w:r>
      <w:r>
        <w:br/>
      </w:r>
      <w:r>
        <w:rPr>
          <w:rFonts w:ascii="Times New Roman"/>
          <w:b w:val="false"/>
          <w:i w:val="false"/>
          <w:color w:val="000000"/>
          <w:sz w:val="28"/>
        </w:rPr>
        <w:t xml:space="preserve">       не позднее двадцатого числа месяца, следующего за отчетным кварталом, – организации,</w:t>
      </w:r>
      <w:r>
        <w:br/>
      </w:r>
      <w:r>
        <w:rPr>
          <w:rFonts w:ascii="Times New Roman"/>
          <w:b w:val="false"/>
          <w:i w:val="false"/>
          <w:color w:val="000000"/>
          <w:sz w:val="28"/>
        </w:rPr>
        <w:t>осуществляющие отдельные виды банковских операций (за исключением Национального оператора</w:t>
      </w:r>
      <w:r>
        <w:br/>
      </w:r>
      <w:r>
        <w:rPr>
          <w:rFonts w:ascii="Times New Roman"/>
          <w:b w:val="false"/>
          <w:i w:val="false"/>
          <w:color w:val="000000"/>
          <w:sz w:val="28"/>
        </w:rPr>
        <w:t>почты, юридических лиц, исключительным видом деятельности которых является организация</w:t>
      </w:r>
      <w:r>
        <w:br/>
      </w:r>
      <w:r>
        <w:rPr>
          <w:rFonts w:ascii="Times New Roman"/>
          <w:b w:val="false"/>
          <w:i w:val="false"/>
          <w:color w:val="000000"/>
          <w:sz w:val="28"/>
        </w:rPr>
        <w:t>обменных операций с наличной иностранной валютой, юридических лиц, исключительной</w:t>
      </w:r>
      <w:r>
        <w:br/>
      </w:r>
      <w:r>
        <w:rPr>
          <w:rFonts w:ascii="Times New Roman"/>
          <w:b w:val="false"/>
          <w:i w:val="false"/>
          <w:color w:val="000000"/>
          <w:sz w:val="28"/>
        </w:rPr>
        <w:t>деятельностью которых является инкассация банкнот, монет и ценностей, ипотечных организаций</w:t>
      </w:r>
      <w:r>
        <w:br/>
      </w:r>
      <w:r>
        <w:rPr>
          <w:rFonts w:ascii="Times New Roman"/>
          <w:b w:val="false"/>
          <w:i w:val="false"/>
          <w:color w:val="000000"/>
          <w:sz w:val="28"/>
        </w:rPr>
        <w:t>и юридического лица, ранее являвшегося дочерним банком);</w:t>
      </w:r>
    </w:p>
    <w:bookmarkEnd w:id="1212"/>
    <w:bookmarkStart w:name="z1414" w:id="1213"/>
    <w:p>
      <w:pPr>
        <w:spacing w:after="0"/>
        <w:ind w:left="0"/>
        <w:jc w:val="both"/>
      </w:pPr>
      <w:r>
        <w:rPr>
          <w:rFonts w:ascii="Times New Roman"/>
          <w:b w:val="false"/>
          <w:i w:val="false"/>
          <w:color w:val="000000"/>
          <w:sz w:val="28"/>
        </w:rPr>
        <w:t>
             не позднее двадцатого числа месяца, следующего за отчетным кварталом, – микрофинансовые</w:t>
      </w:r>
      <w:r>
        <w:br/>
      </w:r>
      <w:r>
        <w:rPr>
          <w:rFonts w:ascii="Times New Roman"/>
          <w:b w:val="false"/>
          <w:i w:val="false"/>
          <w:color w:val="000000"/>
          <w:sz w:val="28"/>
        </w:rPr>
        <w:t>организации.</w:t>
      </w:r>
    </w:p>
    <w:bookmarkEnd w:id="1213"/>
    <w:bookmarkStart w:name="z1415" w:id="1214"/>
    <w:p>
      <w:pPr>
        <w:spacing w:after="0"/>
        <w:ind w:left="0"/>
        <w:jc w:val="both"/>
      </w:pPr>
      <w:r>
        <w:rPr>
          <w:rFonts w:ascii="Times New Roman"/>
          <w:b w:val="false"/>
          <w:i w:val="false"/>
          <w:color w:val="000000"/>
          <w:sz w:val="28"/>
        </w:rPr>
        <w:t>
             Вид финансовой отчетности: отдельная</w:t>
      </w:r>
    </w:p>
    <w:bookmarkEnd w:id="1214"/>
    <w:bookmarkStart w:name="z1416" w:id="1215"/>
    <w:p>
      <w:pPr>
        <w:spacing w:after="0"/>
        <w:ind w:left="0"/>
        <w:jc w:val="both"/>
      </w:pPr>
      <w:r>
        <w:rPr>
          <w:rFonts w:ascii="Times New Roman"/>
          <w:b w:val="false"/>
          <w:i w:val="false"/>
          <w:color w:val="000000"/>
          <w:sz w:val="28"/>
        </w:rPr>
        <w:t>
                                                                                                       Форма</w:t>
      </w:r>
    </w:p>
    <w:bookmarkEnd w:id="1215"/>
    <w:bookmarkStart w:name="z1417" w:id="1216"/>
    <w:p>
      <w:pPr>
        <w:spacing w:after="0"/>
        <w:ind w:left="0"/>
        <w:jc w:val="both"/>
      </w:pPr>
      <w:r>
        <w:rPr>
          <w:rFonts w:ascii="Times New Roman"/>
          <w:b w:val="false"/>
          <w:i w:val="false"/>
          <w:color w:val="000000"/>
          <w:sz w:val="28"/>
        </w:rPr>
        <w:t>
                                                 Бухгалтерский баланс</w:t>
      </w:r>
      <w:r>
        <w:br/>
      </w:r>
      <w:r>
        <w:rPr>
          <w:rFonts w:ascii="Times New Roman"/>
          <w:b w:val="false"/>
          <w:i w:val="false"/>
          <w:color w:val="000000"/>
          <w:sz w:val="28"/>
        </w:rPr>
        <w:t xml:space="preserve">                               ______________________________________________</w:t>
      </w:r>
      <w:r>
        <w:br/>
      </w:r>
      <w:r>
        <w:rPr>
          <w:rFonts w:ascii="Times New Roman"/>
          <w:b w:val="false"/>
          <w:i w:val="false"/>
          <w:color w:val="000000"/>
          <w:sz w:val="28"/>
        </w:rPr>
        <w:t xml:space="preserve">                                     (полное наименование организации)</w:t>
      </w:r>
      <w:r>
        <w:br/>
      </w:r>
      <w:r>
        <w:rPr>
          <w:rFonts w:ascii="Times New Roman"/>
          <w:b w:val="false"/>
          <w:i w:val="false"/>
          <w:color w:val="000000"/>
          <w:sz w:val="28"/>
        </w:rPr>
        <w:t xml:space="preserve">                               по состоянию на "___" ____________ _____ года</w:t>
      </w:r>
    </w:p>
    <w:bookmarkEnd w:id="1216"/>
    <w:bookmarkStart w:name="z1418" w:id="1217"/>
    <w:p>
      <w:pPr>
        <w:spacing w:after="0"/>
        <w:ind w:left="0"/>
        <w:jc w:val="both"/>
      </w:pPr>
      <w:r>
        <w:rPr>
          <w:rFonts w:ascii="Times New Roman"/>
          <w:b w:val="false"/>
          <w:i w:val="false"/>
          <w:color w:val="000000"/>
          <w:sz w:val="28"/>
        </w:rPr>
        <w:t>
                                                                                                                                     (в тысячах тенге)</w:t>
      </w:r>
    </w:p>
    <w:bookmarkEnd w:id="1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9"/>
        <w:gridCol w:w="2689"/>
        <w:gridCol w:w="1441"/>
        <w:gridCol w:w="1441"/>
      </w:tblGrid>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218"/>
          <w:p>
            <w:pPr>
              <w:spacing w:after="20"/>
              <w:ind w:left="20"/>
              <w:jc w:val="both"/>
            </w:pPr>
            <w:r>
              <w:rPr>
                <w:rFonts w:ascii="Times New Roman"/>
                <w:b w:val="false"/>
                <w:i w:val="false"/>
                <w:color w:val="000000"/>
                <w:sz w:val="20"/>
              </w:rPr>
              <w:t>
Наименование статьи</w:t>
            </w:r>
          </w:p>
          <w:bookmarkEnd w:id="1218"/>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предыдущего года</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219"/>
          <w:p>
            <w:pPr>
              <w:spacing w:after="20"/>
              <w:ind w:left="20"/>
              <w:jc w:val="both"/>
            </w:pPr>
            <w:r>
              <w:rPr>
                <w:rFonts w:ascii="Times New Roman"/>
                <w:b w:val="false"/>
                <w:i w:val="false"/>
                <w:color w:val="000000"/>
                <w:sz w:val="20"/>
              </w:rPr>
              <w:t>
1</w:t>
            </w:r>
          </w:p>
          <w:bookmarkEnd w:id="1219"/>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220"/>
          <w:p>
            <w:pPr>
              <w:spacing w:after="20"/>
              <w:ind w:left="20"/>
              <w:jc w:val="both"/>
            </w:pPr>
            <w:r>
              <w:rPr>
                <w:rFonts w:ascii="Times New Roman"/>
                <w:b w:val="false"/>
                <w:i w:val="false"/>
                <w:color w:val="000000"/>
                <w:sz w:val="20"/>
              </w:rPr>
              <w:t>
Активы</w:t>
            </w:r>
          </w:p>
          <w:bookmarkEnd w:id="1220"/>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221"/>
          <w:p>
            <w:pPr>
              <w:spacing w:after="20"/>
              <w:ind w:left="20"/>
              <w:jc w:val="both"/>
            </w:pPr>
            <w:r>
              <w:rPr>
                <w:rFonts w:ascii="Times New Roman"/>
                <w:b w:val="false"/>
                <w:i w:val="false"/>
                <w:color w:val="000000"/>
                <w:sz w:val="20"/>
              </w:rPr>
              <w:t>
Денежные средства и эквиваленты денежных средств</w:t>
            </w:r>
          </w:p>
          <w:bookmarkEnd w:id="1221"/>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222"/>
          <w:p>
            <w:pPr>
              <w:spacing w:after="20"/>
              <w:ind w:left="20"/>
              <w:jc w:val="both"/>
            </w:pPr>
            <w:r>
              <w:rPr>
                <w:rFonts w:ascii="Times New Roman"/>
                <w:b w:val="false"/>
                <w:i w:val="false"/>
                <w:color w:val="000000"/>
                <w:sz w:val="20"/>
              </w:rPr>
              <w:t>
в том числе:</w:t>
            </w:r>
          </w:p>
          <w:bookmarkEnd w:id="1222"/>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223"/>
          <w:p>
            <w:pPr>
              <w:spacing w:after="20"/>
              <w:ind w:left="20"/>
              <w:jc w:val="both"/>
            </w:pPr>
            <w:r>
              <w:rPr>
                <w:rFonts w:ascii="Times New Roman"/>
                <w:b w:val="false"/>
                <w:i w:val="false"/>
                <w:color w:val="000000"/>
                <w:sz w:val="20"/>
              </w:rPr>
              <w:t>
наличные деньги в кассе</w:t>
            </w:r>
          </w:p>
          <w:bookmarkEnd w:id="1223"/>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224"/>
          <w:p>
            <w:pPr>
              <w:spacing w:after="20"/>
              <w:ind w:left="20"/>
              <w:jc w:val="both"/>
            </w:pPr>
            <w:r>
              <w:rPr>
                <w:rFonts w:ascii="Times New Roman"/>
                <w:b w:val="false"/>
                <w:i w:val="false"/>
                <w:color w:val="000000"/>
                <w:sz w:val="20"/>
              </w:rPr>
              <w:t>
деньги на счетах в банках и организациях, осуществляющих отдельные виды банковских операций</w:t>
            </w:r>
          </w:p>
          <w:bookmarkEnd w:id="1224"/>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225"/>
          <w:p>
            <w:pPr>
              <w:spacing w:after="20"/>
              <w:ind w:left="20"/>
              <w:jc w:val="both"/>
            </w:pPr>
            <w:r>
              <w:rPr>
                <w:rFonts w:ascii="Times New Roman"/>
                <w:b w:val="false"/>
                <w:i w:val="false"/>
                <w:color w:val="000000"/>
                <w:sz w:val="20"/>
              </w:rPr>
              <w:t>
Ценные бумаги, оцениваемые по справедливой стоимости, изменения которых отражаются в составе прибыли или убытка</w:t>
            </w:r>
          </w:p>
          <w:bookmarkEnd w:id="1225"/>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226"/>
          <w:p>
            <w:pPr>
              <w:spacing w:after="20"/>
              <w:ind w:left="20"/>
              <w:jc w:val="both"/>
            </w:pPr>
            <w:r>
              <w:rPr>
                <w:rFonts w:ascii="Times New Roman"/>
                <w:b w:val="false"/>
                <w:i w:val="false"/>
                <w:color w:val="000000"/>
                <w:sz w:val="20"/>
              </w:rPr>
              <w:t>
Ценные бумаги, имеющиеся в наличии для продажи (за вычетом резервов на обесценение)</w:t>
            </w:r>
          </w:p>
          <w:bookmarkEnd w:id="1226"/>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227"/>
          <w:p>
            <w:pPr>
              <w:spacing w:after="20"/>
              <w:ind w:left="20"/>
              <w:jc w:val="both"/>
            </w:pPr>
            <w:r>
              <w:rPr>
                <w:rFonts w:ascii="Times New Roman"/>
                <w:b w:val="false"/>
                <w:i w:val="false"/>
                <w:color w:val="000000"/>
                <w:sz w:val="20"/>
              </w:rPr>
              <w:t>
Ценные бумаги, удерживаемые до погашения (за вычетом резервов на обесценение)</w:t>
            </w:r>
          </w:p>
          <w:bookmarkEnd w:id="1227"/>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228"/>
          <w:p>
            <w:pPr>
              <w:spacing w:after="20"/>
              <w:ind w:left="20"/>
              <w:jc w:val="both"/>
            </w:pPr>
            <w:r>
              <w:rPr>
                <w:rFonts w:ascii="Times New Roman"/>
                <w:b w:val="false"/>
                <w:i w:val="false"/>
                <w:color w:val="000000"/>
                <w:sz w:val="20"/>
              </w:rPr>
              <w:t>
Производные финансовые инструменты</w:t>
            </w:r>
          </w:p>
          <w:bookmarkEnd w:id="1228"/>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229"/>
          <w:p>
            <w:pPr>
              <w:spacing w:after="20"/>
              <w:ind w:left="20"/>
              <w:jc w:val="both"/>
            </w:pPr>
            <w:r>
              <w:rPr>
                <w:rFonts w:ascii="Times New Roman"/>
                <w:b w:val="false"/>
                <w:i w:val="false"/>
                <w:color w:val="000000"/>
                <w:sz w:val="20"/>
              </w:rPr>
              <w:t>
Дебиторская задолженность</w:t>
            </w:r>
          </w:p>
          <w:bookmarkEnd w:id="1229"/>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230"/>
          <w:p>
            <w:pPr>
              <w:spacing w:after="20"/>
              <w:ind w:left="20"/>
              <w:jc w:val="both"/>
            </w:pPr>
            <w:r>
              <w:rPr>
                <w:rFonts w:ascii="Times New Roman"/>
                <w:b w:val="false"/>
                <w:i w:val="false"/>
                <w:color w:val="000000"/>
                <w:sz w:val="20"/>
              </w:rPr>
              <w:t>
Комиссионные вознаграждения</w:t>
            </w:r>
          </w:p>
          <w:bookmarkEnd w:id="1230"/>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231"/>
          <w:p>
            <w:pPr>
              <w:spacing w:after="20"/>
              <w:ind w:left="20"/>
              <w:jc w:val="both"/>
            </w:pPr>
            <w:r>
              <w:rPr>
                <w:rFonts w:ascii="Times New Roman"/>
                <w:b w:val="false"/>
                <w:i w:val="false"/>
                <w:color w:val="000000"/>
                <w:sz w:val="20"/>
              </w:rPr>
              <w:t xml:space="preserve">
Операция "обратное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bookmarkEnd w:id="1231"/>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232"/>
          <w:p>
            <w:pPr>
              <w:spacing w:after="20"/>
              <w:ind w:left="20"/>
              <w:jc w:val="both"/>
            </w:pPr>
            <w:r>
              <w:rPr>
                <w:rFonts w:ascii="Times New Roman"/>
                <w:b w:val="false"/>
                <w:i w:val="false"/>
                <w:color w:val="000000"/>
                <w:sz w:val="20"/>
              </w:rPr>
              <w:t>
Вклады размещенные (за вычетом резервов на обесценение)</w:t>
            </w:r>
          </w:p>
          <w:bookmarkEnd w:id="1232"/>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233"/>
          <w:p>
            <w:pPr>
              <w:spacing w:after="20"/>
              <w:ind w:left="20"/>
              <w:jc w:val="both"/>
            </w:pPr>
            <w:r>
              <w:rPr>
                <w:rFonts w:ascii="Times New Roman"/>
                <w:b w:val="false"/>
                <w:i w:val="false"/>
                <w:color w:val="000000"/>
                <w:sz w:val="20"/>
              </w:rPr>
              <w:t>
Финансовая аренда предоставленная (за вычетом резервов на обесценение)</w:t>
            </w:r>
          </w:p>
          <w:bookmarkEnd w:id="1233"/>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234"/>
          <w:p>
            <w:pPr>
              <w:spacing w:after="20"/>
              <w:ind w:left="20"/>
              <w:jc w:val="both"/>
            </w:pPr>
            <w:r>
              <w:rPr>
                <w:rFonts w:ascii="Times New Roman"/>
                <w:b w:val="false"/>
                <w:i w:val="false"/>
                <w:color w:val="000000"/>
                <w:sz w:val="20"/>
              </w:rPr>
              <w:t>
Займы (микрокредиты) предоставленные (за вычетом резервов на обесценение)</w:t>
            </w:r>
          </w:p>
          <w:bookmarkEnd w:id="1234"/>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235"/>
          <w:p>
            <w:pPr>
              <w:spacing w:after="20"/>
              <w:ind w:left="20"/>
              <w:jc w:val="both"/>
            </w:pPr>
            <w:r>
              <w:rPr>
                <w:rFonts w:ascii="Times New Roman"/>
                <w:b w:val="false"/>
                <w:i w:val="false"/>
                <w:color w:val="000000"/>
                <w:sz w:val="20"/>
              </w:rPr>
              <w:t>
Инвестиционное имущество</w:t>
            </w:r>
          </w:p>
          <w:bookmarkEnd w:id="1235"/>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236"/>
          <w:p>
            <w:pPr>
              <w:spacing w:after="20"/>
              <w:ind w:left="20"/>
              <w:jc w:val="both"/>
            </w:pPr>
            <w:r>
              <w:rPr>
                <w:rFonts w:ascii="Times New Roman"/>
                <w:b w:val="false"/>
                <w:i w:val="false"/>
                <w:color w:val="000000"/>
                <w:sz w:val="20"/>
              </w:rPr>
              <w:t>
Инвестиции в капитал других юридических лиц и субординированный долг</w:t>
            </w:r>
          </w:p>
          <w:bookmarkEnd w:id="1236"/>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237"/>
          <w:p>
            <w:pPr>
              <w:spacing w:after="20"/>
              <w:ind w:left="20"/>
              <w:jc w:val="both"/>
            </w:pPr>
            <w:r>
              <w:rPr>
                <w:rFonts w:ascii="Times New Roman"/>
                <w:b w:val="false"/>
                <w:i w:val="false"/>
                <w:color w:val="000000"/>
                <w:sz w:val="20"/>
              </w:rPr>
              <w:t>
Запасы</w:t>
            </w:r>
          </w:p>
          <w:bookmarkEnd w:id="1237"/>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238"/>
          <w:p>
            <w:pPr>
              <w:spacing w:after="20"/>
              <w:ind w:left="20"/>
              <w:jc w:val="both"/>
            </w:pPr>
            <w:r>
              <w:rPr>
                <w:rFonts w:ascii="Times New Roman"/>
                <w:b w:val="false"/>
                <w:i w:val="false"/>
                <w:color w:val="000000"/>
                <w:sz w:val="20"/>
              </w:rPr>
              <w:t>
Долгосрочные активы (выбывающие группы), предназначенные для продажи</w:t>
            </w:r>
          </w:p>
          <w:bookmarkEnd w:id="1238"/>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239"/>
          <w:p>
            <w:pPr>
              <w:spacing w:after="20"/>
              <w:ind w:left="20"/>
              <w:jc w:val="both"/>
            </w:pPr>
            <w:r>
              <w:rPr>
                <w:rFonts w:ascii="Times New Roman"/>
                <w:b w:val="false"/>
                <w:i w:val="false"/>
                <w:color w:val="000000"/>
                <w:sz w:val="20"/>
              </w:rPr>
              <w:t>
Нематериальные активы (за вычетом амортизации и убытков от обесценения)</w:t>
            </w:r>
          </w:p>
          <w:bookmarkEnd w:id="1239"/>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240"/>
          <w:p>
            <w:pPr>
              <w:spacing w:after="20"/>
              <w:ind w:left="20"/>
              <w:jc w:val="both"/>
            </w:pPr>
            <w:r>
              <w:rPr>
                <w:rFonts w:ascii="Times New Roman"/>
                <w:b w:val="false"/>
                <w:i w:val="false"/>
                <w:color w:val="000000"/>
                <w:sz w:val="20"/>
              </w:rPr>
              <w:t>
Основные средства (за вычетом амортизации и убытков от обесценения)</w:t>
            </w:r>
          </w:p>
          <w:bookmarkEnd w:id="1240"/>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241"/>
          <w:p>
            <w:pPr>
              <w:spacing w:after="20"/>
              <w:ind w:left="20"/>
              <w:jc w:val="both"/>
            </w:pPr>
            <w:r>
              <w:rPr>
                <w:rFonts w:ascii="Times New Roman"/>
                <w:b w:val="false"/>
                <w:i w:val="false"/>
                <w:color w:val="000000"/>
                <w:sz w:val="20"/>
              </w:rPr>
              <w:t>
Текущее налоговое требование</w:t>
            </w:r>
          </w:p>
          <w:bookmarkEnd w:id="1241"/>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242"/>
          <w:p>
            <w:pPr>
              <w:spacing w:after="20"/>
              <w:ind w:left="20"/>
              <w:jc w:val="both"/>
            </w:pPr>
            <w:r>
              <w:rPr>
                <w:rFonts w:ascii="Times New Roman"/>
                <w:b w:val="false"/>
                <w:i w:val="false"/>
                <w:color w:val="000000"/>
                <w:sz w:val="20"/>
              </w:rPr>
              <w:t>
Отложенное налоговое требование</w:t>
            </w:r>
          </w:p>
          <w:bookmarkEnd w:id="1242"/>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243"/>
          <w:p>
            <w:pPr>
              <w:spacing w:after="20"/>
              <w:ind w:left="20"/>
              <w:jc w:val="both"/>
            </w:pPr>
            <w:r>
              <w:rPr>
                <w:rFonts w:ascii="Times New Roman"/>
                <w:b w:val="false"/>
                <w:i w:val="false"/>
                <w:color w:val="000000"/>
                <w:sz w:val="20"/>
              </w:rPr>
              <w:t>
Прочие активы</w:t>
            </w:r>
          </w:p>
          <w:bookmarkEnd w:id="1243"/>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244"/>
          <w:p>
            <w:pPr>
              <w:spacing w:after="20"/>
              <w:ind w:left="20"/>
              <w:jc w:val="both"/>
            </w:pPr>
            <w:r>
              <w:rPr>
                <w:rFonts w:ascii="Times New Roman"/>
                <w:b w:val="false"/>
                <w:i w:val="false"/>
                <w:color w:val="000000"/>
                <w:sz w:val="20"/>
              </w:rPr>
              <w:t>
Итого активы</w:t>
            </w:r>
          </w:p>
          <w:bookmarkEnd w:id="1244"/>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245"/>
          <w:p>
            <w:pPr>
              <w:spacing w:after="20"/>
              <w:ind w:left="20"/>
              <w:jc w:val="both"/>
            </w:pPr>
            <w:r>
              <w:rPr>
                <w:rFonts w:ascii="Times New Roman"/>
                <w:b w:val="false"/>
                <w:i w:val="false"/>
                <w:color w:val="000000"/>
                <w:sz w:val="20"/>
              </w:rPr>
              <w:t>
Обязательства</w:t>
            </w:r>
          </w:p>
          <w:bookmarkEnd w:id="1245"/>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246"/>
          <w:p>
            <w:pPr>
              <w:spacing w:after="20"/>
              <w:ind w:left="20"/>
              <w:jc w:val="both"/>
            </w:pPr>
            <w:r>
              <w:rPr>
                <w:rFonts w:ascii="Times New Roman"/>
                <w:b w:val="false"/>
                <w:i w:val="false"/>
                <w:color w:val="000000"/>
                <w:sz w:val="20"/>
              </w:rPr>
              <w:t>
Вклады привлеченные</w:t>
            </w:r>
          </w:p>
          <w:bookmarkEnd w:id="1246"/>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247"/>
          <w:p>
            <w:pPr>
              <w:spacing w:after="20"/>
              <w:ind w:left="20"/>
              <w:jc w:val="both"/>
            </w:pPr>
            <w:r>
              <w:rPr>
                <w:rFonts w:ascii="Times New Roman"/>
                <w:b w:val="false"/>
                <w:i w:val="false"/>
                <w:color w:val="000000"/>
                <w:sz w:val="20"/>
              </w:rPr>
              <w:t>
Производные финансовые инструменты</w:t>
            </w:r>
          </w:p>
          <w:bookmarkEnd w:id="1247"/>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248"/>
          <w:p>
            <w:pPr>
              <w:spacing w:after="20"/>
              <w:ind w:left="20"/>
              <w:jc w:val="both"/>
            </w:pPr>
            <w:r>
              <w:rPr>
                <w:rFonts w:ascii="Times New Roman"/>
                <w:b w:val="false"/>
                <w:i w:val="false"/>
                <w:color w:val="000000"/>
                <w:sz w:val="20"/>
              </w:rPr>
              <w:t>
Выпущенные долговые ценные бумаги</w:t>
            </w:r>
          </w:p>
          <w:bookmarkEnd w:id="1248"/>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249"/>
          <w:p>
            <w:pPr>
              <w:spacing w:after="20"/>
              <w:ind w:left="20"/>
              <w:jc w:val="both"/>
            </w:pPr>
            <w:r>
              <w:rPr>
                <w:rFonts w:ascii="Times New Roman"/>
                <w:b w:val="false"/>
                <w:i w:val="false"/>
                <w:color w:val="000000"/>
                <w:sz w:val="20"/>
              </w:rPr>
              <w:t>
Операция "</w:t>
            </w:r>
            <w:r>
              <w:rPr>
                <w:rFonts w:ascii="Times New Roman"/>
                <w:b w:val="false"/>
                <w:i w:val="false"/>
                <w:color w:val="000000"/>
                <w:sz w:val="20"/>
              </w:rPr>
              <w:t>R</w:t>
            </w:r>
            <w:r>
              <w:rPr>
                <w:rFonts w:ascii="Times New Roman"/>
                <w:b w:val="false"/>
                <w:i w:val="false"/>
                <w:color w:val="000000"/>
                <w:sz w:val="20"/>
              </w:rPr>
              <w:t>E</w:t>
            </w:r>
            <w:r>
              <w:rPr>
                <w:rFonts w:ascii="Times New Roman"/>
                <w:b w:val="false"/>
                <w:i w:val="false"/>
                <w:color w:val="000000"/>
                <w:sz w:val="20"/>
              </w:rPr>
              <w:t>P</w:t>
            </w:r>
            <w:r>
              <w:rPr>
                <w:rFonts w:ascii="Times New Roman"/>
                <w:b w:val="false"/>
                <w:i w:val="false"/>
                <w:color w:val="000000"/>
                <w:sz w:val="20"/>
              </w:rPr>
              <w:t>O</w:t>
            </w:r>
            <w:r>
              <w:rPr>
                <w:rFonts w:ascii="Times New Roman"/>
                <w:b w:val="false"/>
                <w:i w:val="false"/>
                <w:color w:val="000000"/>
                <w:sz w:val="20"/>
              </w:rPr>
              <w:t>"</w:t>
            </w:r>
          </w:p>
          <w:bookmarkEnd w:id="1249"/>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250"/>
          <w:p>
            <w:pPr>
              <w:spacing w:after="20"/>
              <w:ind w:left="20"/>
              <w:jc w:val="both"/>
            </w:pPr>
            <w:r>
              <w:rPr>
                <w:rFonts w:ascii="Times New Roman"/>
                <w:b w:val="false"/>
                <w:i w:val="false"/>
                <w:color w:val="000000"/>
                <w:sz w:val="20"/>
              </w:rPr>
              <w:t>
Займы полученные</w:t>
            </w:r>
          </w:p>
          <w:bookmarkEnd w:id="1250"/>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251"/>
          <w:p>
            <w:pPr>
              <w:spacing w:after="20"/>
              <w:ind w:left="20"/>
              <w:jc w:val="both"/>
            </w:pPr>
            <w:r>
              <w:rPr>
                <w:rFonts w:ascii="Times New Roman"/>
                <w:b w:val="false"/>
                <w:i w:val="false"/>
                <w:color w:val="000000"/>
                <w:sz w:val="20"/>
              </w:rPr>
              <w:t>
Кредиторская задолженность</w:t>
            </w:r>
          </w:p>
          <w:bookmarkEnd w:id="1251"/>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252"/>
          <w:p>
            <w:pPr>
              <w:spacing w:after="20"/>
              <w:ind w:left="20"/>
              <w:jc w:val="both"/>
            </w:pPr>
            <w:r>
              <w:rPr>
                <w:rFonts w:ascii="Times New Roman"/>
                <w:b w:val="false"/>
                <w:i w:val="false"/>
                <w:color w:val="000000"/>
                <w:sz w:val="20"/>
              </w:rPr>
              <w:t>
Резервы</w:t>
            </w:r>
          </w:p>
          <w:bookmarkEnd w:id="1252"/>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253"/>
          <w:p>
            <w:pPr>
              <w:spacing w:after="20"/>
              <w:ind w:left="20"/>
              <w:jc w:val="both"/>
            </w:pPr>
            <w:r>
              <w:rPr>
                <w:rFonts w:ascii="Times New Roman"/>
                <w:b w:val="false"/>
                <w:i w:val="false"/>
                <w:color w:val="000000"/>
                <w:sz w:val="20"/>
              </w:rPr>
              <w:t>
Начисленные расходы по расчетам с акционерами по акциям</w:t>
            </w:r>
          </w:p>
          <w:bookmarkEnd w:id="1253"/>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254"/>
          <w:p>
            <w:pPr>
              <w:spacing w:after="20"/>
              <w:ind w:left="20"/>
              <w:jc w:val="both"/>
            </w:pPr>
            <w:r>
              <w:rPr>
                <w:rFonts w:ascii="Times New Roman"/>
                <w:b w:val="false"/>
                <w:i w:val="false"/>
                <w:color w:val="000000"/>
                <w:sz w:val="20"/>
              </w:rPr>
              <w:t>
Субординированный долг</w:t>
            </w:r>
          </w:p>
          <w:bookmarkEnd w:id="1254"/>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255"/>
          <w:p>
            <w:pPr>
              <w:spacing w:after="20"/>
              <w:ind w:left="20"/>
              <w:jc w:val="both"/>
            </w:pPr>
            <w:r>
              <w:rPr>
                <w:rFonts w:ascii="Times New Roman"/>
                <w:b w:val="false"/>
                <w:i w:val="false"/>
                <w:color w:val="000000"/>
                <w:sz w:val="20"/>
              </w:rPr>
              <w:t>
Текущее налоговое обязательство</w:t>
            </w:r>
          </w:p>
          <w:bookmarkEnd w:id="1255"/>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256"/>
          <w:p>
            <w:pPr>
              <w:spacing w:after="20"/>
              <w:ind w:left="20"/>
              <w:jc w:val="both"/>
            </w:pPr>
            <w:r>
              <w:rPr>
                <w:rFonts w:ascii="Times New Roman"/>
                <w:b w:val="false"/>
                <w:i w:val="false"/>
                <w:color w:val="000000"/>
                <w:sz w:val="20"/>
              </w:rPr>
              <w:t>
Отложенное налоговое обязательство</w:t>
            </w:r>
          </w:p>
          <w:bookmarkEnd w:id="1256"/>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257"/>
          <w:p>
            <w:pPr>
              <w:spacing w:after="20"/>
              <w:ind w:left="20"/>
              <w:jc w:val="both"/>
            </w:pPr>
            <w:r>
              <w:rPr>
                <w:rFonts w:ascii="Times New Roman"/>
                <w:b w:val="false"/>
                <w:i w:val="false"/>
                <w:color w:val="000000"/>
                <w:sz w:val="20"/>
              </w:rPr>
              <w:t>
Прочие обязательства</w:t>
            </w:r>
          </w:p>
          <w:bookmarkEnd w:id="1257"/>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258"/>
          <w:p>
            <w:pPr>
              <w:spacing w:after="20"/>
              <w:ind w:left="20"/>
              <w:jc w:val="both"/>
            </w:pPr>
            <w:r>
              <w:rPr>
                <w:rFonts w:ascii="Times New Roman"/>
                <w:b w:val="false"/>
                <w:i w:val="false"/>
                <w:color w:val="000000"/>
                <w:sz w:val="20"/>
              </w:rPr>
              <w:t>
Итого обязательства</w:t>
            </w:r>
          </w:p>
          <w:bookmarkEnd w:id="1258"/>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259"/>
          <w:p>
            <w:pPr>
              <w:spacing w:after="20"/>
              <w:ind w:left="20"/>
              <w:jc w:val="both"/>
            </w:pPr>
            <w:r>
              <w:rPr>
                <w:rFonts w:ascii="Times New Roman"/>
                <w:b w:val="false"/>
                <w:i w:val="false"/>
                <w:color w:val="000000"/>
                <w:sz w:val="20"/>
              </w:rPr>
              <w:t>
Собственный капитал</w:t>
            </w:r>
          </w:p>
          <w:bookmarkEnd w:id="1259"/>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260"/>
          <w:p>
            <w:pPr>
              <w:spacing w:after="20"/>
              <w:ind w:left="20"/>
              <w:jc w:val="both"/>
            </w:pPr>
            <w:r>
              <w:rPr>
                <w:rFonts w:ascii="Times New Roman"/>
                <w:b w:val="false"/>
                <w:i w:val="false"/>
                <w:color w:val="000000"/>
                <w:sz w:val="20"/>
              </w:rPr>
              <w:t>
Уставный капитал</w:t>
            </w:r>
          </w:p>
          <w:bookmarkEnd w:id="1260"/>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261"/>
          <w:p>
            <w:pPr>
              <w:spacing w:after="20"/>
              <w:ind w:left="20"/>
              <w:jc w:val="both"/>
            </w:pPr>
            <w:r>
              <w:rPr>
                <w:rFonts w:ascii="Times New Roman"/>
                <w:b w:val="false"/>
                <w:i w:val="false"/>
                <w:color w:val="000000"/>
                <w:sz w:val="20"/>
              </w:rPr>
              <w:t>
в том числе:</w:t>
            </w:r>
          </w:p>
          <w:bookmarkEnd w:id="1261"/>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262"/>
          <w:p>
            <w:pPr>
              <w:spacing w:after="20"/>
              <w:ind w:left="20"/>
              <w:jc w:val="both"/>
            </w:pPr>
            <w:r>
              <w:rPr>
                <w:rFonts w:ascii="Times New Roman"/>
                <w:b w:val="false"/>
                <w:i w:val="false"/>
                <w:color w:val="000000"/>
                <w:sz w:val="20"/>
              </w:rPr>
              <w:t>
простые акции</w:t>
            </w:r>
          </w:p>
          <w:bookmarkEnd w:id="1262"/>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263"/>
          <w:p>
            <w:pPr>
              <w:spacing w:after="20"/>
              <w:ind w:left="20"/>
              <w:jc w:val="both"/>
            </w:pPr>
            <w:r>
              <w:rPr>
                <w:rFonts w:ascii="Times New Roman"/>
                <w:b w:val="false"/>
                <w:i w:val="false"/>
                <w:color w:val="000000"/>
                <w:sz w:val="20"/>
              </w:rPr>
              <w:t>
привилегированные акции</w:t>
            </w:r>
          </w:p>
          <w:bookmarkEnd w:id="1263"/>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264"/>
          <w:p>
            <w:pPr>
              <w:spacing w:after="20"/>
              <w:ind w:left="20"/>
              <w:jc w:val="both"/>
            </w:pPr>
            <w:r>
              <w:rPr>
                <w:rFonts w:ascii="Times New Roman"/>
                <w:b w:val="false"/>
                <w:i w:val="false"/>
                <w:color w:val="000000"/>
                <w:sz w:val="20"/>
              </w:rPr>
              <w:t>
Премии (дополнительный оплаченный капитал)</w:t>
            </w:r>
          </w:p>
          <w:bookmarkEnd w:id="1264"/>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265"/>
          <w:p>
            <w:pPr>
              <w:spacing w:after="20"/>
              <w:ind w:left="20"/>
              <w:jc w:val="both"/>
            </w:pPr>
            <w:r>
              <w:rPr>
                <w:rFonts w:ascii="Times New Roman"/>
                <w:b w:val="false"/>
                <w:i w:val="false"/>
                <w:color w:val="000000"/>
                <w:sz w:val="20"/>
              </w:rPr>
              <w:t>
Изъятый капитал</w:t>
            </w:r>
          </w:p>
          <w:bookmarkEnd w:id="1265"/>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266"/>
          <w:p>
            <w:pPr>
              <w:spacing w:after="20"/>
              <w:ind w:left="20"/>
              <w:jc w:val="both"/>
            </w:pPr>
            <w:r>
              <w:rPr>
                <w:rFonts w:ascii="Times New Roman"/>
                <w:b w:val="false"/>
                <w:i w:val="false"/>
                <w:color w:val="000000"/>
                <w:sz w:val="20"/>
              </w:rPr>
              <w:t>
Резервный капитал</w:t>
            </w:r>
          </w:p>
          <w:bookmarkEnd w:id="1266"/>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267"/>
          <w:p>
            <w:pPr>
              <w:spacing w:after="20"/>
              <w:ind w:left="20"/>
              <w:jc w:val="both"/>
            </w:pPr>
            <w:r>
              <w:rPr>
                <w:rFonts w:ascii="Times New Roman"/>
                <w:b w:val="false"/>
                <w:i w:val="false"/>
                <w:color w:val="000000"/>
                <w:sz w:val="20"/>
              </w:rPr>
              <w:t>
Прочие резервы</w:t>
            </w:r>
          </w:p>
          <w:bookmarkEnd w:id="1267"/>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268"/>
          <w:p>
            <w:pPr>
              <w:spacing w:after="20"/>
              <w:ind w:left="20"/>
              <w:jc w:val="both"/>
            </w:pPr>
            <w:r>
              <w:rPr>
                <w:rFonts w:ascii="Times New Roman"/>
                <w:b w:val="false"/>
                <w:i w:val="false"/>
                <w:color w:val="000000"/>
                <w:sz w:val="20"/>
              </w:rPr>
              <w:t>
Нераспределенная прибыль (непокрытый убыток)</w:t>
            </w:r>
          </w:p>
          <w:bookmarkEnd w:id="1268"/>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269"/>
          <w:p>
            <w:pPr>
              <w:spacing w:after="20"/>
              <w:ind w:left="20"/>
              <w:jc w:val="both"/>
            </w:pPr>
            <w:r>
              <w:rPr>
                <w:rFonts w:ascii="Times New Roman"/>
                <w:b w:val="false"/>
                <w:i w:val="false"/>
                <w:color w:val="000000"/>
                <w:sz w:val="20"/>
              </w:rPr>
              <w:t>
в том числе:</w:t>
            </w:r>
          </w:p>
          <w:bookmarkEnd w:id="1269"/>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270"/>
          <w:p>
            <w:pPr>
              <w:spacing w:after="20"/>
              <w:ind w:left="20"/>
              <w:jc w:val="both"/>
            </w:pPr>
            <w:r>
              <w:rPr>
                <w:rFonts w:ascii="Times New Roman"/>
                <w:b w:val="false"/>
                <w:i w:val="false"/>
                <w:color w:val="000000"/>
                <w:sz w:val="20"/>
              </w:rPr>
              <w:t>
предыдущих лет</w:t>
            </w:r>
          </w:p>
          <w:bookmarkEnd w:id="1270"/>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271"/>
          <w:p>
            <w:pPr>
              <w:spacing w:after="20"/>
              <w:ind w:left="20"/>
              <w:jc w:val="both"/>
            </w:pPr>
            <w:r>
              <w:rPr>
                <w:rFonts w:ascii="Times New Roman"/>
                <w:b w:val="false"/>
                <w:i w:val="false"/>
                <w:color w:val="000000"/>
                <w:sz w:val="20"/>
              </w:rPr>
              <w:t>
отчетного периода</w:t>
            </w:r>
          </w:p>
          <w:bookmarkEnd w:id="1271"/>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272"/>
          <w:p>
            <w:pPr>
              <w:spacing w:after="20"/>
              <w:ind w:left="20"/>
              <w:jc w:val="both"/>
            </w:pPr>
            <w:r>
              <w:rPr>
                <w:rFonts w:ascii="Times New Roman"/>
                <w:b w:val="false"/>
                <w:i w:val="false"/>
                <w:color w:val="000000"/>
                <w:sz w:val="20"/>
              </w:rPr>
              <w:t>
Итого капитал</w:t>
            </w:r>
          </w:p>
          <w:bookmarkEnd w:id="1272"/>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273"/>
          <w:p>
            <w:pPr>
              <w:spacing w:after="20"/>
              <w:ind w:left="20"/>
              <w:jc w:val="both"/>
            </w:pPr>
            <w:r>
              <w:rPr>
                <w:rFonts w:ascii="Times New Roman"/>
                <w:b w:val="false"/>
                <w:i w:val="false"/>
                <w:color w:val="000000"/>
                <w:sz w:val="20"/>
              </w:rPr>
              <w:t>
Итого капитал и обязательства (стр. 34+стр.41)</w:t>
            </w:r>
          </w:p>
          <w:bookmarkEnd w:id="1273"/>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093"/>
        <w:gridCol w:w="2215"/>
        <w:gridCol w:w="2215"/>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274"/>
          <w:p>
            <w:pPr>
              <w:spacing w:after="20"/>
              <w:ind w:left="20"/>
              <w:jc w:val="both"/>
            </w:pPr>
            <w:r>
              <w:rPr>
                <w:rFonts w:ascii="Times New Roman"/>
                <w:b w:val="false"/>
                <w:i w:val="false"/>
                <w:color w:val="000000"/>
                <w:sz w:val="20"/>
              </w:rPr>
              <w:t>
Первый руководитель</w:t>
            </w:r>
            <w:r>
              <w:br/>
            </w:r>
            <w:r>
              <w:rPr>
                <w:rFonts w:ascii="Times New Roman"/>
                <w:b w:val="false"/>
                <w:i w:val="false"/>
                <w:color w:val="000000"/>
                <w:sz w:val="20"/>
              </w:rPr>
              <w:t>
</w:t>
            </w:r>
            <w:r>
              <w:rPr>
                <w:rFonts w:ascii="Times New Roman"/>
                <w:b w:val="false"/>
                <w:i w:val="false"/>
                <w:color w:val="000000"/>
                <w:sz w:val="20"/>
              </w:rPr>
              <w:t>(на период его отсутствия -</w:t>
            </w:r>
            <w:r>
              <w:br/>
            </w:r>
            <w:r>
              <w:rPr>
                <w:rFonts w:ascii="Times New Roman"/>
                <w:b w:val="false"/>
                <w:i w:val="false"/>
                <w:color w:val="000000"/>
                <w:sz w:val="20"/>
              </w:rPr>
              <w:t>
лицо, его замещающее)</w:t>
            </w:r>
          </w:p>
          <w:bookmarkEnd w:id="1274"/>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275"/>
          <w:p>
            <w:pPr>
              <w:spacing w:after="20"/>
              <w:ind w:left="20"/>
              <w:jc w:val="both"/>
            </w:pPr>
            <w:r>
              <w:rPr>
                <w:rFonts w:ascii="Times New Roman"/>
                <w:b w:val="false"/>
                <w:i w:val="false"/>
                <w:color w:val="000000"/>
                <w:sz w:val="20"/>
              </w:rPr>
              <w:t>
Главный бухгалтер</w:t>
            </w:r>
          </w:p>
          <w:bookmarkEnd w:id="1275"/>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276"/>
          <w:p>
            <w:pPr>
              <w:spacing w:after="20"/>
              <w:ind w:left="20"/>
              <w:jc w:val="both"/>
            </w:pPr>
            <w:r>
              <w:rPr>
                <w:rFonts w:ascii="Times New Roman"/>
                <w:b w:val="false"/>
                <w:i w:val="false"/>
                <w:color w:val="000000"/>
                <w:sz w:val="20"/>
              </w:rPr>
              <w:t>
Исполнитель</w:t>
            </w:r>
          </w:p>
          <w:bookmarkEnd w:id="1276"/>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277"/>
          <w:p>
            <w:pPr>
              <w:spacing w:after="20"/>
              <w:ind w:left="20"/>
              <w:jc w:val="both"/>
            </w:pPr>
            <w:r>
              <w:rPr>
                <w:rFonts w:ascii="Times New Roman"/>
                <w:b w:val="false"/>
                <w:i w:val="false"/>
                <w:color w:val="000000"/>
                <w:sz w:val="20"/>
              </w:rPr>
              <w:t>
Телефон исполнителя</w:t>
            </w:r>
          </w:p>
          <w:bookmarkEnd w:id="1277"/>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278"/>
          <w:p>
            <w:pPr>
              <w:spacing w:after="20"/>
              <w:ind w:left="20"/>
              <w:jc w:val="both"/>
            </w:pPr>
            <w:r>
              <w:rPr>
                <w:rFonts w:ascii="Times New Roman"/>
                <w:b w:val="false"/>
                <w:i w:val="false"/>
                <w:color w:val="000000"/>
                <w:sz w:val="20"/>
              </w:rPr>
              <w:t>
Место для печати</w:t>
            </w:r>
            <w:r>
              <w:br/>
            </w:r>
            <w:r>
              <w:rPr>
                <w:rFonts w:ascii="Times New Roman"/>
                <w:b w:val="false"/>
                <w:i w:val="false"/>
                <w:color w:val="000000"/>
                <w:sz w:val="20"/>
              </w:rPr>
              <w:t>(при ее наличии)</w:t>
            </w:r>
          </w:p>
          <w:bookmarkEnd w:id="1278"/>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"Бухгалтерский баланс"</w:t>
            </w:r>
          </w:p>
        </w:tc>
      </w:tr>
    </w:tbl>
    <w:bookmarkStart w:name="z1489" w:id="127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"Бухгалтерский баланс"</w:t>
      </w:r>
    </w:p>
    <w:bookmarkEnd w:id="1279"/>
    <w:bookmarkStart w:name="z1490" w:id="1280"/>
    <w:p>
      <w:pPr>
        <w:spacing w:after="0"/>
        <w:ind w:left="0"/>
        <w:jc w:val="left"/>
      </w:pPr>
      <w:r>
        <w:rPr>
          <w:rFonts w:ascii="Times New Roman"/>
          <w:b/>
          <w:i w:val="false"/>
          <w:color w:val="000000"/>
        </w:rPr>
        <w:t xml:space="preserve"> Глава 1. Общие положения</w:t>
      </w:r>
    </w:p>
    <w:bookmarkEnd w:id="1280"/>
    <w:bookmarkStart w:name="z1491" w:id="128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"Бухгалтерский баланс" (далее – форма).</w:t>
      </w:r>
    </w:p>
    <w:bookmarkEnd w:id="1281"/>
    <w:bookmarkStart w:name="z1492" w:id="128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1282"/>
    <w:bookmarkStart w:name="z1493" w:id="1283"/>
    <w:p>
      <w:pPr>
        <w:spacing w:after="0"/>
        <w:ind w:left="0"/>
        <w:jc w:val="both"/>
      </w:pPr>
      <w:r>
        <w:rPr>
          <w:rFonts w:ascii="Times New Roman"/>
          <w:b w:val="false"/>
          <w:i w:val="false"/>
          <w:color w:val="000000"/>
          <w:sz w:val="28"/>
        </w:rPr>
        <w:t>
      3. Форма заполняется ежемесячно Национальным оператором почты и ежеквартально регистратором, организацией, осуществляющей отдельные виды банковских операций (за исключением Национального оператора почты, ипотечных организаций, юридических лиц, исключительным видом деятельности которых является организация обменных операций с наличной иностранной валютой,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микрофинансовой организацией по состоянию на конец отчетного периода.</w:t>
      </w:r>
    </w:p>
    <w:bookmarkEnd w:id="1283"/>
    <w:bookmarkStart w:name="z1494" w:id="1284"/>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1284"/>
    <w:bookmarkStart w:name="z1495" w:id="1285"/>
    <w:p>
      <w:pPr>
        <w:spacing w:after="0"/>
        <w:ind w:left="0"/>
        <w:jc w:val="both"/>
      </w:pPr>
      <w:r>
        <w:rPr>
          <w:rFonts w:ascii="Times New Roman"/>
          <w:b w:val="false"/>
          <w:i w:val="false"/>
          <w:color w:val="000000"/>
          <w:sz w:val="28"/>
        </w:rPr>
        <w:t>
      5. Заполненную форму подписывают первый руководитель (на период его отсутствия – лицо, его замещающее), главный бухгалтер и исполнитель.</w:t>
      </w:r>
    </w:p>
    <w:bookmarkEnd w:id="1285"/>
    <w:bookmarkStart w:name="z1496" w:id="1286"/>
    <w:p>
      <w:pPr>
        <w:spacing w:after="0"/>
        <w:ind w:left="0"/>
        <w:jc w:val="left"/>
      </w:pPr>
      <w:r>
        <w:rPr>
          <w:rFonts w:ascii="Times New Roman"/>
          <w:b/>
          <w:i w:val="false"/>
          <w:color w:val="000000"/>
        </w:rPr>
        <w:t xml:space="preserve"> Глава 2. Заполнение формы</w:t>
      </w:r>
    </w:p>
    <w:bookmarkEnd w:id="1286"/>
    <w:bookmarkStart w:name="z1497" w:id="1287"/>
    <w:p>
      <w:pPr>
        <w:spacing w:after="0"/>
        <w:ind w:left="0"/>
        <w:jc w:val="both"/>
      </w:pPr>
      <w:r>
        <w:rPr>
          <w:rFonts w:ascii="Times New Roman"/>
          <w:b w:val="false"/>
          <w:i w:val="false"/>
          <w:color w:val="000000"/>
          <w:sz w:val="28"/>
        </w:rPr>
        <w:t>
      6. При заполнении графы 3 указываются данные на конец отчетного периода, включая последний день отчетного периода.</w:t>
      </w:r>
    </w:p>
    <w:bookmarkEnd w:id="1287"/>
    <w:bookmarkStart w:name="z1498" w:id="1288"/>
    <w:p>
      <w:pPr>
        <w:spacing w:after="0"/>
        <w:ind w:left="0"/>
        <w:jc w:val="both"/>
      </w:pPr>
      <w:r>
        <w:rPr>
          <w:rFonts w:ascii="Times New Roman"/>
          <w:b w:val="false"/>
          <w:i w:val="false"/>
          <w:color w:val="000000"/>
          <w:sz w:val="28"/>
        </w:rPr>
        <w:t>
      7. В графе 4 указываются данные на конец предыдущего года.</w:t>
      </w:r>
    </w:p>
    <w:bookmarkEnd w:id="1288"/>
    <w:bookmarkStart w:name="z1499" w:id="1289"/>
    <w:p>
      <w:pPr>
        <w:spacing w:after="0"/>
        <w:ind w:left="0"/>
        <w:jc w:val="both"/>
      </w:pPr>
      <w:r>
        <w:rPr>
          <w:rFonts w:ascii="Times New Roman"/>
          <w:b w:val="false"/>
          <w:i w:val="false"/>
          <w:color w:val="000000"/>
          <w:sz w:val="28"/>
        </w:rPr>
        <w:t>
      8. В строках с 1 по 42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1289"/>
    <w:bookmarkStart w:name="z1500" w:id="1290"/>
    <w:p>
      <w:pPr>
        <w:spacing w:after="0"/>
        <w:ind w:left="0"/>
        <w:jc w:val="both"/>
      </w:pPr>
      <w:r>
        <w:rPr>
          <w:rFonts w:ascii="Times New Roman"/>
          <w:b w:val="false"/>
          <w:i w:val="false"/>
          <w:color w:val="000000"/>
          <w:sz w:val="28"/>
        </w:rPr>
        <w:t>
      9. Строки 22, 24, 29, 35.1 и 35.2 заполняются только акционерными обществами при осуществлении соответствующей деятельности.</w:t>
      </w:r>
    </w:p>
    <w:bookmarkEnd w:id="12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Перечню некоторых нормативных</w:t>
            </w:r>
            <w:r>
              <w:br/>
            </w:r>
            <w:r>
              <w:rPr>
                <w:rFonts w:ascii="Times New Roman"/>
                <w:b w:val="false"/>
                <w:i w:val="false"/>
                <w:color w:val="000000"/>
                <w:sz w:val="20"/>
              </w:rPr>
              <w:t>правовых актов Республики Казахстан,</w:t>
            </w:r>
            <w:r>
              <w:br/>
            </w:r>
            <w:r>
              <w:rPr>
                <w:rFonts w:ascii="Times New Roman"/>
                <w:b w:val="false"/>
                <w:i w:val="false"/>
                <w:color w:val="000000"/>
                <w:sz w:val="20"/>
              </w:rPr>
              <w:t>в которые вносятся изменения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представления финансовой</w:t>
            </w:r>
            <w:r>
              <w:br/>
            </w:r>
            <w:r>
              <w:rPr>
                <w:rFonts w:ascii="Times New Roman"/>
                <w:b w:val="false"/>
                <w:i w:val="false"/>
                <w:color w:val="000000"/>
                <w:sz w:val="20"/>
              </w:rPr>
              <w:t>отчетности финансовыми организациями,</w:t>
            </w:r>
            <w:r>
              <w:br/>
            </w:r>
            <w:r>
              <w:rPr>
                <w:rFonts w:ascii="Times New Roman"/>
                <w:b w:val="false"/>
                <w:i w:val="false"/>
                <w:color w:val="000000"/>
                <w:sz w:val="20"/>
              </w:rPr>
              <w:t>специальными финансовыми компаниями,</w:t>
            </w:r>
            <w:r>
              <w:br/>
            </w:r>
            <w:r>
              <w:rPr>
                <w:rFonts w:ascii="Times New Roman"/>
                <w:b w:val="false"/>
                <w:i w:val="false"/>
                <w:color w:val="000000"/>
                <w:sz w:val="20"/>
              </w:rPr>
              <w:t>исламскими специальными финансовыми</w:t>
            </w:r>
            <w:r>
              <w:br/>
            </w:r>
            <w:r>
              <w:rPr>
                <w:rFonts w:ascii="Times New Roman"/>
                <w:b w:val="false"/>
                <w:i w:val="false"/>
                <w:color w:val="000000"/>
                <w:sz w:val="20"/>
              </w:rPr>
              <w:t>компаниями, микрофинансовыми организациями</w:t>
            </w:r>
          </w:p>
        </w:tc>
      </w:tr>
    </w:tbl>
    <w:bookmarkStart w:name="z1503" w:id="1291"/>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291"/>
    <w:bookmarkStart w:name="z1504" w:id="1292"/>
    <w:p>
      <w:pPr>
        <w:spacing w:after="0"/>
        <w:ind w:left="0"/>
        <w:jc w:val="both"/>
      </w:pPr>
      <w:r>
        <w:rPr>
          <w:rFonts w:ascii="Times New Roman"/>
          <w:b w:val="false"/>
          <w:i w:val="false"/>
          <w:color w:val="000000"/>
          <w:sz w:val="28"/>
        </w:rPr>
        <w:t>
                                                 "Отчет о прибылях и убытках"</w:t>
      </w:r>
    </w:p>
    <w:bookmarkEnd w:id="1292"/>
    <w:bookmarkStart w:name="z1505" w:id="1293"/>
    <w:p>
      <w:pPr>
        <w:spacing w:after="0"/>
        <w:ind w:left="0"/>
        <w:jc w:val="both"/>
      </w:pPr>
      <w:r>
        <w:rPr>
          <w:rFonts w:ascii="Times New Roman"/>
          <w:b w:val="false"/>
          <w:i w:val="false"/>
          <w:color w:val="000000"/>
          <w:sz w:val="28"/>
        </w:rPr>
        <w:t>
                                           Отчетный период: ____________ _____ года</w:t>
      </w:r>
    </w:p>
    <w:bookmarkEnd w:id="1293"/>
    <w:bookmarkStart w:name="z1506" w:id="1294"/>
    <w:p>
      <w:pPr>
        <w:spacing w:after="0"/>
        <w:ind w:left="0"/>
        <w:jc w:val="both"/>
      </w:pPr>
      <w:r>
        <w:rPr>
          <w:rFonts w:ascii="Times New Roman"/>
          <w:b w:val="false"/>
          <w:i w:val="false"/>
          <w:color w:val="000000"/>
          <w:sz w:val="28"/>
        </w:rPr>
        <w:t>
             Индекс: Ф2-Нацпочта</w:t>
      </w:r>
    </w:p>
    <w:bookmarkEnd w:id="1294"/>
    <w:bookmarkStart w:name="z1507" w:id="1295"/>
    <w:p>
      <w:pPr>
        <w:spacing w:after="0"/>
        <w:ind w:left="0"/>
        <w:jc w:val="both"/>
      </w:pPr>
      <w:r>
        <w:rPr>
          <w:rFonts w:ascii="Times New Roman"/>
          <w:b w:val="false"/>
          <w:i w:val="false"/>
          <w:color w:val="000000"/>
          <w:sz w:val="28"/>
        </w:rPr>
        <w:t>
             Периодичность: ежемесячная</w:t>
      </w:r>
    </w:p>
    <w:bookmarkEnd w:id="1295"/>
    <w:bookmarkStart w:name="z1508" w:id="1296"/>
    <w:p>
      <w:pPr>
        <w:spacing w:after="0"/>
        <w:ind w:left="0"/>
        <w:jc w:val="both"/>
      </w:pPr>
      <w:r>
        <w:rPr>
          <w:rFonts w:ascii="Times New Roman"/>
          <w:b w:val="false"/>
          <w:i w:val="false"/>
          <w:color w:val="000000"/>
          <w:sz w:val="28"/>
        </w:rPr>
        <w:t>
             Представляет: Национальный оператор почты</w:t>
      </w:r>
    </w:p>
    <w:bookmarkEnd w:id="1296"/>
    <w:bookmarkStart w:name="z1509" w:id="1297"/>
    <w:p>
      <w:pPr>
        <w:spacing w:after="0"/>
        <w:ind w:left="0"/>
        <w:jc w:val="both"/>
      </w:pPr>
      <w:r>
        <w:rPr>
          <w:rFonts w:ascii="Times New Roman"/>
          <w:b w:val="false"/>
          <w:i w:val="false"/>
          <w:color w:val="000000"/>
          <w:sz w:val="28"/>
        </w:rPr>
        <w:t>
             Куда представляется: Национальный Банк Республики Казахстан, территориальный филиал</w:t>
      </w:r>
      <w:r>
        <w:br/>
      </w:r>
      <w:r>
        <w:rPr>
          <w:rFonts w:ascii="Times New Roman"/>
          <w:b w:val="false"/>
          <w:i w:val="false"/>
          <w:color w:val="000000"/>
          <w:sz w:val="28"/>
        </w:rPr>
        <w:t>Национального Банка Республики Казахстан</w:t>
      </w:r>
    </w:p>
    <w:bookmarkEnd w:id="1297"/>
    <w:bookmarkStart w:name="z1510" w:id="1298"/>
    <w:p>
      <w:pPr>
        <w:spacing w:after="0"/>
        <w:ind w:left="0"/>
        <w:jc w:val="both"/>
      </w:pPr>
      <w:r>
        <w:rPr>
          <w:rFonts w:ascii="Times New Roman"/>
          <w:b w:val="false"/>
          <w:i w:val="false"/>
          <w:color w:val="000000"/>
          <w:sz w:val="28"/>
        </w:rPr>
        <w:t>
             Срок представления: не позднее двадцать пятого числа месяца, следующего за отчетным</w:t>
      </w:r>
      <w:r>
        <w:br/>
      </w:r>
      <w:r>
        <w:rPr>
          <w:rFonts w:ascii="Times New Roman"/>
          <w:b w:val="false"/>
          <w:i w:val="false"/>
          <w:color w:val="000000"/>
          <w:sz w:val="28"/>
        </w:rPr>
        <w:t>месяцем</w:t>
      </w:r>
    </w:p>
    <w:bookmarkEnd w:id="1298"/>
    <w:bookmarkStart w:name="z1511" w:id="1299"/>
    <w:p>
      <w:pPr>
        <w:spacing w:after="0"/>
        <w:ind w:left="0"/>
        <w:jc w:val="both"/>
      </w:pPr>
      <w:r>
        <w:rPr>
          <w:rFonts w:ascii="Times New Roman"/>
          <w:b w:val="false"/>
          <w:i w:val="false"/>
          <w:color w:val="000000"/>
          <w:sz w:val="28"/>
        </w:rPr>
        <w:t>
             Вид финансовой отчетности: отдельная</w:t>
      </w:r>
    </w:p>
    <w:bookmarkEnd w:id="1299"/>
    <w:bookmarkStart w:name="z1512" w:id="1300"/>
    <w:p>
      <w:pPr>
        <w:spacing w:after="0"/>
        <w:ind w:left="0"/>
        <w:jc w:val="both"/>
      </w:pPr>
      <w:r>
        <w:rPr>
          <w:rFonts w:ascii="Times New Roman"/>
          <w:b w:val="false"/>
          <w:i w:val="false"/>
          <w:color w:val="000000"/>
          <w:sz w:val="28"/>
        </w:rPr>
        <w:t>
                                                                                                       Форма</w:t>
      </w:r>
    </w:p>
    <w:bookmarkEnd w:id="1300"/>
    <w:bookmarkStart w:name="z1513" w:id="1301"/>
    <w:p>
      <w:pPr>
        <w:spacing w:after="0"/>
        <w:ind w:left="0"/>
        <w:jc w:val="both"/>
      </w:pPr>
      <w:r>
        <w:rPr>
          <w:rFonts w:ascii="Times New Roman"/>
          <w:b w:val="false"/>
          <w:i w:val="false"/>
          <w:color w:val="000000"/>
          <w:sz w:val="28"/>
        </w:rPr>
        <w:t>
                                                 Отчет о прибылях и убытках</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(полное наименование Национального оператора почты)</w:t>
      </w:r>
      <w:r>
        <w:br/>
      </w:r>
      <w:r>
        <w:rPr>
          <w:rFonts w:ascii="Times New Roman"/>
          <w:b w:val="false"/>
          <w:i w:val="false"/>
          <w:color w:val="000000"/>
          <w:sz w:val="28"/>
        </w:rPr>
        <w:t xml:space="preserve">                                           по состоянию на "___" ____________ _____ года</w:t>
      </w:r>
    </w:p>
    <w:bookmarkEnd w:id="1301"/>
    <w:bookmarkStart w:name="z1514" w:id="1302"/>
    <w:p>
      <w:pPr>
        <w:spacing w:after="0"/>
        <w:ind w:left="0"/>
        <w:jc w:val="both"/>
      </w:pPr>
      <w:r>
        <w:rPr>
          <w:rFonts w:ascii="Times New Roman"/>
          <w:b w:val="false"/>
          <w:i w:val="false"/>
          <w:color w:val="000000"/>
          <w:sz w:val="28"/>
        </w:rPr>
        <w:t>
                                                                                                                               (в тысячах тенге)</w:t>
      </w:r>
    </w:p>
    <w:bookmarkEnd w:id="1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7"/>
        <w:gridCol w:w="1410"/>
        <w:gridCol w:w="591"/>
        <w:gridCol w:w="2013"/>
        <w:gridCol w:w="920"/>
        <w:gridCol w:w="2179"/>
      </w:tblGrid>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30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статьи</w:t>
            </w:r>
          </w:p>
          <w:bookmarkEnd w:id="1303"/>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отчетный период</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период с начала текущего года (с нарастающим итогом)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аналогичный период предыдущего года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аналогичный период с начала предыдущего года (с нарастающим итогом)</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304"/>
          <w:p>
            <w:pPr>
              <w:spacing w:after="20"/>
              <w:ind w:left="20"/>
              <w:jc w:val="both"/>
            </w:pPr>
            <w:r>
              <w:rPr>
                <w:rFonts w:ascii="Times New Roman"/>
                <w:b w:val="false"/>
                <w:i w:val="false"/>
                <w:color w:val="000000"/>
                <w:sz w:val="20"/>
              </w:rPr>
              <w:t>
1</w:t>
            </w:r>
          </w:p>
          <w:bookmarkEnd w:id="1304"/>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305"/>
          <w:p>
            <w:pPr>
              <w:spacing w:after="20"/>
              <w:ind w:left="20"/>
              <w:jc w:val="both"/>
            </w:pPr>
            <w:r>
              <w:rPr>
                <w:rFonts w:ascii="Times New Roman"/>
                <w:b w:val="false"/>
                <w:i w:val="false"/>
                <w:color w:val="000000"/>
                <w:sz w:val="20"/>
              </w:rPr>
              <w:t>
Доход от реализации готовой продукции (работ, услуг)</w:t>
            </w:r>
          </w:p>
          <w:bookmarkEnd w:id="1305"/>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306"/>
          <w:p>
            <w:pPr>
              <w:spacing w:after="20"/>
              <w:ind w:left="20"/>
              <w:jc w:val="both"/>
            </w:pPr>
            <w:r>
              <w:rPr>
                <w:rFonts w:ascii="Times New Roman"/>
                <w:b w:val="false"/>
                <w:i w:val="false"/>
                <w:color w:val="000000"/>
                <w:sz w:val="20"/>
              </w:rPr>
              <w:t>
Себестоимость реализованной готовой продукции (работ, услуг)</w:t>
            </w:r>
          </w:p>
          <w:bookmarkEnd w:id="1306"/>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307"/>
          <w:p>
            <w:pPr>
              <w:spacing w:after="20"/>
              <w:ind w:left="20"/>
              <w:jc w:val="both"/>
            </w:pPr>
            <w:r>
              <w:rPr>
                <w:rFonts w:ascii="Times New Roman"/>
                <w:b w:val="false"/>
                <w:i w:val="false"/>
                <w:color w:val="000000"/>
                <w:sz w:val="20"/>
              </w:rPr>
              <w:t>
из них:</w:t>
            </w:r>
          </w:p>
          <w:bookmarkEnd w:id="1307"/>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308"/>
          <w:p>
            <w:pPr>
              <w:spacing w:after="20"/>
              <w:ind w:left="20"/>
              <w:jc w:val="both"/>
            </w:pPr>
            <w:r>
              <w:rPr>
                <w:rFonts w:ascii="Times New Roman"/>
                <w:b w:val="false"/>
                <w:i w:val="false"/>
                <w:color w:val="000000"/>
                <w:sz w:val="20"/>
              </w:rPr>
              <w:t>
расходы на материалы</w:t>
            </w:r>
          </w:p>
          <w:bookmarkEnd w:id="1308"/>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309"/>
          <w:p>
            <w:pPr>
              <w:spacing w:after="20"/>
              <w:ind w:left="20"/>
              <w:jc w:val="both"/>
            </w:pPr>
            <w:r>
              <w:rPr>
                <w:rFonts w:ascii="Times New Roman"/>
                <w:b w:val="false"/>
                <w:i w:val="false"/>
                <w:color w:val="000000"/>
                <w:sz w:val="20"/>
              </w:rPr>
              <w:t>
расходы на оплату труда и командировочные</w:t>
            </w:r>
          </w:p>
          <w:bookmarkEnd w:id="1309"/>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310"/>
          <w:p>
            <w:pPr>
              <w:spacing w:after="20"/>
              <w:ind w:left="20"/>
              <w:jc w:val="both"/>
            </w:pPr>
            <w:r>
              <w:rPr>
                <w:rFonts w:ascii="Times New Roman"/>
                <w:b w:val="false"/>
                <w:i w:val="false"/>
                <w:color w:val="000000"/>
                <w:sz w:val="20"/>
              </w:rPr>
              <w:t>
Валовая прибыль (стр.1 - стр. 2)</w:t>
            </w:r>
          </w:p>
          <w:bookmarkEnd w:id="1310"/>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311"/>
          <w:p>
            <w:pPr>
              <w:spacing w:after="20"/>
              <w:ind w:left="20"/>
              <w:jc w:val="both"/>
            </w:pPr>
            <w:r>
              <w:rPr>
                <w:rFonts w:ascii="Times New Roman"/>
                <w:b w:val="false"/>
                <w:i w:val="false"/>
                <w:color w:val="000000"/>
                <w:sz w:val="20"/>
              </w:rPr>
              <w:t>
Доходы, связанные с финансовой деятельностью</w:t>
            </w:r>
          </w:p>
          <w:bookmarkEnd w:id="1311"/>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312"/>
          <w:p>
            <w:pPr>
              <w:spacing w:after="20"/>
              <w:ind w:left="20"/>
              <w:jc w:val="both"/>
            </w:pPr>
            <w:r>
              <w:rPr>
                <w:rFonts w:ascii="Times New Roman"/>
                <w:b w:val="false"/>
                <w:i w:val="false"/>
                <w:color w:val="000000"/>
                <w:sz w:val="20"/>
              </w:rPr>
              <w:t>
Доходы, связанные с получением вознаграждения</w:t>
            </w:r>
          </w:p>
          <w:bookmarkEnd w:id="1312"/>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313"/>
          <w:p>
            <w:pPr>
              <w:spacing w:after="20"/>
              <w:ind w:left="20"/>
              <w:jc w:val="both"/>
            </w:pPr>
            <w:r>
              <w:rPr>
                <w:rFonts w:ascii="Times New Roman"/>
                <w:b w:val="false"/>
                <w:i w:val="false"/>
                <w:color w:val="000000"/>
                <w:sz w:val="20"/>
              </w:rPr>
              <w:t>
в том числе:</w:t>
            </w:r>
          </w:p>
          <w:bookmarkEnd w:id="1313"/>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314"/>
          <w:p>
            <w:pPr>
              <w:spacing w:after="20"/>
              <w:ind w:left="20"/>
              <w:jc w:val="both"/>
            </w:pPr>
            <w:r>
              <w:rPr>
                <w:rFonts w:ascii="Times New Roman"/>
                <w:b w:val="false"/>
                <w:i w:val="false"/>
                <w:color w:val="000000"/>
                <w:sz w:val="20"/>
              </w:rPr>
              <w:t>
по корреспондентским и текущим счетам</w:t>
            </w:r>
          </w:p>
          <w:bookmarkEnd w:id="1314"/>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315"/>
          <w:p>
            <w:pPr>
              <w:spacing w:after="20"/>
              <w:ind w:left="20"/>
              <w:jc w:val="both"/>
            </w:pPr>
            <w:r>
              <w:rPr>
                <w:rFonts w:ascii="Times New Roman"/>
                <w:b w:val="false"/>
                <w:i w:val="false"/>
                <w:color w:val="000000"/>
                <w:sz w:val="20"/>
              </w:rPr>
              <w:t>
по размещенным вкладам</w:t>
            </w:r>
          </w:p>
          <w:bookmarkEnd w:id="1315"/>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316"/>
          <w:p>
            <w:pPr>
              <w:spacing w:after="20"/>
              <w:ind w:left="20"/>
              <w:jc w:val="both"/>
            </w:pPr>
            <w:r>
              <w:rPr>
                <w:rFonts w:ascii="Times New Roman"/>
                <w:b w:val="false"/>
                <w:i w:val="false"/>
                <w:color w:val="000000"/>
                <w:sz w:val="20"/>
              </w:rPr>
              <w:t>
по предоставленным займам</w:t>
            </w:r>
          </w:p>
          <w:bookmarkEnd w:id="1316"/>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317"/>
          <w:p>
            <w:pPr>
              <w:spacing w:after="20"/>
              <w:ind w:left="20"/>
              <w:jc w:val="both"/>
            </w:pPr>
            <w:r>
              <w:rPr>
                <w:rFonts w:ascii="Times New Roman"/>
                <w:b w:val="false"/>
                <w:i w:val="false"/>
                <w:color w:val="000000"/>
                <w:sz w:val="20"/>
              </w:rPr>
              <w:t>
по предоставленной финансовой аренде</w:t>
            </w:r>
          </w:p>
          <w:bookmarkEnd w:id="1317"/>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318"/>
          <w:p>
            <w:pPr>
              <w:spacing w:after="20"/>
              <w:ind w:left="20"/>
              <w:jc w:val="both"/>
            </w:pPr>
            <w:r>
              <w:rPr>
                <w:rFonts w:ascii="Times New Roman"/>
                <w:b w:val="false"/>
                <w:i w:val="false"/>
                <w:color w:val="000000"/>
                <w:sz w:val="20"/>
              </w:rPr>
              <w:t>
по приобретенным ценным бумагам</w:t>
            </w:r>
          </w:p>
          <w:bookmarkEnd w:id="1318"/>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319"/>
          <w:p>
            <w:pPr>
              <w:spacing w:after="20"/>
              <w:ind w:left="20"/>
              <w:jc w:val="both"/>
            </w:pPr>
            <w:r>
              <w:rPr>
                <w:rFonts w:ascii="Times New Roman"/>
                <w:b w:val="false"/>
                <w:i w:val="false"/>
                <w:color w:val="000000"/>
                <w:sz w:val="20"/>
              </w:rPr>
              <w:t>
по операциям "обратное РЕПО"</w:t>
            </w:r>
          </w:p>
          <w:bookmarkEnd w:id="1319"/>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320"/>
          <w:p>
            <w:pPr>
              <w:spacing w:after="20"/>
              <w:ind w:left="20"/>
              <w:jc w:val="both"/>
            </w:pPr>
            <w:r>
              <w:rPr>
                <w:rFonts w:ascii="Times New Roman"/>
                <w:b w:val="false"/>
                <w:i w:val="false"/>
                <w:color w:val="000000"/>
                <w:sz w:val="20"/>
              </w:rPr>
              <w:t>
прочие доходы, связанные с получением вознаграждения</w:t>
            </w:r>
          </w:p>
          <w:bookmarkEnd w:id="1320"/>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321"/>
          <w:p>
            <w:pPr>
              <w:spacing w:after="20"/>
              <w:ind w:left="20"/>
              <w:jc w:val="both"/>
            </w:pPr>
            <w:r>
              <w:rPr>
                <w:rFonts w:ascii="Times New Roman"/>
                <w:b w:val="false"/>
                <w:i w:val="false"/>
                <w:color w:val="000000"/>
                <w:sz w:val="20"/>
              </w:rPr>
              <w:t>
Доходы, не связанные с получением вознаграждения</w:t>
            </w:r>
          </w:p>
          <w:bookmarkEnd w:id="1321"/>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322"/>
          <w:p>
            <w:pPr>
              <w:spacing w:after="20"/>
              <w:ind w:left="20"/>
              <w:jc w:val="both"/>
            </w:pPr>
            <w:r>
              <w:rPr>
                <w:rFonts w:ascii="Times New Roman"/>
                <w:b w:val="false"/>
                <w:i w:val="false"/>
                <w:color w:val="000000"/>
                <w:sz w:val="20"/>
              </w:rPr>
              <w:t>
в том числе:</w:t>
            </w:r>
          </w:p>
          <w:bookmarkEnd w:id="1322"/>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323"/>
          <w:p>
            <w:pPr>
              <w:spacing w:after="20"/>
              <w:ind w:left="20"/>
              <w:jc w:val="both"/>
            </w:pPr>
            <w:r>
              <w:rPr>
                <w:rFonts w:ascii="Times New Roman"/>
                <w:b w:val="false"/>
                <w:i w:val="false"/>
                <w:color w:val="000000"/>
                <w:sz w:val="20"/>
              </w:rPr>
              <w:t>
доходы от осуществления переводных операций</w:t>
            </w:r>
          </w:p>
          <w:bookmarkEnd w:id="1323"/>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324"/>
          <w:p>
            <w:pPr>
              <w:spacing w:after="20"/>
              <w:ind w:left="20"/>
              <w:jc w:val="both"/>
            </w:pPr>
            <w:r>
              <w:rPr>
                <w:rFonts w:ascii="Times New Roman"/>
                <w:b w:val="false"/>
                <w:i w:val="false"/>
                <w:color w:val="000000"/>
                <w:sz w:val="20"/>
              </w:rPr>
              <w:t>
доходы от осуществления клиринговых операций</w:t>
            </w:r>
          </w:p>
          <w:bookmarkEnd w:id="1324"/>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325"/>
          <w:p>
            <w:pPr>
              <w:spacing w:after="20"/>
              <w:ind w:left="20"/>
              <w:jc w:val="both"/>
            </w:pPr>
            <w:r>
              <w:rPr>
                <w:rFonts w:ascii="Times New Roman"/>
                <w:b w:val="false"/>
                <w:i w:val="false"/>
                <w:color w:val="000000"/>
                <w:sz w:val="20"/>
              </w:rPr>
              <w:t>
доходы от осуществления кассовых операций</w:t>
            </w:r>
          </w:p>
          <w:bookmarkEnd w:id="1325"/>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326"/>
          <w:p>
            <w:pPr>
              <w:spacing w:after="20"/>
              <w:ind w:left="20"/>
              <w:jc w:val="both"/>
            </w:pPr>
            <w:r>
              <w:rPr>
                <w:rFonts w:ascii="Times New Roman"/>
                <w:b w:val="false"/>
                <w:i w:val="false"/>
                <w:color w:val="000000"/>
                <w:sz w:val="20"/>
              </w:rPr>
              <w:t>
доходы от осуществления инкассации</w:t>
            </w:r>
          </w:p>
          <w:bookmarkEnd w:id="1326"/>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327"/>
          <w:p>
            <w:pPr>
              <w:spacing w:after="20"/>
              <w:ind w:left="20"/>
              <w:jc w:val="both"/>
            </w:pPr>
            <w:r>
              <w:rPr>
                <w:rFonts w:ascii="Times New Roman"/>
                <w:b w:val="false"/>
                <w:i w:val="false"/>
                <w:color w:val="000000"/>
                <w:sz w:val="20"/>
              </w:rPr>
              <w:t>
Прочие доходы, связанные с финансовой деятельностью</w:t>
            </w:r>
          </w:p>
          <w:bookmarkEnd w:id="1327"/>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328"/>
          <w:p>
            <w:pPr>
              <w:spacing w:after="20"/>
              <w:ind w:left="20"/>
              <w:jc w:val="both"/>
            </w:pPr>
            <w:r>
              <w:rPr>
                <w:rFonts w:ascii="Times New Roman"/>
                <w:b w:val="false"/>
                <w:i w:val="false"/>
                <w:color w:val="000000"/>
                <w:sz w:val="20"/>
              </w:rPr>
              <w:t>
Доходы (расходы) по финансовым активам (нетто)</w:t>
            </w:r>
          </w:p>
          <w:bookmarkEnd w:id="1328"/>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329"/>
          <w:p>
            <w:pPr>
              <w:spacing w:after="20"/>
              <w:ind w:left="20"/>
              <w:jc w:val="both"/>
            </w:pPr>
            <w:r>
              <w:rPr>
                <w:rFonts w:ascii="Times New Roman"/>
                <w:b w:val="false"/>
                <w:i w:val="false"/>
                <w:color w:val="000000"/>
                <w:sz w:val="20"/>
              </w:rPr>
              <w:t>
в том числе:</w:t>
            </w:r>
          </w:p>
          <w:bookmarkEnd w:id="1329"/>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330"/>
          <w:p>
            <w:pPr>
              <w:spacing w:after="20"/>
              <w:ind w:left="20"/>
              <w:jc w:val="both"/>
            </w:pPr>
            <w:r>
              <w:rPr>
                <w:rFonts w:ascii="Times New Roman"/>
                <w:b w:val="false"/>
                <w:i w:val="false"/>
                <w:color w:val="000000"/>
                <w:sz w:val="20"/>
              </w:rPr>
              <w:t>
доходы (расходы) от купли-продажи финансовых активов (нетто)</w:t>
            </w:r>
          </w:p>
          <w:bookmarkEnd w:id="1330"/>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331"/>
          <w:p>
            <w:pPr>
              <w:spacing w:after="20"/>
              <w:ind w:left="20"/>
              <w:jc w:val="both"/>
            </w:pPr>
            <w:r>
              <w:rPr>
                <w:rFonts w:ascii="Times New Roman"/>
                <w:b w:val="false"/>
                <w:i w:val="false"/>
                <w:color w:val="000000"/>
                <w:sz w:val="20"/>
              </w:rPr>
              <w:t>
доходы (расходы) от изменения стоимости финансовых активов, оцениваемых по справедливой стоимости (нетто)</w:t>
            </w:r>
          </w:p>
          <w:bookmarkEnd w:id="1331"/>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332"/>
          <w:p>
            <w:pPr>
              <w:spacing w:after="20"/>
              <w:ind w:left="20"/>
              <w:jc w:val="both"/>
            </w:pPr>
            <w:r>
              <w:rPr>
                <w:rFonts w:ascii="Times New Roman"/>
                <w:b w:val="false"/>
                <w:i w:val="false"/>
                <w:color w:val="000000"/>
                <w:sz w:val="20"/>
              </w:rPr>
              <w:t>
Доходы (расходы) от переоценки иностранной валюты (нетто)</w:t>
            </w:r>
          </w:p>
          <w:bookmarkEnd w:id="1332"/>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333"/>
          <w:p>
            <w:pPr>
              <w:spacing w:after="20"/>
              <w:ind w:left="20"/>
              <w:jc w:val="both"/>
            </w:pPr>
            <w:r>
              <w:rPr>
                <w:rFonts w:ascii="Times New Roman"/>
                <w:b w:val="false"/>
                <w:i w:val="false"/>
                <w:color w:val="000000"/>
                <w:sz w:val="20"/>
              </w:rPr>
              <w:t>
Прочие доходы, не связанные с финансовой деятельностью</w:t>
            </w:r>
          </w:p>
          <w:bookmarkEnd w:id="1333"/>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334"/>
          <w:p>
            <w:pPr>
              <w:spacing w:after="20"/>
              <w:ind w:left="20"/>
              <w:jc w:val="both"/>
            </w:pPr>
            <w:r>
              <w:rPr>
                <w:rFonts w:ascii="Times New Roman"/>
                <w:b w:val="false"/>
                <w:i w:val="false"/>
                <w:color w:val="000000"/>
                <w:sz w:val="20"/>
              </w:rPr>
              <w:t>
Доходы от участия в капитале других юридических лиц</w:t>
            </w:r>
          </w:p>
          <w:bookmarkEnd w:id="1334"/>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335"/>
          <w:p>
            <w:pPr>
              <w:spacing w:after="20"/>
              <w:ind w:left="20"/>
              <w:jc w:val="both"/>
            </w:pPr>
            <w:r>
              <w:rPr>
                <w:rFonts w:ascii="Times New Roman"/>
                <w:b w:val="false"/>
                <w:i w:val="false"/>
                <w:color w:val="000000"/>
                <w:sz w:val="20"/>
              </w:rPr>
              <w:t>
Доходы от реализации (выбытия) активов</w:t>
            </w:r>
          </w:p>
          <w:bookmarkEnd w:id="1335"/>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336"/>
          <w:p>
            <w:pPr>
              <w:spacing w:after="20"/>
              <w:ind w:left="20"/>
              <w:jc w:val="both"/>
            </w:pPr>
            <w:r>
              <w:rPr>
                <w:rFonts w:ascii="Times New Roman"/>
                <w:b w:val="false"/>
                <w:i w:val="false"/>
                <w:color w:val="000000"/>
                <w:sz w:val="20"/>
              </w:rPr>
              <w:t>
Прочие доходы</w:t>
            </w:r>
          </w:p>
          <w:bookmarkEnd w:id="1336"/>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1337"/>
          <w:p>
            <w:pPr>
              <w:spacing w:after="20"/>
              <w:ind w:left="20"/>
              <w:jc w:val="both"/>
            </w:pPr>
            <w:r>
              <w:rPr>
                <w:rFonts w:ascii="Times New Roman"/>
                <w:b w:val="false"/>
                <w:i w:val="false"/>
                <w:color w:val="000000"/>
                <w:sz w:val="20"/>
              </w:rPr>
              <w:t>
Итого доходов (сумма строк с 3 по 12)</w:t>
            </w:r>
          </w:p>
          <w:bookmarkEnd w:id="1337"/>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1338"/>
          <w:p>
            <w:pPr>
              <w:spacing w:after="20"/>
              <w:ind w:left="20"/>
              <w:jc w:val="both"/>
            </w:pPr>
            <w:r>
              <w:rPr>
                <w:rFonts w:ascii="Times New Roman"/>
                <w:b w:val="false"/>
                <w:i w:val="false"/>
                <w:color w:val="000000"/>
                <w:sz w:val="20"/>
              </w:rPr>
              <w:t>
 </w:t>
            </w:r>
          </w:p>
          <w:bookmarkEnd w:id="1338"/>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339"/>
          <w:p>
            <w:pPr>
              <w:spacing w:after="20"/>
              <w:ind w:left="20"/>
              <w:jc w:val="both"/>
            </w:pPr>
            <w:r>
              <w:rPr>
                <w:rFonts w:ascii="Times New Roman"/>
                <w:b w:val="false"/>
                <w:i w:val="false"/>
                <w:color w:val="000000"/>
                <w:sz w:val="20"/>
              </w:rPr>
              <w:t>
Расходы, связанные с реализацией готовой продукции (работ, услуг)</w:t>
            </w:r>
          </w:p>
          <w:bookmarkEnd w:id="1339"/>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340"/>
          <w:p>
            <w:pPr>
              <w:spacing w:after="20"/>
              <w:ind w:left="20"/>
              <w:jc w:val="both"/>
            </w:pPr>
            <w:r>
              <w:rPr>
                <w:rFonts w:ascii="Times New Roman"/>
                <w:b w:val="false"/>
                <w:i w:val="false"/>
                <w:color w:val="000000"/>
                <w:sz w:val="20"/>
              </w:rPr>
              <w:t>
Операционные расходы</w:t>
            </w:r>
          </w:p>
          <w:bookmarkEnd w:id="1340"/>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341"/>
          <w:p>
            <w:pPr>
              <w:spacing w:after="20"/>
              <w:ind w:left="20"/>
              <w:jc w:val="both"/>
            </w:pPr>
            <w:r>
              <w:rPr>
                <w:rFonts w:ascii="Times New Roman"/>
                <w:b w:val="false"/>
                <w:i w:val="false"/>
                <w:color w:val="000000"/>
                <w:sz w:val="20"/>
              </w:rPr>
              <w:t>
в том числе:</w:t>
            </w:r>
          </w:p>
          <w:bookmarkEnd w:id="1341"/>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342"/>
          <w:p>
            <w:pPr>
              <w:spacing w:after="20"/>
              <w:ind w:left="20"/>
              <w:jc w:val="both"/>
            </w:pPr>
            <w:r>
              <w:rPr>
                <w:rFonts w:ascii="Times New Roman"/>
                <w:b w:val="false"/>
                <w:i w:val="false"/>
                <w:color w:val="000000"/>
                <w:sz w:val="20"/>
              </w:rPr>
              <w:t>
расходы на оплату труда и командировочные</w:t>
            </w:r>
          </w:p>
          <w:bookmarkEnd w:id="1342"/>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343"/>
          <w:p>
            <w:pPr>
              <w:spacing w:after="20"/>
              <w:ind w:left="20"/>
              <w:jc w:val="both"/>
            </w:pPr>
            <w:r>
              <w:rPr>
                <w:rFonts w:ascii="Times New Roman"/>
                <w:b w:val="false"/>
                <w:i w:val="false"/>
                <w:color w:val="000000"/>
                <w:sz w:val="20"/>
              </w:rPr>
              <w:t>
амортизационные отчисления</w:t>
            </w:r>
          </w:p>
          <w:bookmarkEnd w:id="1343"/>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344"/>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(кроме корпоративного подоходного налога)</w:t>
            </w:r>
          </w:p>
          <w:bookmarkEnd w:id="1344"/>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345"/>
          <w:p>
            <w:pPr>
              <w:spacing w:after="20"/>
              <w:ind w:left="20"/>
              <w:jc w:val="both"/>
            </w:pPr>
            <w:r>
              <w:rPr>
                <w:rFonts w:ascii="Times New Roman"/>
                <w:b w:val="false"/>
                <w:i w:val="false"/>
                <w:color w:val="000000"/>
                <w:sz w:val="20"/>
              </w:rPr>
              <w:t>
Расходы, связанные с финансовой деятельностью</w:t>
            </w:r>
          </w:p>
          <w:bookmarkEnd w:id="1345"/>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346"/>
          <w:p>
            <w:pPr>
              <w:spacing w:after="20"/>
              <w:ind w:left="20"/>
              <w:jc w:val="both"/>
            </w:pPr>
            <w:r>
              <w:rPr>
                <w:rFonts w:ascii="Times New Roman"/>
                <w:b w:val="false"/>
                <w:i w:val="false"/>
                <w:color w:val="000000"/>
                <w:sz w:val="20"/>
              </w:rPr>
              <w:t>
Расходы, связанные с выплатой вознаграждения</w:t>
            </w:r>
          </w:p>
          <w:bookmarkEnd w:id="1346"/>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347"/>
          <w:p>
            <w:pPr>
              <w:spacing w:after="20"/>
              <w:ind w:left="20"/>
              <w:jc w:val="both"/>
            </w:pPr>
            <w:r>
              <w:rPr>
                <w:rFonts w:ascii="Times New Roman"/>
                <w:b w:val="false"/>
                <w:i w:val="false"/>
                <w:color w:val="000000"/>
                <w:sz w:val="20"/>
              </w:rPr>
              <w:t>
в том числе:</w:t>
            </w:r>
          </w:p>
          <w:bookmarkEnd w:id="1347"/>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348"/>
          <w:p>
            <w:pPr>
              <w:spacing w:after="20"/>
              <w:ind w:left="20"/>
              <w:jc w:val="both"/>
            </w:pPr>
            <w:r>
              <w:rPr>
                <w:rFonts w:ascii="Times New Roman"/>
                <w:b w:val="false"/>
                <w:i w:val="false"/>
                <w:color w:val="000000"/>
                <w:sz w:val="20"/>
              </w:rPr>
              <w:t>
по привлеченным вкладам</w:t>
            </w:r>
          </w:p>
          <w:bookmarkEnd w:id="1348"/>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349"/>
          <w:p>
            <w:pPr>
              <w:spacing w:after="20"/>
              <w:ind w:left="20"/>
              <w:jc w:val="both"/>
            </w:pPr>
            <w:r>
              <w:rPr>
                <w:rFonts w:ascii="Times New Roman"/>
                <w:b w:val="false"/>
                <w:i w:val="false"/>
                <w:color w:val="000000"/>
                <w:sz w:val="20"/>
              </w:rPr>
              <w:t>
по полученным займам</w:t>
            </w:r>
          </w:p>
          <w:bookmarkEnd w:id="1349"/>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1350"/>
          <w:p>
            <w:pPr>
              <w:spacing w:after="20"/>
              <w:ind w:left="20"/>
              <w:jc w:val="both"/>
            </w:pPr>
            <w:r>
              <w:rPr>
                <w:rFonts w:ascii="Times New Roman"/>
                <w:b w:val="false"/>
                <w:i w:val="false"/>
                <w:color w:val="000000"/>
                <w:sz w:val="20"/>
              </w:rPr>
              <w:t>
по полученной финансовой аренде</w:t>
            </w:r>
          </w:p>
          <w:bookmarkEnd w:id="1350"/>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351"/>
          <w:p>
            <w:pPr>
              <w:spacing w:after="20"/>
              <w:ind w:left="20"/>
              <w:jc w:val="both"/>
            </w:pPr>
            <w:r>
              <w:rPr>
                <w:rFonts w:ascii="Times New Roman"/>
                <w:b w:val="false"/>
                <w:i w:val="false"/>
                <w:color w:val="000000"/>
                <w:sz w:val="20"/>
              </w:rPr>
              <w:t>
по выпущенным ценным бумагам</w:t>
            </w:r>
          </w:p>
          <w:bookmarkEnd w:id="1351"/>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352"/>
          <w:p>
            <w:pPr>
              <w:spacing w:after="20"/>
              <w:ind w:left="20"/>
              <w:jc w:val="both"/>
            </w:pPr>
            <w:r>
              <w:rPr>
                <w:rFonts w:ascii="Times New Roman"/>
                <w:b w:val="false"/>
                <w:i w:val="false"/>
                <w:color w:val="000000"/>
                <w:sz w:val="20"/>
              </w:rPr>
              <w:t>
по операциям "РЕПО"</w:t>
            </w:r>
          </w:p>
          <w:bookmarkEnd w:id="1352"/>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353"/>
          <w:p>
            <w:pPr>
              <w:spacing w:after="20"/>
              <w:ind w:left="20"/>
              <w:jc w:val="both"/>
            </w:pPr>
            <w:r>
              <w:rPr>
                <w:rFonts w:ascii="Times New Roman"/>
                <w:b w:val="false"/>
                <w:i w:val="false"/>
                <w:color w:val="000000"/>
                <w:sz w:val="20"/>
              </w:rPr>
              <w:t>
прочие расходы, связанные с выплатой вознаграждения</w:t>
            </w:r>
          </w:p>
          <w:bookmarkEnd w:id="1353"/>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354"/>
          <w:p>
            <w:pPr>
              <w:spacing w:after="20"/>
              <w:ind w:left="20"/>
              <w:jc w:val="both"/>
            </w:pPr>
            <w:r>
              <w:rPr>
                <w:rFonts w:ascii="Times New Roman"/>
                <w:b w:val="false"/>
                <w:i w:val="false"/>
                <w:color w:val="000000"/>
                <w:sz w:val="20"/>
              </w:rPr>
              <w:t>
Расходы по финансовой деятельности, не связанные с выплатой вознаграждения</w:t>
            </w:r>
          </w:p>
          <w:bookmarkEnd w:id="1354"/>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355"/>
          <w:p>
            <w:pPr>
              <w:spacing w:after="20"/>
              <w:ind w:left="20"/>
              <w:jc w:val="both"/>
            </w:pPr>
            <w:r>
              <w:rPr>
                <w:rFonts w:ascii="Times New Roman"/>
                <w:b w:val="false"/>
                <w:i w:val="false"/>
                <w:color w:val="000000"/>
                <w:sz w:val="20"/>
              </w:rPr>
              <w:t>
в том числе:</w:t>
            </w:r>
          </w:p>
          <w:bookmarkEnd w:id="1355"/>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356"/>
          <w:p>
            <w:pPr>
              <w:spacing w:after="20"/>
              <w:ind w:left="20"/>
              <w:jc w:val="both"/>
            </w:pPr>
            <w:r>
              <w:rPr>
                <w:rFonts w:ascii="Times New Roman"/>
                <w:b w:val="false"/>
                <w:i w:val="false"/>
                <w:color w:val="000000"/>
                <w:sz w:val="20"/>
              </w:rPr>
              <w:t>
расходы от осуществления переводных операций</w:t>
            </w:r>
          </w:p>
          <w:bookmarkEnd w:id="1356"/>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357"/>
          <w:p>
            <w:pPr>
              <w:spacing w:after="20"/>
              <w:ind w:left="20"/>
              <w:jc w:val="both"/>
            </w:pPr>
            <w:r>
              <w:rPr>
                <w:rFonts w:ascii="Times New Roman"/>
                <w:b w:val="false"/>
                <w:i w:val="false"/>
                <w:color w:val="000000"/>
                <w:sz w:val="20"/>
              </w:rPr>
              <w:t>
расходы от осуществления клиринговых операций</w:t>
            </w:r>
          </w:p>
          <w:bookmarkEnd w:id="1357"/>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358"/>
          <w:p>
            <w:pPr>
              <w:spacing w:after="20"/>
              <w:ind w:left="20"/>
              <w:jc w:val="both"/>
            </w:pPr>
            <w:r>
              <w:rPr>
                <w:rFonts w:ascii="Times New Roman"/>
                <w:b w:val="false"/>
                <w:i w:val="false"/>
                <w:color w:val="000000"/>
                <w:sz w:val="20"/>
              </w:rPr>
              <w:t>
расходы от осуществления кассовых операций</w:t>
            </w:r>
          </w:p>
          <w:bookmarkEnd w:id="1358"/>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359"/>
          <w:p>
            <w:pPr>
              <w:spacing w:after="20"/>
              <w:ind w:left="20"/>
              <w:jc w:val="both"/>
            </w:pPr>
            <w:r>
              <w:rPr>
                <w:rFonts w:ascii="Times New Roman"/>
                <w:b w:val="false"/>
                <w:i w:val="false"/>
                <w:color w:val="000000"/>
                <w:sz w:val="20"/>
              </w:rPr>
              <w:t>
расходы от осуществления инкассации</w:t>
            </w:r>
          </w:p>
          <w:bookmarkEnd w:id="1359"/>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360"/>
          <w:p>
            <w:pPr>
              <w:spacing w:after="20"/>
              <w:ind w:left="20"/>
              <w:jc w:val="both"/>
            </w:pPr>
            <w:r>
              <w:rPr>
                <w:rFonts w:ascii="Times New Roman"/>
                <w:b w:val="false"/>
                <w:i w:val="false"/>
                <w:color w:val="000000"/>
                <w:sz w:val="20"/>
              </w:rPr>
              <w:t>
Прочие расходы</w:t>
            </w:r>
          </w:p>
          <w:bookmarkEnd w:id="1360"/>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361"/>
          <w:p>
            <w:pPr>
              <w:spacing w:after="20"/>
              <w:ind w:left="20"/>
              <w:jc w:val="both"/>
            </w:pPr>
            <w:r>
              <w:rPr>
                <w:rFonts w:ascii="Times New Roman"/>
                <w:b w:val="false"/>
                <w:i w:val="false"/>
                <w:color w:val="000000"/>
                <w:sz w:val="20"/>
              </w:rPr>
              <w:t>
Итого расходов (сумма строк с 14 по 19)</w:t>
            </w:r>
          </w:p>
          <w:bookmarkEnd w:id="1361"/>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362"/>
          <w:p>
            <w:pPr>
              <w:spacing w:after="20"/>
              <w:ind w:left="20"/>
              <w:jc w:val="both"/>
            </w:pPr>
            <w:r>
              <w:rPr>
                <w:rFonts w:ascii="Times New Roman"/>
                <w:b w:val="false"/>
                <w:i w:val="false"/>
                <w:color w:val="000000"/>
                <w:sz w:val="20"/>
              </w:rPr>
              <w:t>
 </w:t>
            </w:r>
          </w:p>
          <w:bookmarkEnd w:id="1362"/>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363"/>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 (стр. 13 - стр. 20)</w:t>
            </w:r>
          </w:p>
          <w:bookmarkEnd w:id="1363"/>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364"/>
          <w:p>
            <w:pPr>
              <w:spacing w:after="20"/>
              <w:ind w:left="20"/>
              <w:jc w:val="both"/>
            </w:pPr>
            <w:r>
              <w:rPr>
                <w:rFonts w:ascii="Times New Roman"/>
                <w:b w:val="false"/>
                <w:i w:val="false"/>
                <w:color w:val="000000"/>
                <w:sz w:val="20"/>
              </w:rPr>
              <w:t>
 </w:t>
            </w:r>
          </w:p>
          <w:bookmarkEnd w:id="1364"/>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365"/>
          <w:p>
            <w:pPr>
              <w:spacing w:after="20"/>
              <w:ind w:left="20"/>
              <w:jc w:val="both"/>
            </w:pPr>
            <w:r>
              <w:rPr>
                <w:rFonts w:ascii="Times New Roman"/>
                <w:b w:val="false"/>
                <w:i w:val="false"/>
                <w:color w:val="000000"/>
                <w:sz w:val="20"/>
              </w:rPr>
              <w:t>
Корпоративный подоходный налог</w:t>
            </w:r>
          </w:p>
          <w:bookmarkEnd w:id="1365"/>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366"/>
          <w:p>
            <w:pPr>
              <w:spacing w:after="20"/>
              <w:ind w:left="20"/>
              <w:jc w:val="both"/>
            </w:pPr>
            <w:r>
              <w:rPr>
                <w:rFonts w:ascii="Times New Roman"/>
                <w:b w:val="false"/>
                <w:i w:val="false"/>
                <w:color w:val="000000"/>
                <w:sz w:val="20"/>
              </w:rPr>
              <w:t>
 </w:t>
            </w:r>
          </w:p>
          <w:bookmarkEnd w:id="1366"/>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367"/>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 (стр. 21 - стр. 22)</w:t>
            </w:r>
          </w:p>
          <w:bookmarkEnd w:id="1367"/>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368"/>
          <w:p>
            <w:pPr>
              <w:spacing w:after="20"/>
              <w:ind w:left="20"/>
              <w:jc w:val="both"/>
            </w:pPr>
            <w:r>
              <w:rPr>
                <w:rFonts w:ascii="Times New Roman"/>
                <w:b w:val="false"/>
                <w:i w:val="false"/>
                <w:color w:val="000000"/>
                <w:sz w:val="20"/>
              </w:rPr>
              <w:t>
Прибыль (убыток) от прекращенной деятельности</w:t>
            </w:r>
          </w:p>
          <w:bookmarkEnd w:id="1368"/>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369"/>
          <w:p>
            <w:pPr>
              <w:spacing w:after="20"/>
              <w:ind w:left="20"/>
              <w:jc w:val="both"/>
            </w:pPr>
            <w:r>
              <w:rPr>
                <w:rFonts w:ascii="Times New Roman"/>
                <w:b w:val="false"/>
                <w:i w:val="false"/>
                <w:color w:val="000000"/>
                <w:sz w:val="20"/>
              </w:rPr>
              <w:t>
 </w:t>
            </w:r>
          </w:p>
          <w:bookmarkEnd w:id="1369"/>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370"/>
          <w:p>
            <w:pPr>
              <w:spacing w:after="20"/>
              <w:ind w:left="20"/>
              <w:jc w:val="both"/>
            </w:pPr>
            <w:r>
              <w:rPr>
                <w:rFonts w:ascii="Times New Roman"/>
                <w:b w:val="false"/>
                <w:i w:val="false"/>
                <w:color w:val="000000"/>
                <w:sz w:val="20"/>
              </w:rPr>
              <w:t>
Итого чистая прибыль (убыток) за период (стр. 23 +/- стр. 24)</w:t>
            </w:r>
          </w:p>
          <w:bookmarkEnd w:id="1370"/>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093"/>
        <w:gridCol w:w="2215"/>
        <w:gridCol w:w="2215"/>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371"/>
          <w:p>
            <w:pPr>
              <w:spacing w:after="20"/>
              <w:ind w:left="20"/>
              <w:jc w:val="both"/>
            </w:pPr>
            <w:r>
              <w:rPr>
                <w:rFonts w:ascii="Times New Roman"/>
                <w:b w:val="false"/>
                <w:i w:val="false"/>
                <w:color w:val="000000"/>
                <w:sz w:val="20"/>
              </w:rPr>
              <w:t>
Первый руководитель</w:t>
            </w:r>
            <w:r>
              <w:br/>
            </w:r>
            <w:r>
              <w:rPr>
                <w:rFonts w:ascii="Times New Roman"/>
                <w:b w:val="false"/>
                <w:i w:val="false"/>
                <w:color w:val="000000"/>
                <w:sz w:val="20"/>
              </w:rPr>
              <w:t>
</w:t>
            </w:r>
            <w:r>
              <w:rPr>
                <w:rFonts w:ascii="Times New Roman"/>
                <w:b w:val="false"/>
                <w:i w:val="false"/>
                <w:color w:val="000000"/>
                <w:sz w:val="20"/>
              </w:rPr>
              <w:t>(на период его отсутствия -</w:t>
            </w:r>
            <w:r>
              <w:br/>
            </w:r>
            <w:r>
              <w:rPr>
                <w:rFonts w:ascii="Times New Roman"/>
                <w:b w:val="false"/>
                <w:i w:val="false"/>
                <w:color w:val="000000"/>
                <w:sz w:val="20"/>
              </w:rPr>
              <w:t>
лицо, его замещающее)</w:t>
            </w:r>
          </w:p>
          <w:bookmarkEnd w:id="1371"/>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372"/>
          <w:p>
            <w:pPr>
              <w:spacing w:after="20"/>
              <w:ind w:left="20"/>
              <w:jc w:val="both"/>
            </w:pPr>
            <w:r>
              <w:rPr>
                <w:rFonts w:ascii="Times New Roman"/>
                <w:b w:val="false"/>
                <w:i w:val="false"/>
                <w:color w:val="000000"/>
                <w:sz w:val="20"/>
              </w:rPr>
              <w:t>
Главный бухгалтер</w:t>
            </w:r>
          </w:p>
          <w:bookmarkEnd w:id="1372"/>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373"/>
          <w:p>
            <w:pPr>
              <w:spacing w:after="20"/>
              <w:ind w:left="20"/>
              <w:jc w:val="both"/>
            </w:pPr>
            <w:r>
              <w:rPr>
                <w:rFonts w:ascii="Times New Roman"/>
                <w:b w:val="false"/>
                <w:i w:val="false"/>
                <w:color w:val="000000"/>
                <w:sz w:val="20"/>
              </w:rPr>
              <w:t>
Исполнитель</w:t>
            </w:r>
          </w:p>
          <w:bookmarkEnd w:id="1373"/>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374"/>
          <w:p>
            <w:pPr>
              <w:spacing w:after="20"/>
              <w:ind w:left="20"/>
              <w:jc w:val="both"/>
            </w:pPr>
            <w:r>
              <w:rPr>
                <w:rFonts w:ascii="Times New Roman"/>
                <w:b w:val="false"/>
                <w:i w:val="false"/>
                <w:color w:val="000000"/>
                <w:sz w:val="20"/>
              </w:rPr>
              <w:t>
Телефон исполнителя</w:t>
            </w:r>
          </w:p>
          <w:bookmarkEnd w:id="1374"/>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375"/>
          <w:p>
            <w:pPr>
              <w:spacing w:after="20"/>
              <w:ind w:left="20"/>
              <w:jc w:val="both"/>
            </w:pPr>
            <w:r>
              <w:rPr>
                <w:rFonts w:ascii="Times New Roman"/>
                <w:b w:val="false"/>
                <w:i w:val="false"/>
                <w:color w:val="000000"/>
                <w:sz w:val="20"/>
              </w:rPr>
              <w:t>
Место для печати</w:t>
            </w:r>
            <w:r>
              <w:br/>
            </w:r>
            <w:r>
              <w:rPr>
                <w:rFonts w:ascii="Times New Roman"/>
                <w:b w:val="false"/>
                <w:i w:val="false"/>
                <w:color w:val="000000"/>
                <w:sz w:val="20"/>
              </w:rPr>
              <w:t>
(при ее наличии)</w:t>
            </w:r>
          </w:p>
          <w:bookmarkEnd w:id="1375"/>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1595" w:id="137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w:t>
      </w:r>
    </w:p>
    <w:bookmarkEnd w:id="1376"/>
    <w:bookmarkStart w:name="z1596" w:id="137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1377"/>
    <w:bookmarkStart w:name="z1597" w:id="137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1378"/>
    <w:bookmarkStart w:name="z1598" w:id="1379"/>
    <w:p>
      <w:pPr>
        <w:spacing w:after="0"/>
        <w:ind w:left="0"/>
        <w:jc w:val="both"/>
      </w:pPr>
      <w:r>
        <w:rPr>
          <w:rFonts w:ascii="Times New Roman"/>
          <w:b w:val="false"/>
          <w:i w:val="false"/>
          <w:color w:val="000000"/>
          <w:sz w:val="28"/>
        </w:rPr>
        <w:t>
      3. Форма заполняется ежемесячно Национальным оператором почты по состоянию на конец отчетного периода.</w:t>
      </w:r>
    </w:p>
    <w:bookmarkEnd w:id="1379"/>
    <w:bookmarkStart w:name="z1599" w:id="1380"/>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1380"/>
    <w:bookmarkStart w:name="z1600" w:id="1381"/>
    <w:p>
      <w:pPr>
        <w:spacing w:after="0"/>
        <w:ind w:left="0"/>
        <w:jc w:val="both"/>
      </w:pPr>
      <w:r>
        <w:rPr>
          <w:rFonts w:ascii="Times New Roman"/>
          <w:b w:val="false"/>
          <w:i w:val="false"/>
          <w:color w:val="000000"/>
          <w:sz w:val="28"/>
        </w:rPr>
        <w:t>
      5. Заполненную форму подписывают первый руководитель (на период его отсутствия - лицо, его замещающее), главный бухгалтер и исполнитель.</w:t>
      </w:r>
    </w:p>
    <w:bookmarkEnd w:id="1381"/>
    <w:bookmarkStart w:name="z1601" w:id="1382"/>
    <w:p>
      <w:pPr>
        <w:spacing w:after="0"/>
        <w:ind w:left="0"/>
        <w:jc w:val="both"/>
      </w:pPr>
      <w:r>
        <w:rPr>
          <w:rFonts w:ascii="Times New Roman"/>
          <w:b w:val="false"/>
          <w:i w:val="false"/>
          <w:color w:val="000000"/>
          <w:sz w:val="28"/>
        </w:rPr>
        <w:t>
      2. Заполнение формы</w:t>
      </w:r>
    </w:p>
    <w:bookmarkEnd w:id="1382"/>
    <w:bookmarkStart w:name="z1602" w:id="1383"/>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1383"/>
    <w:bookmarkStart w:name="z1603" w:id="1384"/>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1384"/>
    <w:bookmarkStart w:name="z1604" w:id="1385"/>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1385"/>
    <w:bookmarkStart w:name="z1605" w:id="1386"/>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1386"/>
    <w:bookmarkStart w:name="z1606" w:id="1387"/>
    <w:p>
      <w:pPr>
        <w:spacing w:after="0"/>
        <w:ind w:left="0"/>
        <w:jc w:val="both"/>
      </w:pPr>
      <w:r>
        <w:rPr>
          <w:rFonts w:ascii="Times New Roman"/>
          <w:b w:val="false"/>
          <w:i w:val="false"/>
          <w:color w:val="000000"/>
          <w:sz w:val="28"/>
        </w:rPr>
        <w:t>
      10. В строках с 1 по 25 указываются данные на основании информации из главной книги или базы данных и сгруппированные с учетом требований международных стандартов финансовой отчетности.</w:t>
      </w:r>
    </w:p>
    <w:bookmarkEnd w:id="13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Перечню некоторых нормативных</w:t>
            </w:r>
            <w:r>
              <w:br/>
            </w:r>
            <w:r>
              <w:rPr>
                <w:rFonts w:ascii="Times New Roman"/>
                <w:b w:val="false"/>
                <w:i w:val="false"/>
                <w:color w:val="000000"/>
                <w:sz w:val="20"/>
              </w:rPr>
              <w:t>правовых актов Республики Казахстан,</w:t>
            </w:r>
            <w:r>
              <w:br/>
            </w:r>
            <w:r>
              <w:rPr>
                <w:rFonts w:ascii="Times New Roman"/>
                <w:b w:val="false"/>
                <w:i w:val="false"/>
                <w:color w:val="000000"/>
                <w:sz w:val="20"/>
              </w:rPr>
              <w:t>в которые вносятся изменения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 финансовой отчетности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представления финансовой</w:t>
            </w:r>
            <w:r>
              <w:br/>
            </w:r>
            <w:r>
              <w:rPr>
                <w:rFonts w:ascii="Times New Roman"/>
                <w:b w:val="false"/>
                <w:i w:val="false"/>
                <w:color w:val="000000"/>
                <w:sz w:val="20"/>
              </w:rPr>
              <w:t>отчетности финансовыми организациями,</w:t>
            </w:r>
            <w:r>
              <w:br/>
            </w:r>
            <w:r>
              <w:rPr>
                <w:rFonts w:ascii="Times New Roman"/>
                <w:b w:val="false"/>
                <w:i w:val="false"/>
                <w:color w:val="000000"/>
                <w:sz w:val="20"/>
              </w:rPr>
              <w:t>специальными финансовыми компаниями,</w:t>
            </w:r>
            <w:r>
              <w:br/>
            </w:r>
            <w:r>
              <w:rPr>
                <w:rFonts w:ascii="Times New Roman"/>
                <w:b w:val="false"/>
                <w:i w:val="false"/>
                <w:color w:val="000000"/>
                <w:sz w:val="20"/>
              </w:rPr>
              <w:t>исламскими специальными финансовыми</w:t>
            </w:r>
            <w:r>
              <w:br/>
            </w:r>
            <w:r>
              <w:rPr>
                <w:rFonts w:ascii="Times New Roman"/>
                <w:b w:val="false"/>
                <w:i w:val="false"/>
                <w:color w:val="000000"/>
                <w:sz w:val="20"/>
              </w:rPr>
              <w:t>компаниями, микрофинансовыми организациями</w:t>
            </w:r>
          </w:p>
        </w:tc>
      </w:tr>
    </w:tbl>
    <w:bookmarkStart w:name="z1609" w:id="1388"/>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388"/>
    <w:bookmarkStart w:name="z1610" w:id="1389"/>
    <w:p>
      <w:pPr>
        <w:spacing w:after="0"/>
        <w:ind w:left="0"/>
        <w:jc w:val="both"/>
      </w:pPr>
      <w:r>
        <w:rPr>
          <w:rFonts w:ascii="Times New Roman"/>
          <w:b w:val="false"/>
          <w:i w:val="false"/>
          <w:color w:val="000000"/>
          <w:sz w:val="28"/>
        </w:rPr>
        <w:t>
                                                 "Отчет о прибылях и убытках"</w:t>
      </w:r>
    </w:p>
    <w:bookmarkEnd w:id="1389"/>
    <w:bookmarkStart w:name="z1611" w:id="1390"/>
    <w:p>
      <w:pPr>
        <w:spacing w:after="0"/>
        <w:ind w:left="0"/>
        <w:jc w:val="both"/>
      </w:pPr>
      <w:r>
        <w:rPr>
          <w:rFonts w:ascii="Times New Roman"/>
          <w:b w:val="false"/>
          <w:i w:val="false"/>
          <w:color w:val="000000"/>
          <w:sz w:val="28"/>
        </w:rPr>
        <w:t>
                                           Отчетный период: ____________ _____ года</w:t>
      </w:r>
    </w:p>
    <w:bookmarkEnd w:id="1390"/>
    <w:bookmarkStart w:name="z1612" w:id="1391"/>
    <w:p>
      <w:pPr>
        <w:spacing w:after="0"/>
        <w:ind w:left="0"/>
        <w:jc w:val="both"/>
      </w:pPr>
      <w:r>
        <w:rPr>
          <w:rFonts w:ascii="Times New Roman"/>
          <w:b w:val="false"/>
          <w:i w:val="false"/>
          <w:color w:val="000000"/>
          <w:sz w:val="28"/>
        </w:rPr>
        <w:t>
             Индекс: Ф2-РЦБиМФО</w:t>
      </w:r>
    </w:p>
    <w:bookmarkEnd w:id="1391"/>
    <w:bookmarkStart w:name="z1613" w:id="1392"/>
    <w:p>
      <w:pPr>
        <w:spacing w:after="0"/>
        <w:ind w:left="0"/>
        <w:jc w:val="both"/>
      </w:pPr>
      <w:r>
        <w:rPr>
          <w:rFonts w:ascii="Times New Roman"/>
          <w:b w:val="false"/>
          <w:i w:val="false"/>
          <w:color w:val="000000"/>
          <w:sz w:val="28"/>
        </w:rPr>
        <w:t>
             Периодичность: ежеквартальная</w:t>
      </w:r>
    </w:p>
    <w:bookmarkEnd w:id="1392"/>
    <w:bookmarkStart w:name="z1614" w:id="1393"/>
    <w:p>
      <w:pPr>
        <w:spacing w:after="0"/>
        <w:ind w:left="0"/>
        <w:jc w:val="both"/>
      </w:pPr>
      <w:r>
        <w:rPr>
          <w:rFonts w:ascii="Times New Roman"/>
          <w:b w:val="false"/>
          <w:i w:val="false"/>
          <w:color w:val="000000"/>
          <w:sz w:val="28"/>
        </w:rPr>
        <w:t>
             Представляют: регистратор, организации, осуществляющие отдельные виды банковских</w:t>
      </w:r>
      <w:r>
        <w:br/>
      </w:r>
      <w:r>
        <w:rPr>
          <w:rFonts w:ascii="Times New Roman"/>
          <w:b w:val="false"/>
          <w:i w:val="false"/>
          <w:color w:val="000000"/>
          <w:sz w:val="28"/>
        </w:rPr>
        <w:t>операций (за исключением Национального оператора почты, ипотечных организаций,</w:t>
      </w:r>
      <w:r>
        <w:br/>
      </w:r>
      <w:r>
        <w:rPr>
          <w:rFonts w:ascii="Times New Roman"/>
          <w:b w:val="false"/>
          <w:i w:val="false"/>
          <w:color w:val="000000"/>
          <w:sz w:val="28"/>
        </w:rPr>
        <w:t>юридических лиц, исключительным видом деятельности которых является организация</w:t>
      </w:r>
      <w:r>
        <w:br/>
      </w:r>
      <w:r>
        <w:rPr>
          <w:rFonts w:ascii="Times New Roman"/>
          <w:b w:val="false"/>
          <w:i w:val="false"/>
          <w:color w:val="000000"/>
          <w:sz w:val="28"/>
        </w:rPr>
        <w:t>обменных операций с наличной иностранной валютой, юридических лиц, исключительной</w:t>
      </w:r>
      <w:r>
        <w:br/>
      </w:r>
      <w:r>
        <w:rPr>
          <w:rFonts w:ascii="Times New Roman"/>
          <w:b w:val="false"/>
          <w:i w:val="false"/>
          <w:color w:val="000000"/>
          <w:sz w:val="28"/>
        </w:rPr>
        <w:t>деятельностью которых является инкассация банкнот, монет и ценностей, и юридического лица,</w:t>
      </w:r>
      <w:r>
        <w:br/>
      </w:r>
      <w:r>
        <w:rPr>
          <w:rFonts w:ascii="Times New Roman"/>
          <w:b w:val="false"/>
          <w:i w:val="false"/>
          <w:color w:val="000000"/>
          <w:sz w:val="28"/>
        </w:rPr>
        <w:t>ранее являвшегося дочерним банком), микрофинансовые организации</w:t>
      </w:r>
    </w:p>
    <w:bookmarkEnd w:id="1393"/>
    <w:bookmarkStart w:name="z1615" w:id="1394"/>
    <w:p>
      <w:pPr>
        <w:spacing w:after="0"/>
        <w:ind w:left="0"/>
        <w:jc w:val="both"/>
      </w:pPr>
      <w:r>
        <w:rPr>
          <w:rFonts w:ascii="Times New Roman"/>
          <w:b w:val="false"/>
          <w:i w:val="false"/>
          <w:color w:val="000000"/>
          <w:sz w:val="28"/>
        </w:rPr>
        <w:t>
             Куда представляется: Национальный Банк Республики Казахстан, территориальный</w:t>
      </w:r>
      <w:r>
        <w:br/>
      </w:r>
      <w:r>
        <w:rPr>
          <w:rFonts w:ascii="Times New Roman"/>
          <w:b w:val="false"/>
          <w:i w:val="false"/>
          <w:color w:val="000000"/>
          <w:sz w:val="28"/>
        </w:rPr>
        <w:t>филиал Национального Банка Республики Казахстан</w:t>
      </w:r>
    </w:p>
    <w:bookmarkEnd w:id="1394"/>
    <w:bookmarkStart w:name="z1616" w:id="1395"/>
    <w:p>
      <w:pPr>
        <w:spacing w:after="0"/>
        <w:ind w:left="0"/>
        <w:jc w:val="both"/>
      </w:pPr>
      <w:r>
        <w:rPr>
          <w:rFonts w:ascii="Times New Roman"/>
          <w:b w:val="false"/>
          <w:i w:val="false"/>
          <w:color w:val="000000"/>
          <w:sz w:val="28"/>
        </w:rPr>
        <w:t>
             Сроки представления:</w:t>
      </w:r>
    </w:p>
    <w:bookmarkEnd w:id="1395"/>
    <w:bookmarkStart w:name="z1617" w:id="1396"/>
    <w:p>
      <w:pPr>
        <w:spacing w:after="0"/>
        <w:ind w:left="0"/>
        <w:jc w:val="both"/>
      </w:pPr>
      <w:r>
        <w:rPr>
          <w:rFonts w:ascii="Times New Roman"/>
          <w:b w:val="false"/>
          <w:i w:val="false"/>
          <w:color w:val="000000"/>
          <w:sz w:val="28"/>
        </w:rPr>
        <w:t>
             1) не позднее пятого рабочего дня месяца, следующего за отчетным кварталом, – регистратор;</w:t>
      </w:r>
    </w:p>
    <w:bookmarkEnd w:id="1396"/>
    <w:bookmarkStart w:name="z1618" w:id="1397"/>
    <w:p>
      <w:pPr>
        <w:spacing w:after="0"/>
        <w:ind w:left="0"/>
        <w:jc w:val="both"/>
      </w:pPr>
      <w:r>
        <w:rPr>
          <w:rFonts w:ascii="Times New Roman"/>
          <w:b w:val="false"/>
          <w:i w:val="false"/>
          <w:color w:val="000000"/>
          <w:sz w:val="28"/>
        </w:rPr>
        <w:t>
             2) не позднее двадцатого числа месяца, следующего за отчетным кварталом, – организации,</w:t>
      </w:r>
      <w:r>
        <w:br/>
      </w:r>
      <w:r>
        <w:rPr>
          <w:rFonts w:ascii="Times New Roman"/>
          <w:b w:val="false"/>
          <w:i w:val="false"/>
          <w:color w:val="000000"/>
          <w:sz w:val="28"/>
        </w:rPr>
        <w:t>осуществляющие отдельные виды банковских операций (за исключением Национального оператора</w:t>
      </w:r>
      <w:r>
        <w:br/>
      </w:r>
      <w:r>
        <w:rPr>
          <w:rFonts w:ascii="Times New Roman"/>
          <w:b w:val="false"/>
          <w:i w:val="false"/>
          <w:color w:val="000000"/>
          <w:sz w:val="28"/>
        </w:rPr>
        <w:t>почты, ипотечных организаций, юридических лиц, исключительным видом деятельности которых</w:t>
      </w:r>
      <w:r>
        <w:br/>
      </w:r>
      <w:r>
        <w:rPr>
          <w:rFonts w:ascii="Times New Roman"/>
          <w:b w:val="false"/>
          <w:i w:val="false"/>
          <w:color w:val="000000"/>
          <w:sz w:val="28"/>
        </w:rPr>
        <w:t>является организация обменных операций с наличной иностранной валютой, юридических лиц,</w:t>
      </w:r>
      <w:r>
        <w:br/>
      </w:r>
      <w:r>
        <w:rPr>
          <w:rFonts w:ascii="Times New Roman"/>
          <w:b w:val="false"/>
          <w:i w:val="false"/>
          <w:color w:val="000000"/>
          <w:sz w:val="28"/>
        </w:rPr>
        <w:t>исключительной деятельностью которых является инкассация банкнот, монет и ценностей, и</w:t>
      </w:r>
      <w:r>
        <w:br/>
      </w:r>
      <w:r>
        <w:rPr>
          <w:rFonts w:ascii="Times New Roman"/>
          <w:b w:val="false"/>
          <w:i w:val="false"/>
          <w:color w:val="000000"/>
          <w:sz w:val="28"/>
        </w:rPr>
        <w:t>юридического лица, ранее являвшегося дочерним банком);</w:t>
      </w:r>
      <w:r>
        <w:br/>
      </w:r>
      <w:r>
        <w:rPr>
          <w:rFonts w:ascii="Times New Roman"/>
          <w:b w:val="false"/>
          <w:i w:val="false"/>
          <w:color w:val="000000"/>
          <w:sz w:val="28"/>
        </w:rPr>
        <w:t xml:space="preserve">       3) не позднее двадцатого числа месяца, следующего за отчетным кварталом,</w:t>
      </w:r>
      <w:r>
        <w:br/>
      </w:r>
      <w:r>
        <w:rPr>
          <w:rFonts w:ascii="Times New Roman"/>
          <w:b w:val="false"/>
          <w:i w:val="false"/>
          <w:color w:val="000000"/>
          <w:sz w:val="28"/>
        </w:rPr>
        <w:t>– микрофинансовые организации.</w:t>
      </w:r>
    </w:p>
    <w:bookmarkEnd w:id="1397"/>
    <w:bookmarkStart w:name="z1619" w:id="1398"/>
    <w:p>
      <w:pPr>
        <w:spacing w:after="0"/>
        <w:ind w:left="0"/>
        <w:jc w:val="both"/>
      </w:pPr>
      <w:r>
        <w:rPr>
          <w:rFonts w:ascii="Times New Roman"/>
          <w:b w:val="false"/>
          <w:i w:val="false"/>
          <w:color w:val="000000"/>
          <w:sz w:val="28"/>
        </w:rPr>
        <w:t>
             Вид финансовой отчетности: отдельная</w:t>
      </w:r>
    </w:p>
    <w:bookmarkEnd w:id="13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20" w:id="1399"/>
    <w:p>
      <w:pPr>
        <w:spacing w:after="0"/>
        <w:ind w:left="0"/>
        <w:jc w:val="both"/>
      </w:pPr>
      <w:r>
        <w:rPr>
          <w:rFonts w:ascii="Times New Roman"/>
          <w:b w:val="false"/>
          <w:i w:val="false"/>
          <w:color w:val="000000"/>
          <w:sz w:val="28"/>
        </w:rPr>
        <w:t>
                                                                                                       Форма</w:t>
      </w:r>
    </w:p>
    <w:bookmarkEnd w:id="1399"/>
    <w:bookmarkStart w:name="z1621" w:id="1400"/>
    <w:p>
      <w:pPr>
        <w:spacing w:after="0"/>
        <w:ind w:left="0"/>
        <w:jc w:val="both"/>
      </w:pPr>
      <w:r>
        <w:rPr>
          <w:rFonts w:ascii="Times New Roman"/>
          <w:b w:val="false"/>
          <w:i w:val="false"/>
          <w:color w:val="000000"/>
          <w:sz w:val="28"/>
        </w:rPr>
        <w:t>
                                                 Отчет о прибылях и убытках</w:t>
      </w:r>
      <w:r>
        <w:br/>
      </w:r>
      <w:r>
        <w:rPr>
          <w:rFonts w:ascii="Times New Roman"/>
          <w:b w:val="false"/>
          <w:i w:val="false"/>
          <w:color w:val="000000"/>
          <w:sz w:val="28"/>
        </w:rPr>
        <w:t xml:space="preserve">                               ______________________________________________</w:t>
      </w:r>
      <w:r>
        <w:br/>
      </w:r>
      <w:r>
        <w:rPr>
          <w:rFonts w:ascii="Times New Roman"/>
          <w:b w:val="false"/>
          <w:i w:val="false"/>
          <w:color w:val="000000"/>
          <w:sz w:val="28"/>
        </w:rPr>
        <w:t xml:space="preserve">                                     (полное наименование организации)</w:t>
      </w:r>
      <w:r>
        <w:br/>
      </w:r>
      <w:r>
        <w:rPr>
          <w:rFonts w:ascii="Times New Roman"/>
          <w:b w:val="false"/>
          <w:i w:val="false"/>
          <w:color w:val="000000"/>
          <w:sz w:val="28"/>
        </w:rPr>
        <w:t xml:space="preserve">                               по состоянию на "___" ____________ _____ года</w:t>
      </w:r>
    </w:p>
    <w:bookmarkEnd w:id="1400"/>
    <w:bookmarkStart w:name="z1622" w:id="1401"/>
    <w:p>
      <w:pPr>
        <w:spacing w:after="0"/>
        <w:ind w:left="0"/>
        <w:jc w:val="both"/>
      </w:pPr>
      <w:r>
        <w:rPr>
          <w:rFonts w:ascii="Times New Roman"/>
          <w:b w:val="false"/>
          <w:i w:val="false"/>
          <w:color w:val="000000"/>
          <w:sz w:val="28"/>
        </w:rPr>
        <w:t>
                                                                                                                                     (в тысячах тенге)</w:t>
      </w:r>
    </w:p>
    <w:bookmarkEnd w:id="1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2"/>
        <w:gridCol w:w="1482"/>
        <w:gridCol w:w="621"/>
        <w:gridCol w:w="2117"/>
        <w:gridCol w:w="967"/>
        <w:gridCol w:w="2291"/>
      </w:tblGrid>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402"/>
          <w:p>
            <w:pPr>
              <w:spacing w:after="20"/>
              <w:ind w:left="20"/>
              <w:jc w:val="both"/>
            </w:pPr>
            <w:r>
              <w:rPr>
                <w:rFonts w:ascii="Times New Roman"/>
                <w:b w:val="false"/>
                <w:i w:val="false"/>
                <w:color w:val="000000"/>
                <w:sz w:val="20"/>
              </w:rPr>
              <w:t>
Наименование статьи</w:t>
            </w:r>
          </w:p>
          <w:bookmarkEnd w:id="1402"/>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 (с нарастающим итогом)</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с начала предыдущего года (с нарастающим итогом)</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403"/>
          <w:p>
            <w:pPr>
              <w:spacing w:after="20"/>
              <w:ind w:left="20"/>
              <w:jc w:val="both"/>
            </w:pPr>
            <w:r>
              <w:rPr>
                <w:rFonts w:ascii="Times New Roman"/>
                <w:b w:val="false"/>
                <w:i w:val="false"/>
                <w:color w:val="000000"/>
                <w:sz w:val="20"/>
              </w:rPr>
              <w:t>
1</w:t>
            </w:r>
          </w:p>
          <w:bookmarkEnd w:id="140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404"/>
          <w:p>
            <w:pPr>
              <w:spacing w:after="20"/>
              <w:ind w:left="20"/>
              <w:jc w:val="both"/>
            </w:pPr>
            <w:r>
              <w:rPr>
                <w:rFonts w:ascii="Times New Roman"/>
                <w:b w:val="false"/>
                <w:i w:val="false"/>
                <w:color w:val="000000"/>
                <w:sz w:val="20"/>
              </w:rPr>
              <w:t>
Доходы, связанные с получением вознаграждения</w:t>
            </w:r>
          </w:p>
          <w:bookmarkEnd w:id="140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405"/>
          <w:p>
            <w:pPr>
              <w:spacing w:after="20"/>
              <w:ind w:left="20"/>
              <w:jc w:val="both"/>
            </w:pPr>
            <w:r>
              <w:rPr>
                <w:rFonts w:ascii="Times New Roman"/>
                <w:b w:val="false"/>
                <w:i w:val="false"/>
                <w:color w:val="000000"/>
                <w:sz w:val="20"/>
              </w:rPr>
              <w:t>
в том числе:</w:t>
            </w:r>
          </w:p>
          <w:bookmarkEnd w:id="140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406"/>
          <w:p>
            <w:pPr>
              <w:spacing w:after="20"/>
              <w:ind w:left="20"/>
              <w:jc w:val="both"/>
            </w:pPr>
            <w:r>
              <w:rPr>
                <w:rFonts w:ascii="Times New Roman"/>
                <w:b w:val="false"/>
                <w:i w:val="false"/>
                <w:color w:val="000000"/>
                <w:sz w:val="20"/>
              </w:rPr>
              <w:t>
по корреспондентским и текущим счетам</w:t>
            </w:r>
          </w:p>
          <w:bookmarkEnd w:id="140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407"/>
          <w:p>
            <w:pPr>
              <w:spacing w:after="20"/>
              <w:ind w:left="20"/>
              <w:jc w:val="both"/>
            </w:pPr>
            <w:r>
              <w:rPr>
                <w:rFonts w:ascii="Times New Roman"/>
                <w:b w:val="false"/>
                <w:i w:val="false"/>
                <w:color w:val="000000"/>
                <w:sz w:val="20"/>
              </w:rPr>
              <w:t>
по размещенным вкладам</w:t>
            </w:r>
          </w:p>
          <w:bookmarkEnd w:id="140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408"/>
          <w:p>
            <w:pPr>
              <w:spacing w:after="20"/>
              <w:ind w:left="20"/>
              <w:jc w:val="both"/>
            </w:pPr>
            <w:r>
              <w:rPr>
                <w:rFonts w:ascii="Times New Roman"/>
                <w:b w:val="false"/>
                <w:i w:val="false"/>
                <w:color w:val="000000"/>
                <w:sz w:val="20"/>
              </w:rPr>
              <w:t>
по предоставленным займам (микрокредитам)</w:t>
            </w:r>
          </w:p>
          <w:bookmarkEnd w:id="140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409"/>
          <w:p>
            <w:pPr>
              <w:spacing w:after="20"/>
              <w:ind w:left="20"/>
              <w:jc w:val="both"/>
            </w:pPr>
            <w:r>
              <w:rPr>
                <w:rFonts w:ascii="Times New Roman"/>
                <w:b w:val="false"/>
                <w:i w:val="false"/>
                <w:color w:val="000000"/>
                <w:sz w:val="20"/>
              </w:rPr>
              <w:t>
по предоставленной финансовой аренде</w:t>
            </w:r>
          </w:p>
          <w:bookmarkEnd w:id="140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410"/>
          <w:p>
            <w:pPr>
              <w:spacing w:after="20"/>
              <w:ind w:left="20"/>
              <w:jc w:val="both"/>
            </w:pPr>
            <w:r>
              <w:rPr>
                <w:rFonts w:ascii="Times New Roman"/>
                <w:b w:val="false"/>
                <w:i w:val="false"/>
                <w:color w:val="000000"/>
                <w:sz w:val="20"/>
              </w:rPr>
              <w:t>
по приобретенным ценным бумагам</w:t>
            </w:r>
          </w:p>
          <w:bookmarkEnd w:id="141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411"/>
          <w:p>
            <w:pPr>
              <w:spacing w:after="20"/>
              <w:ind w:left="20"/>
              <w:jc w:val="both"/>
            </w:pPr>
            <w:r>
              <w:rPr>
                <w:rFonts w:ascii="Times New Roman"/>
                <w:b w:val="false"/>
                <w:i w:val="false"/>
                <w:color w:val="000000"/>
                <w:sz w:val="20"/>
              </w:rPr>
              <w:t>
по операциям "обратное РЕПО"</w:t>
            </w:r>
          </w:p>
          <w:bookmarkEnd w:id="1411"/>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412"/>
          <w:p>
            <w:pPr>
              <w:spacing w:after="20"/>
              <w:ind w:left="20"/>
              <w:jc w:val="both"/>
            </w:pPr>
            <w:r>
              <w:rPr>
                <w:rFonts w:ascii="Times New Roman"/>
                <w:b w:val="false"/>
                <w:i w:val="false"/>
                <w:color w:val="000000"/>
                <w:sz w:val="20"/>
              </w:rPr>
              <w:t>
прочие доходы, связанные с получением вознаграждения</w:t>
            </w:r>
          </w:p>
          <w:bookmarkEnd w:id="1412"/>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413"/>
          <w:p>
            <w:pPr>
              <w:spacing w:after="20"/>
              <w:ind w:left="20"/>
              <w:jc w:val="both"/>
            </w:pPr>
            <w:r>
              <w:rPr>
                <w:rFonts w:ascii="Times New Roman"/>
                <w:b w:val="false"/>
                <w:i w:val="false"/>
                <w:color w:val="000000"/>
                <w:sz w:val="20"/>
              </w:rPr>
              <w:t>
Комиссионные вознаграждения</w:t>
            </w:r>
          </w:p>
          <w:bookmarkEnd w:id="141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414"/>
          <w:p>
            <w:pPr>
              <w:spacing w:after="20"/>
              <w:ind w:left="20"/>
              <w:jc w:val="both"/>
            </w:pPr>
            <w:r>
              <w:rPr>
                <w:rFonts w:ascii="Times New Roman"/>
                <w:b w:val="false"/>
                <w:i w:val="false"/>
                <w:color w:val="000000"/>
                <w:sz w:val="20"/>
              </w:rPr>
              <w:t>
Доходы от осуществления банковской и иной деятельности, не связанные с получением вознаграждения</w:t>
            </w:r>
          </w:p>
          <w:bookmarkEnd w:id="141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415"/>
          <w:p>
            <w:pPr>
              <w:spacing w:after="20"/>
              <w:ind w:left="20"/>
              <w:jc w:val="both"/>
            </w:pPr>
            <w:r>
              <w:rPr>
                <w:rFonts w:ascii="Times New Roman"/>
                <w:b w:val="false"/>
                <w:i w:val="false"/>
                <w:color w:val="000000"/>
                <w:sz w:val="20"/>
              </w:rPr>
              <w:t>
в том числе:</w:t>
            </w:r>
          </w:p>
          <w:bookmarkEnd w:id="141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416"/>
          <w:p>
            <w:pPr>
              <w:spacing w:after="20"/>
              <w:ind w:left="20"/>
              <w:jc w:val="both"/>
            </w:pPr>
            <w:r>
              <w:rPr>
                <w:rFonts w:ascii="Times New Roman"/>
                <w:b w:val="false"/>
                <w:i w:val="false"/>
                <w:color w:val="000000"/>
                <w:sz w:val="20"/>
              </w:rPr>
              <w:t>
доходы от осуществления переводных операций</w:t>
            </w:r>
          </w:p>
          <w:bookmarkEnd w:id="141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417"/>
          <w:p>
            <w:pPr>
              <w:spacing w:after="20"/>
              <w:ind w:left="20"/>
              <w:jc w:val="both"/>
            </w:pPr>
            <w:r>
              <w:rPr>
                <w:rFonts w:ascii="Times New Roman"/>
                <w:b w:val="false"/>
                <w:i w:val="false"/>
                <w:color w:val="000000"/>
                <w:sz w:val="20"/>
              </w:rPr>
              <w:t>
доходы от осуществления клиринговых операций</w:t>
            </w:r>
          </w:p>
          <w:bookmarkEnd w:id="141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418"/>
          <w:p>
            <w:pPr>
              <w:spacing w:after="20"/>
              <w:ind w:left="20"/>
              <w:jc w:val="both"/>
            </w:pPr>
            <w:r>
              <w:rPr>
                <w:rFonts w:ascii="Times New Roman"/>
                <w:b w:val="false"/>
                <w:i w:val="false"/>
                <w:color w:val="000000"/>
                <w:sz w:val="20"/>
              </w:rPr>
              <w:t>
доходы от осуществления кассовых операций</w:t>
            </w:r>
          </w:p>
          <w:bookmarkEnd w:id="141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419"/>
          <w:p>
            <w:pPr>
              <w:spacing w:after="20"/>
              <w:ind w:left="20"/>
              <w:jc w:val="both"/>
            </w:pPr>
            <w:r>
              <w:rPr>
                <w:rFonts w:ascii="Times New Roman"/>
                <w:b w:val="false"/>
                <w:i w:val="false"/>
                <w:color w:val="000000"/>
                <w:sz w:val="20"/>
              </w:rPr>
              <w:t>
доходы от осуществления сейфовых операций</w:t>
            </w:r>
          </w:p>
          <w:bookmarkEnd w:id="141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420"/>
          <w:p>
            <w:pPr>
              <w:spacing w:after="20"/>
              <w:ind w:left="20"/>
              <w:jc w:val="both"/>
            </w:pPr>
            <w:r>
              <w:rPr>
                <w:rFonts w:ascii="Times New Roman"/>
                <w:b w:val="false"/>
                <w:i w:val="false"/>
                <w:color w:val="000000"/>
                <w:sz w:val="20"/>
              </w:rPr>
              <w:t>
доходы от инкассации</w:t>
            </w:r>
          </w:p>
          <w:bookmarkEnd w:id="142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421"/>
          <w:p>
            <w:pPr>
              <w:spacing w:after="20"/>
              <w:ind w:left="20"/>
              <w:jc w:val="both"/>
            </w:pPr>
            <w:r>
              <w:rPr>
                <w:rFonts w:ascii="Times New Roman"/>
                <w:b w:val="false"/>
                <w:i w:val="false"/>
                <w:color w:val="000000"/>
                <w:sz w:val="20"/>
              </w:rPr>
              <w:t>
прочие доходы от банковской и иной деятельности, не связанные с получением вознаграждения</w:t>
            </w:r>
          </w:p>
          <w:bookmarkEnd w:id="1421"/>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422"/>
          <w:p>
            <w:pPr>
              <w:spacing w:after="20"/>
              <w:ind w:left="20"/>
              <w:jc w:val="both"/>
            </w:pPr>
            <w:r>
              <w:rPr>
                <w:rFonts w:ascii="Times New Roman"/>
                <w:b w:val="false"/>
                <w:i w:val="false"/>
                <w:color w:val="000000"/>
                <w:sz w:val="20"/>
              </w:rPr>
              <w:t>
Доходы (расходы) по финансовым активам (нетто)</w:t>
            </w:r>
          </w:p>
          <w:bookmarkEnd w:id="1422"/>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423"/>
          <w:p>
            <w:pPr>
              <w:spacing w:after="20"/>
              <w:ind w:left="20"/>
              <w:jc w:val="both"/>
            </w:pPr>
            <w:r>
              <w:rPr>
                <w:rFonts w:ascii="Times New Roman"/>
                <w:b w:val="false"/>
                <w:i w:val="false"/>
                <w:color w:val="000000"/>
                <w:sz w:val="20"/>
              </w:rPr>
              <w:t>
в том числе:</w:t>
            </w:r>
          </w:p>
          <w:bookmarkEnd w:id="142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424"/>
          <w:p>
            <w:pPr>
              <w:spacing w:after="20"/>
              <w:ind w:left="20"/>
              <w:jc w:val="both"/>
            </w:pPr>
            <w:r>
              <w:rPr>
                <w:rFonts w:ascii="Times New Roman"/>
                <w:b w:val="false"/>
                <w:i w:val="false"/>
                <w:color w:val="000000"/>
                <w:sz w:val="20"/>
              </w:rPr>
              <w:t>
доходы (расходы) от купли-продажи финансовых активов (нетто)</w:t>
            </w:r>
          </w:p>
          <w:bookmarkEnd w:id="142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425"/>
          <w:p>
            <w:pPr>
              <w:spacing w:after="20"/>
              <w:ind w:left="20"/>
              <w:jc w:val="both"/>
            </w:pPr>
            <w:r>
              <w:rPr>
                <w:rFonts w:ascii="Times New Roman"/>
                <w:b w:val="false"/>
                <w:i w:val="false"/>
                <w:color w:val="000000"/>
                <w:sz w:val="20"/>
              </w:rPr>
              <w:t>
доходы (расходы) от изменения стоимости финансовых активов, оцениваемых по справедливой стоимости, изменения которой отражаются в составе прибыли или убытка (нетто)</w:t>
            </w:r>
          </w:p>
          <w:bookmarkEnd w:id="142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426"/>
          <w:p>
            <w:pPr>
              <w:spacing w:after="20"/>
              <w:ind w:left="20"/>
              <w:jc w:val="both"/>
            </w:pPr>
            <w:r>
              <w:rPr>
                <w:rFonts w:ascii="Times New Roman"/>
                <w:b w:val="false"/>
                <w:i w:val="false"/>
                <w:color w:val="000000"/>
                <w:sz w:val="20"/>
              </w:rPr>
              <w:t>
Доходы (расходы) от переоценки иностранной валюты (нетто)</w:t>
            </w:r>
          </w:p>
          <w:bookmarkEnd w:id="142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427"/>
          <w:p>
            <w:pPr>
              <w:spacing w:after="20"/>
              <w:ind w:left="20"/>
              <w:jc w:val="both"/>
            </w:pPr>
            <w:r>
              <w:rPr>
                <w:rFonts w:ascii="Times New Roman"/>
                <w:b w:val="false"/>
                <w:i w:val="false"/>
                <w:color w:val="000000"/>
                <w:sz w:val="20"/>
              </w:rPr>
              <w:t>
Доходы от восстановления резервов на возможные потери по операциям</w:t>
            </w:r>
          </w:p>
          <w:bookmarkEnd w:id="142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428"/>
          <w:p>
            <w:pPr>
              <w:spacing w:after="20"/>
              <w:ind w:left="20"/>
              <w:jc w:val="both"/>
            </w:pPr>
            <w:r>
              <w:rPr>
                <w:rFonts w:ascii="Times New Roman"/>
                <w:b w:val="false"/>
                <w:i w:val="false"/>
                <w:color w:val="000000"/>
                <w:sz w:val="20"/>
              </w:rPr>
              <w:t>
Доходы в виде дивидендов по акциям</w:t>
            </w:r>
          </w:p>
          <w:bookmarkEnd w:id="142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429"/>
          <w:p>
            <w:pPr>
              <w:spacing w:after="20"/>
              <w:ind w:left="20"/>
              <w:jc w:val="both"/>
            </w:pPr>
            <w:r>
              <w:rPr>
                <w:rFonts w:ascii="Times New Roman"/>
                <w:b w:val="false"/>
                <w:i w:val="false"/>
                <w:color w:val="000000"/>
                <w:sz w:val="20"/>
              </w:rPr>
              <w:t>
Доходы, связанные с участием в капитале других юридических лиц</w:t>
            </w:r>
          </w:p>
          <w:bookmarkEnd w:id="142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430"/>
          <w:p>
            <w:pPr>
              <w:spacing w:after="20"/>
              <w:ind w:left="20"/>
              <w:jc w:val="both"/>
            </w:pPr>
            <w:r>
              <w:rPr>
                <w:rFonts w:ascii="Times New Roman"/>
                <w:b w:val="false"/>
                <w:i w:val="false"/>
                <w:color w:val="000000"/>
                <w:sz w:val="20"/>
              </w:rPr>
              <w:t>
Доходы от реализации активов</w:t>
            </w:r>
          </w:p>
          <w:bookmarkEnd w:id="143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431"/>
          <w:p>
            <w:pPr>
              <w:spacing w:after="20"/>
              <w:ind w:left="20"/>
              <w:jc w:val="both"/>
            </w:pPr>
            <w:r>
              <w:rPr>
                <w:rFonts w:ascii="Times New Roman"/>
                <w:b w:val="false"/>
                <w:i w:val="false"/>
                <w:color w:val="000000"/>
                <w:sz w:val="20"/>
              </w:rPr>
              <w:t>
Прочие доходы</w:t>
            </w:r>
          </w:p>
          <w:bookmarkEnd w:id="1431"/>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432"/>
          <w:p>
            <w:pPr>
              <w:spacing w:after="20"/>
              <w:ind w:left="20"/>
              <w:jc w:val="both"/>
            </w:pPr>
            <w:r>
              <w:rPr>
                <w:rFonts w:ascii="Times New Roman"/>
                <w:b w:val="false"/>
                <w:i w:val="false"/>
                <w:color w:val="000000"/>
                <w:sz w:val="20"/>
              </w:rPr>
              <w:t>
Итого доходов (сумма строк с 1 по 10)</w:t>
            </w:r>
          </w:p>
          <w:bookmarkEnd w:id="1432"/>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433"/>
          <w:p>
            <w:pPr>
              <w:spacing w:after="20"/>
              <w:ind w:left="20"/>
              <w:jc w:val="both"/>
            </w:pPr>
            <w:r>
              <w:rPr>
                <w:rFonts w:ascii="Times New Roman"/>
                <w:b w:val="false"/>
                <w:i w:val="false"/>
                <w:color w:val="000000"/>
                <w:sz w:val="20"/>
              </w:rPr>
              <w:t>
Расходы, связанные с выплатой вознаграждения</w:t>
            </w:r>
          </w:p>
          <w:bookmarkEnd w:id="143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434"/>
          <w:p>
            <w:pPr>
              <w:spacing w:after="20"/>
              <w:ind w:left="20"/>
              <w:jc w:val="both"/>
            </w:pPr>
            <w:r>
              <w:rPr>
                <w:rFonts w:ascii="Times New Roman"/>
                <w:b w:val="false"/>
                <w:i w:val="false"/>
                <w:color w:val="000000"/>
                <w:sz w:val="20"/>
              </w:rPr>
              <w:t>
в том числе:</w:t>
            </w:r>
          </w:p>
          <w:bookmarkEnd w:id="143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435"/>
          <w:p>
            <w:pPr>
              <w:spacing w:after="20"/>
              <w:ind w:left="20"/>
              <w:jc w:val="both"/>
            </w:pPr>
            <w:r>
              <w:rPr>
                <w:rFonts w:ascii="Times New Roman"/>
                <w:b w:val="false"/>
                <w:i w:val="false"/>
                <w:color w:val="000000"/>
                <w:sz w:val="20"/>
              </w:rPr>
              <w:t>
по привлеченным вкладам</w:t>
            </w:r>
          </w:p>
          <w:bookmarkEnd w:id="143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436"/>
          <w:p>
            <w:pPr>
              <w:spacing w:after="20"/>
              <w:ind w:left="20"/>
              <w:jc w:val="both"/>
            </w:pPr>
            <w:r>
              <w:rPr>
                <w:rFonts w:ascii="Times New Roman"/>
                <w:b w:val="false"/>
                <w:i w:val="false"/>
                <w:color w:val="000000"/>
                <w:sz w:val="20"/>
              </w:rPr>
              <w:t>
по полученным займам</w:t>
            </w:r>
          </w:p>
          <w:bookmarkEnd w:id="143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437"/>
          <w:p>
            <w:pPr>
              <w:spacing w:after="20"/>
              <w:ind w:left="20"/>
              <w:jc w:val="both"/>
            </w:pPr>
            <w:r>
              <w:rPr>
                <w:rFonts w:ascii="Times New Roman"/>
                <w:b w:val="false"/>
                <w:i w:val="false"/>
                <w:color w:val="000000"/>
                <w:sz w:val="20"/>
              </w:rPr>
              <w:t>
по полученной финансовой аренде</w:t>
            </w:r>
          </w:p>
          <w:bookmarkEnd w:id="143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438"/>
          <w:p>
            <w:pPr>
              <w:spacing w:after="20"/>
              <w:ind w:left="20"/>
              <w:jc w:val="both"/>
            </w:pPr>
            <w:r>
              <w:rPr>
                <w:rFonts w:ascii="Times New Roman"/>
                <w:b w:val="false"/>
                <w:i w:val="false"/>
                <w:color w:val="000000"/>
                <w:sz w:val="20"/>
              </w:rPr>
              <w:t>
по выпущенным ценным бумагам</w:t>
            </w:r>
          </w:p>
          <w:bookmarkEnd w:id="143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439"/>
          <w:p>
            <w:pPr>
              <w:spacing w:after="20"/>
              <w:ind w:left="20"/>
              <w:jc w:val="both"/>
            </w:pPr>
            <w:r>
              <w:rPr>
                <w:rFonts w:ascii="Times New Roman"/>
                <w:b w:val="false"/>
                <w:i w:val="false"/>
                <w:color w:val="000000"/>
                <w:sz w:val="20"/>
              </w:rPr>
              <w:t>
по операциям "РЕПО"</w:t>
            </w:r>
          </w:p>
          <w:bookmarkEnd w:id="143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440"/>
          <w:p>
            <w:pPr>
              <w:spacing w:after="20"/>
              <w:ind w:left="20"/>
              <w:jc w:val="both"/>
            </w:pPr>
            <w:r>
              <w:rPr>
                <w:rFonts w:ascii="Times New Roman"/>
                <w:b w:val="false"/>
                <w:i w:val="false"/>
                <w:color w:val="000000"/>
                <w:sz w:val="20"/>
              </w:rPr>
              <w:t>
прочие расходы, связанные с выплатой вознаграждения</w:t>
            </w:r>
          </w:p>
          <w:bookmarkEnd w:id="144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441"/>
          <w:p>
            <w:pPr>
              <w:spacing w:after="20"/>
              <w:ind w:left="20"/>
              <w:jc w:val="both"/>
            </w:pPr>
            <w:r>
              <w:rPr>
                <w:rFonts w:ascii="Times New Roman"/>
                <w:b w:val="false"/>
                <w:i w:val="false"/>
                <w:color w:val="000000"/>
                <w:sz w:val="20"/>
              </w:rPr>
              <w:t>
Комиссионные расходы</w:t>
            </w:r>
          </w:p>
          <w:bookmarkEnd w:id="1441"/>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442"/>
          <w:p>
            <w:pPr>
              <w:spacing w:after="20"/>
              <w:ind w:left="20"/>
              <w:jc w:val="both"/>
            </w:pPr>
            <w:r>
              <w:rPr>
                <w:rFonts w:ascii="Times New Roman"/>
                <w:b w:val="false"/>
                <w:i w:val="false"/>
                <w:color w:val="000000"/>
                <w:sz w:val="20"/>
              </w:rPr>
              <w:t>
в том числе:</w:t>
            </w:r>
          </w:p>
          <w:bookmarkEnd w:id="1442"/>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443"/>
          <w:p>
            <w:pPr>
              <w:spacing w:after="20"/>
              <w:ind w:left="20"/>
              <w:jc w:val="both"/>
            </w:pPr>
            <w:r>
              <w:rPr>
                <w:rFonts w:ascii="Times New Roman"/>
                <w:b w:val="false"/>
                <w:i w:val="false"/>
                <w:color w:val="000000"/>
                <w:sz w:val="20"/>
              </w:rPr>
              <w:t>
вознаграждение управляющему агенту</w:t>
            </w:r>
          </w:p>
          <w:bookmarkEnd w:id="144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444"/>
          <w:p>
            <w:pPr>
              <w:spacing w:after="20"/>
              <w:ind w:left="20"/>
              <w:jc w:val="both"/>
            </w:pPr>
            <w:r>
              <w:rPr>
                <w:rFonts w:ascii="Times New Roman"/>
                <w:b w:val="false"/>
                <w:i w:val="false"/>
                <w:color w:val="000000"/>
                <w:sz w:val="20"/>
              </w:rPr>
              <w:t>
вознаграждение за кастодиальное обслуживание</w:t>
            </w:r>
          </w:p>
          <w:bookmarkEnd w:id="144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445"/>
          <w:p>
            <w:pPr>
              <w:spacing w:after="20"/>
              <w:ind w:left="20"/>
              <w:jc w:val="both"/>
            </w:pPr>
            <w:r>
              <w:rPr>
                <w:rFonts w:ascii="Times New Roman"/>
                <w:b w:val="false"/>
                <w:i w:val="false"/>
                <w:color w:val="000000"/>
                <w:sz w:val="20"/>
              </w:rPr>
              <w:t>
Расходы по банковской и иной деятельности, не связанные с выплатой вознаграждения</w:t>
            </w:r>
          </w:p>
          <w:bookmarkEnd w:id="144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446"/>
          <w:p>
            <w:pPr>
              <w:spacing w:after="20"/>
              <w:ind w:left="20"/>
              <w:jc w:val="both"/>
            </w:pPr>
            <w:r>
              <w:rPr>
                <w:rFonts w:ascii="Times New Roman"/>
                <w:b w:val="false"/>
                <w:i w:val="false"/>
                <w:color w:val="000000"/>
                <w:sz w:val="20"/>
              </w:rPr>
              <w:t>
в том числе:</w:t>
            </w:r>
          </w:p>
          <w:bookmarkEnd w:id="144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447"/>
          <w:p>
            <w:pPr>
              <w:spacing w:after="20"/>
              <w:ind w:left="20"/>
              <w:jc w:val="both"/>
            </w:pPr>
            <w:r>
              <w:rPr>
                <w:rFonts w:ascii="Times New Roman"/>
                <w:b w:val="false"/>
                <w:i w:val="false"/>
                <w:color w:val="000000"/>
                <w:sz w:val="20"/>
              </w:rPr>
              <w:t>
расходы от осуществления переводных операций</w:t>
            </w:r>
          </w:p>
          <w:bookmarkEnd w:id="144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448"/>
          <w:p>
            <w:pPr>
              <w:spacing w:after="20"/>
              <w:ind w:left="20"/>
              <w:jc w:val="both"/>
            </w:pPr>
            <w:r>
              <w:rPr>
                <w:rFonts w:ascii="Times New Roman"/>
                <w:b w:val="false"/>
                <w:i w:val="false"/>
                <w:color w:val="000000"/>
                <w:sz w:val="20"/>
              </w:rPr>
              <w:t>
расходы от осуществления клиринговых операций</w:t>
            </w:r>
          </w:p>
          <w:bookmarkEnd w:id="144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449"/>
          <w:p>
            <w:pPr>
              <w:spacing w:after="20"/>
              <w:ind w:left="20"/>
              <w:jc w:val="both"/>
            </w:pPr>
            <w:r>
              <w:rPr>
                <w:rFonts w:ascii="Times New Roman"/>
                <w:b w:val="false"/>
                <w:i w:val="false"/>
                <w:color w:val="000000"/>
                <w:sz w:val="20"/>
              </w:rPr>
              <w:t>
расходы от осуществления кассовых операций</w:t>
            </w:r>
          </w:p>
          <w:bookmarkEnd w:id="144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450"/>
          <w:p>
            <w:pPr>
              <w:spacing w:after="20"/>
              <w:ind w:left="20"/>
              <w:jc w:val="both"/>
            </w:pPr>
            <w:r>
              <w:rPr>
                <w:rFonts w:ascii="Times New Roman"/>
                <w:b w:val="false"/>
                <w:i w:val="false"/>
                <w:color w:val="000000"/>
                <w:sz w:val="20"/>
              </w:rPr>
              <w:t>
расходы от осуществления сейфовых операций</w:t>
            </w:r>
          </w:p>
          <w:bookmarkEnd w:id="145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451"/>
          <w:p>
            <w:pPr>
              <w:spacing w:after="20"/>
              <w:ind w:left="20"/>
              <w:jc w:val="both"/>
            </w:pPr>
            <w:r>
              <w:rPr>
                <w:rFonts w:ascii="Times New Roman"/>
                <w:b w:val="false"/>
                <w:i w:val="false"/>
                <w:color w:val="000000"/>
                <w:sz w:val="20"/>
              </w:rPr>
              <w:t>
расходы от осуществления инкассации</w:t>
            </w:r>
          </w:p>
          <w:bookmarkEnd w:id="1451"/>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452"/>
          <w:p>
            <w:pPr>
              <w:spacing w:after="20"/>
              <w:ind w:left="20"/>
              <w:jc w:val="both"/>
            </w:pPr>
            <w:r>
              <w:rPr>
                <w:rFonts w:ascii="Times New Roman"/>
                <w:b w:val="false"/>
                <w:i w:val="false"/>
                <w:color w:val="000000"/>
                <w:sz w:val="20"/>
              </w:rPr>
              <w:t>
Расходы по созданию резервов на возможные потери по операциям</w:t>
            </w:r>
          </w:p>
          <w:bookmarkEnd w:id="1452"/>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453"/>
          <w:p>
            <w:pPr>
              <w:spacing w:after="20"/>
              <w:ind w:left="20"/>
              <w:jc w:val="both"/>
            </w:pPr>
            <w:r>
              <w:rPr>
                <w:rFonts w:ascii="Times New Roman"/>
                <w:b w:val="false"/>
                <w:i w:val="false"/>
                <w:color w:val="000000"/>
                <w:sz w:val="20"/>
              </w:rPr>
              <w:t>
Операционные расходы</w:t>
            </w:r>
          </w:p>
          <w:bookmarkEnd w:id="145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454"/>
          <w:p>
            <w:pPr>
              <w:spacing w:after="20"/>
              <w:ind w:left="20"/>
              <w:jc w:val="both"/>
            </w:pPr>
            <w:r>
              <w:rPr>
                <w:rFonts w:ascii="Times New Roman"/>
                <w:b w:val="false"/>
                <w:i w:val="false"/>
                <w:color w:val="000000"/>
                <w:sz w:val="20"/>
              </w:rPr>
              <w:t>
в том числе:</w:t>
            </w:r>
          </w:p>
          <w:bookmarkEnd w:id="145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455"/>
          <w:p>
            <w:pPr>
              <w:spacing w:after="20"/>
              <w:ind w:left="20"/>
              <w:jc w:val="both"/>
            </w:pPr>
            <w:r>
              <w:rPr>
                <w:rFonts w:ascii="Times New Roman"/>
                <w:b w:val="false"/>
                <w:i w:val="false"/>
                <w:color w:val="000000"/>
                <w:sz w:val="20"/>
              </w:rPr>
              <w:t>
расходы на оплату труда и командировочные</w:t>
            </w:r>
          </w:p>
          <w:bookmarkEnd w:id="145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456"/>
          <w:p>
            <w:pPr>
              <w:spacing w:after="20"/>
              <w:ind w:left="20"/>
              <w:jc w:val="both"/>
            </w:pPr>
            <w:r>
              <w:rPr>
                <w:rFonts w:ascii="Times New Roman"/>
                <w:b w:val="false"/>
                <w:i w:val="false"/>
                <w:color w:val="000000"/>
                <w:sz w:val="20"/>
              </w:rPr>
              <w:t>
амортизационные отчисления</w:t>
            </w:r>
          </w:p>
          <w:bookmarkEnd w:id="145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457"/>
          <w:p>
            <w:pPr>
              <w:spacing w:after="20"/>
              <w:ind w:left="20"/>
              <w:jc w:val="both"/>
            </w:pPr>
            <w:r>
              <w:rPr>
                <w:rFonts w:ascii="Times New Roman"/>
                <w:b w:val="false"/>
                <w:i w:val="false"/>
                <w:color w:val="000000"/>
                <w:sz w:val="20"/>
              </w:rPr>
              <w:t>
расходы на материалы</w:t>
            </w:r>
          </w:p>
          <w:bookmarkEnd w:id="145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458"/>
          <w:p>
            <w:pPr>
              <w:spacing w:after="20"/>
              <w:ind w:left="20"/>
              <w:jc w:val="both"/>
            </w:pPr>
            <w:r>
              <w:rPr>
                <w:rFonts w:ascii="Times New Roman"/>
                <w:b w:val="false"/>
                <w:i w:val="false"/>
                <w:color w:val="000000"/>
                <w:sz w:val="20"/>
              </w:rPr>
              <w:t>
расходы по уплате налогов и других обязательных платежей в бюджет, за исключением корпоративного подоходного налога</w:t>
            </w:r>
          </w:p>
          <w:bookmarkEnd w:id="145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459"/>
          <w:p>
            <w:pPr>
              <w:spacing w:after="20"/>
              <w:ind w:left="20"/>
              <w:jc w:val="both"/>
            </w:pPr>
            <w:r>
              <w:rPr>
                <w:rFonts w:ascii="Times New Roman"/>
                <w:b w:val="false"/>
                <w:i w:val="false"/>
                <w:color w:val="000000"/>
                <w:sz w:val="20"/>
              </w:rPr>
              <w:t>
Расходы от реализации или безвозмездной передачи активов</w:t>
            </w:r>
          </w:p>
          <w:bookmarkEnd w:id="145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460"/>
          <w:p>
            <w:pPr>
              <w:spacing w:after="20"/>
              <w:ind w:left="20"/>
              <w:jc w:val="both"/>
            </w:pPr>
            <w:r>
              <w:rPr>
                <w:rFonts w:ascii="Times New Roman"/>
                <w:b w:val="false"/>
                <w:i w:val="false"/>
                <w:color w:val="000000"/>
                <w:sz w:val="20"/>
              </w:rPr>
              <w:t>
Прочие расходы</w:t>
            </w:r>
          </w:p>
          <w:bookmarkEnd w:id="146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461"/>
          <w:p>
            <w:pPr>
              <w:spacing w:after="20"/>
              <w:ind w:left="20"/>
              <w:jc w:val="both"/>
            </w:pPr>
            <w:r>
              <w:rPr>
                <w:rFonts w:ascii="Times New Roman"/>
                <w:b w:val="false"/>
                <w:i w:val="false"/>
                <w:color w:val="000000"/>
                <w:sz w:val="20"/>
              </w:rPr>
              <w:t>
Итого расходов (сумма строк с 12 по 18)</w:t>
            </w:r>
          </w:p>
          <w:bookmarkEnd w:id="1461"/>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462"/>
          <w:p>
            <w:pPr>
              <w:spacing w:after="20"/>
              <w:ind w:left="20"/>
              <w:jc w:val="both"/>
            </w:pPr>
            <w:r>
              <w:rPr>
                <w:rFonts w:ascii="Times New Roman"/>
                <w:b w:val="false"/>
                <w:i w:val="false"/>
                <w:color w:val="000000"/>
                <w:sz w:val="20"/>
              </w:rPr>
              <w:t>
Чистая прибыль (убыток) до уплаты корпоративного подоходного налога (стр. 11-стр.19)</w:t>
            </w:r>
          </w:p>
          <w:bookmarkEnd w:id="1462"/>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463"/>
          <w:p>
            <w:pPr>
              <w:spacing w:after="20"/>
              <w:ind w:left="20"/>
              <w:jc w:val="both"/>
            </w:pPr>
            <w:r>
              <w:rPr>
                <w:rFonts w:ascii="Times New Roman"/>
                <w:b w:val="false"/>
                <w:i w:val="false"/>
                <w:color w:val="000000"/>
                <w:sz w:val="20"/>
              </w:rPr>
              <w:t>
Корпоративный подоходный налог</w:t>
            </w:r>
          </w:p>
          <w:bookmarkEnd w:id="146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464"/>
          <w:p>
            <w:pPr>
              <w:spacing w:after="20"/>
              <w:ind w:left="20"/>
              <w:jc w:val="both"/>
            </w:pPr>
            <w:r>
              <w:rPr>
                <w:rFonts w:ascii="Times New Roman"/>
                <w:b w:val="false"/>
                <w:i w:val="false"/>
                <w:color w:val="000000"/>
                <w:sz w:val="20"/>
              </w:rPr>
              <w:t>
Чистая прибыль (убыток) после уплаты корпоративного подоходного налога (стр.20-стр.21)</w:t>
            </w:r>
          </w:p>
          <w:bookmarkEnd w:id="146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465"/>
          <w:p>
            <w:pPr>
              <w:spacing w:after="20"/>
              <w:ind w:left="20"/>
              <w:jc w:val="both"/>
            </w:pPr>
            <w:r>
              <w:rPr>
                <w:rFonts w:ascii="Times New Roman"/>
                <w:b w:val="false"/>
                <w:i w:val="false"/>
                <w:color w:val="000000"/>
                <w:sz w:val="20"/>
              </w:rPr>
              <w:t>
Прибыль (убыток) от прекращенной деятельности</w:t>
            </w:r>
          </w:p>
          <w:bookmarkEnd w:id="146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466"/>
          <w:p>
            <w:pPr>
              <w:spacing w:after="20"/>
              <w:ind w:left="20"/>
              <w:jc w:val="both"/>
            </w:pPr>
            <w:r>
              <w:rPr>
                <w:rFonts w:ascii="Times New Roman"/>
                <w:b w:val="false"/>
                <w:i w:val="false"/>
                <w:color w:val="000000"/>
                <w:sz w:val="20"/>
              </w:rPr>
              <w:t>
Итого чистая прибыль (убыток) за период (стр.22+/-стр.23)</w:t>
            </w:r>
          </w:p>
          <w:bookmarkEnd w:id="146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093"/>
        <w:gridCol w:w="2215"/>
        <w:gridCol w:w="2215"/>
      </w:tblGrid>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467"/>
          <w:p>
            <w:pPr>
              <w:spacing w:after="20"/>
              <w:ind w:left="20"/>
              <w:jc w:val="both"/>
            </w:pPr>
            <w:r>
              <w:rPr>
                <w:rFonts w:ascii="Times New Roman"/>
                <w:b w:val="false"/>
                <w:i w:val="false"/>
                <w:color w:val="000000"/>
                <w:sz w:val="20"/>
              </w:rPr>
              <w:t>
Первый руководитель</w:t>
            </w:r>
            <w:r>
              <w:br/>
            </w:r>
            <w:r>
              <w:rPr>
                <w:rFonts w:ascii="Times New Roman"/>
                <w:b w:val="false"/>
                <w:i w:val="false"/>
                <w:color w:val="000000"/>
                <w:sz w:val="20"/>
              </w:rPr>
              <w:t>
</w:t>
            </w:r>
            <w:r>
              <w:rPr>
                <w:rFonts w:ascii="Times New Roman"/>
                <w:b w:val="false"/>
                <w:i w:val="false"/>
                <w:color w:val="000000"/>
                <w:sz w:val="20"/>
              </w:rPr>
              <w:t>(на период его отсутствия -</w:t>
            </w:r>
            <w:r>
              <w:br/>
            </w:r>
            <w:r>
              <w:rPr>
                <w:rFonts w:ascii="Times New Roman"/>
                <w:b w:val="false"/>
                <w:i w:val="false"/>
                <w:color w:val="000000"/>
                <w:sz w:val="20"/>
              </w:rPr>
              <w:t>
лицо, его замещающее)</w:t>
            </w:r>
          </w:p>
          <w:bookmarkEnd w:id="1467"/>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468"/>
          <w:p>
            <w:pPr>
              <w:spacing w:after="20"/>
              <w:ind w:left="20"/>
              <w:jc w:val="both"/>
            </w:pPr>
            <w:r>
              <w:rPr>
                <w:rFonts w:ascii="Times New Roman"/>
                <w:b w:val="false"/>
                <w:i w:val="false"/>
                <w:color w:val="000000"/>
                <w:sz w:val="20"/>
              </w:rPr>
              <w:t>
Главный бухгалтер</w:t>
            </w:r>
          </w:p>
          <w:bookmarkEnd w:id="1468"/>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469"/>
          <w:p>
            <w:pPr>
              <w:spacing w:after="20"/>
              <w:ind w:left="20"/>
              <w:jc w:val="both"/>
            </w:pPr>
            <w:r>
              <w:rPr>
                <w:rFonts w:ascii="Times New Roman"/>
                <w:b w:val="false"/>
                <w:i w:val="false"/>
                <w:color w:val="000000"/>
                <w:sz w:val="20"/>
              </w:rPr>
              <w:t>
Исполнитель</w:t>
            </w:r>
          </w:p>
          <w:bookmarkEnd w:id="1469"/>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470"/>
          <w:p>
            <w:pPr>
              <w:spacing w:after="20"/>
              <w:ind w:left="20"/>
              <w:jc w:val="both"/>
            </w:pPr>
            <w:r>
              <w:rPr>
                <w:rFonts w:ascii="Times New Roman"/>
                <w:b w:val="false"/>
                <w:i w:val="false"/>
                <w:color w:val="000000"/>
                <w:sz w:val="20"/>
              </w:rPr>
              <w:t>
Телефон исполнителя</w:t>
            </w:r>
          </w:p>
          <w:bookmarkEnd w:id="1470"/>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471"/>
          <w:p>
            <w:pPr>
              <w:spacing w:after="20"/>
              <w:ind w:left="20"/>
              <w:jc w:val="both"/>
            </w:pPr>
            <w:r>
              <w:rPr>
                <w:rFonts w:ascii="Times New Roman"/>
                <w:b w:val="false"/>
                <w:i w:val="false"/>
                <w:color w:val="000000"/>
                <w:sz w:val="20"/>
              </w:rPr>
              <w:t>
Место для печати</w:t>
            </w:r>
            <w:r>
              <w:br/>
            </w:r>
            <w:r>
              <w:rPr>
                <w:rFonts w:ascii="Times New Roman"/>
                <w:b w:val="false"/>
                <w:i w:val="false"/>
                <w:color w:val="000000"/>
                <w:sz w:val="20"/>
              </w:rPr>
              <w:t>(при ее наличии)</w:t>
            </w:r>
          </w:p>
          <w:bookmarkEnd w:id="1471"/>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прибылях и убытках"</w:t>
            </w:r>
          </w:p>
        </w:tc>
      </w:tr>
    </w:tbl>
    <w:bookmarkStart w:name="z1704" w:id="147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прибылях и убытках"</w:t>
      </w:r>
    </w:p>
    <w:bookmarkEnd w:id="1472"/>
    <w:bookmarkStart w:name="z1705" w:id="1473"/>
    <w:p>
      <w:pPr>
        <w:spacing w:after="0"/>
        <w:ind w:left="0"/>
        <w:jc w:val="left"/>
      </w:pPr>
      <w:r>
        <w:rPr>
          <w:rFonts w:ascii="Times New Roman"/>
          <w:b/>
          <w:i w:val="false"/>
          <w:color w:val="000000"/>
        </w:rPr>
        <w:t xml:space="preserve"> Глава 1. Общие положения</w:t>
      </w:r>
    </w:p>
    <w:bookmarkEnd w:id="1473"/>
    <w:bookmarkStart w:name="z1706" w:id="147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прибылях и убытках" (далее – форма).</w:t>
      </w:r>
    </w:p>
    <w:bookmarkEnd w:id="1474"/>
    <w:bookmarkStart w:name="z1707" w:id="147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w:t>
      </w:r>
    </w:p>
    <w:bookmarkEnd w:id="1475"/>
    <w:bookmarkStart w:name="z1708" w:id="1476"/>
    <w:p>
      <w:pPr>
        <w:spacing w:after="0"/>
        <w:ind w:left="0"/>
        <w:jc w:val="both"/>
      </w:pPr>
      <w:r>
        <w:rPr>
          <w:rFonts w:ascii="Times New Roman"/>
          <w:b w:val="false"/>
          <w:i w:val="false"/>
          <w:color w:val="000000"/>
          <w:sz w:val="28"/>
        </w:rPr>
        <w:t>
      3. Форма заполняется ежеквартально регистратором, организацией, осуществляющей отдельные виды банковских операций (за исключением Национального оператора почты, ипотечных организаций, юридических лиц, исключительным видом деятельности которых является организация обменных операций с наличной иностранной валютой, юридических лиц, исключительной деятельностью которых является инкассация банкнот, монет и ценностей, и юридического лица, ранее являвшегося дочерним банком), микрофинансовой организацией по состоянию на конец отчетного периода.</w:t>
      </w:r>
    </w:p>
    <w:bookmarkEnd w:id="1476"/>
    <w:bookmarkStart w:name="z1709" w:id="1477"/>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bookmarkEnd w:id="1477"/>
    <w:bookmarkStart w:name="z1710" w:id="1478"/>
    <w:p>
      <w:pPr>
        <w:spacing w:after="0"/>
        <w:ind w:left="0"/>
        <w:jc w:val="both"/>
      </w:pPr>
      <w:r>
        <w:rPr>
          <w:rFonts w:ascii="Times New Roman"/>
          <w:b w:val="false"/>
          <w:i w:val="false"/>
          <w:color w:val="000000"/>
          <w:sz w:val="28"/>
        </w:rPr>
        <w:t>
      5. Заполненную форму подписывают первый руководитель (на период его отсутствия – лицо, его замещающее), главный бухгалтер и исполнитель.</w:t>
      </w:r>
    </w:p>
    <w:bookmarkEnd w:id="1478"/>
    <w:bookmarkStart w:name="z1711" w:id="1479"/>
    <w:p>
      <w:pPr>
        <w:spacing w:after="0"/>
        <w:ind w:left="0"/>
        <w:jc w:val="left"/>
      </w:pPr>
      <w:r>
        <w:rPr>
          <w:rFonts w:ascii="Times New Roman"/>
          <w:b/>
          <w:i w:val="false"/>
          <w:color w:val="000000"/>
        </w:rPr>
        <w:t xml:space="preserve"> Глава 2. Заполнение формы</w:t>
      </w:r>
    </w:p>
    <w:bookmarkEnd w:id="1479"/>
    <w:bookmarkStart w:name="z1712" w:id="1480"/>
    <w:p>
      <w:pPr>
        <w:spacing w:after="0"/>
        <w:ind w:left="0"/>
        <w:jc w:val="both"/>
      </w:pPr>
      <w:r>
        <w:rPr>
          <w:rFonts w:ascii="Times New Roman"/>
          <w:b w:val="false"/>
          <w:i w:val="false"/>
          <w:color w:val="000000"/>
          <w:sz w:val="28"/>
        </w:rPr>
        <w:t>
      6. При заполнении графы 3 указываются данные за отчетный период, включая последний день отчетного периода.</w:t>
      </w:r>
    </w:p>
    <w:bookmarkEnd w:id="1480"/>
    <w:bookmarkStart w:name="z1713" w:id="1481"/>
    <w:p>
      <w:pPr>
        <w:spacing w:after="0"/>
        <w:ind w:left="0"/>
        <w:jc w:val="both"/>
      </w:pPr>
      <w:r>
        <w:rPr>
          <w:rFonts w:ascii="Times New Roman"/>
          <w:b w:val="false"/>
          <w:i w:val="false"/>
          <w:color w:val="000000"/>
          <w:sz w:val="28"/>
        </w:rPr>
        <w:t>
      7. В графе 4 указываются данные за период с начала текущего года (с нарастающим итогом).</w:t>
      </w:r>
    </w:p>
    <w:bookmarkEnd w:id="1481"/>
    <w:bookmarkStart w:name="z1714" w:id="1482"/>
    <w:p>
      <w:pPr>
        <w:spacing w:after="0"/>
        <w:ind w:left="0"/>
        <w:jc w:val="both"/>
      </w:pPr>
      <w:r>
        <w:rPr>
          <w:rFonts w:ascii="Times New Roman"/>
          <w:b w:val="false"/>
          <w:i w:val="false"/>
          <w:color w:val="000000"/>
          <w:sz w:val="28"/>
        </w:rPr>
        <w:t>
      8. В графе 5 указываются данные за аналогичный период предыдущего года.</w:t>
      </w:r>
    </w:p>
    <w:bookmarkEnd w:id="1482"/>
    <w:bookmarkStart w:name="z1715" w:id="1483"/>
    <w:p>
      <w:pPr>
        <w:spacing w:after="0"/>
        <w:ind w:left="0"/>
        <w:jc w:val="both"/>
      </w:pPr>
      <w:r>
        <w:rPr>
          <w:rFonts w:ascii="Times New Roman"/>
          <w:b w:val="false"/>
          <w:i w:val="false"/>
          <w:color w:val="000000"/>
          <w:sz w:val="28"/>
        </w:rPr>
        <w:t>
      9. В графе 6 указываются данные за аналогичный период с начала предыдущего года (с нарастающим итогом).</w:t>
      </w:r>
    </w:p>
    <w:bookmarkEnd w:id="1483"/>
    <w:bookmarkStart w:name="z1716" w:id="1484"/>
    <w:p>
      <w:pPr>
        <w:spacing w:after="0"/>
        <w:ind w:left="0"/>
        <w:jc w:val="both"/>
      </w:pPr>
      <w:r>
        <w:rPr>
          <w:rFonts w:ascii="Times New Roman"/>
          <w:b w:val="false"/>
          <w:i w:val="false"/>
          <w:color w:val="000000"/>
          <w:sz w:val="28"/>
        </w:rPr>
        <w:t>
      10. В строках с 1 по 24 указываются данные на основании информации из главной книги или базы данных, сгруппированные с учетом требований международных стандартов финансовой отчетности.</w:t>
      </w:r>
    </w:p>
    <w:bookmarkEnd w:id="1484"/>
    <w:bookmarkStart w:name="z1717" w:id="1485"/>
    <w:p>
      <w:pPr>
        <w:spacing w:after="0"/>
        <w:ind w:left="0"/>
        <w:jc w:val="both"/>
      </w:pPr>
      <w:r>
        <w:rPr>
          <w:rFonts w:ascii="Times New Roman"/>
          <w:b w:val="false"/>
          <w:i w:val="false"/>
          <w:color w:val="000000"/>
          <w:sz w:val="28"/>
        </w:rPr>
        <w:t>
      11. Строки 3.1, 3.2, 3.3, 3.4, 3.5, 13.1, 13.2, 14.1, 14.2, 14.3, 14.4 и 14.5 заполняются при осуществлении соответствующей деятельности.</w:t>
      </w:r>
    </w:p>
    <w:bookmarkEnd w:id="1485"/>
    <w:bookmarkStart w:name="z1718" w:id="1486"/>
    <w:p>
      <w:pPr>
        <w:spacing w:after="0"/>
        <w:ind w:left="0"/>
        <w:jc w:val="both"/>
      </w:pPr>
      <w:r>
        <w:rPr>
          <w:rFonts w:ascii="Times New Roman"/>
          <w:b w:val="false"/>
          <w:i w:val="false"/>
          <w:color w:val="000000"/>
          <w:sz w:val="28"/>
        </w:rPr>
        <w:t>
      12. Строки 12.1 и 12.4 заполняются только акционерными обществами при осуществлении соответствующей деятельности.</w:t>
      </w:r>
    </w:p>
    <w:bookmarkEnd w:id="14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