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c5b3" w14:textId="d3bc5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26 декабря 2014 года № 943 "Об утверждении квалификационных требований и перечня документов, подтверждающих соответствие им, для деятельности, связанной с оборотом наркотических средств, психотропных веществ и прекурсоров"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ноября 2016 года № 1113. Зарегистрирован в Министерстве юстиции Республики Казахстан 26 января 2017 года № 14739.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декабря 2014 года № 943 "Об утверждении квалификационных требований и перечня документов, подтверждающих соответствие им, для деятельности, связанной с оборотом наркотических средств, психотропных веществ и прекурсоров" (зарегистрированный в Реестре государственной регистрации нормативных правовых актов за № 10293, опубликован в Информационно-правовой системе "Әділет" 10 марта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деятельности, связанной с оборотом наркотических средств, психотропных веществ и прекурсоров,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строки, порядковые номера 3, 4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6463"/>
        <w:gridCol w:w="2474"/>
        <w:gridCol w:w="2992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Производственно-технической базы на праве собственности или иных законных основаниях, предназначенной для разработки, производства, переработки, перевозки, пересылки, приобретения, хранения, распределения, реализации, использования, уничтожения прекурсоров, отвечающей требованиям нормативных правовых актов в области промышленной безопасности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органа в области промышленной безопасности при осуществлении деятельности, связанной с оборотом прекурсоров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Получается услугодателем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 оборудованных помещений на праве собственности или иных законных основаниях, предназначенных для хранения наркотических средств и (или) психотропных веществ и прекурсоров, соответствующих требованиям технической укрепленности объектов и помещений в сфере оборота наркотических средств, психотропных веществ, прекурсоров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органах внутренних дел Республики Казахстан"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Письмо-согласование территориального подразделения уполномоченного государственного органа в сфере оборота наркотических средств, психотропных веществ и прекурсоров по месту осуществления деятельности юридического лица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технической укрепленности подтверждается письмом-согласованием территориального подразделения уполномоченного государственного органа в сфере оборота наркотических средств, психотропных веществ и прекурсоров по месту осуществления деятельности юридического лица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6,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2966"/>
        <w:gridCol w:w="7110"/>
        <w:gridCol w:w="1440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помещения, предназначенного для хранения наркотических средств, психотропных веществ и прекурсоров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охраны помещения для хранения наркотических средств, психотропных веществ и прекурсоров частными охранными организациями, за исключением охраняемых Вооруженными Силами, другими войсками и воинскими формированиями, независимо от формы собственности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в виде электронной копии документа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12,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3304"/>
        <w:gridCol w:w="5292"/>
        <w:gridCol w:w="3121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осуществлении деятельности в системе здравоохранения, связанной с производством, перевозкой, приобретением, хранением, распределением, реализацией, использованием, уничтожением наркотических средств, психотропных веществ и прекурсоров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Представляются документы по пунктам 1, 2, 3, 4, 5, 6 настоящих квалификационных требований и перечня документов, подтверждающих соответствие им для деятельности, связанной с оборотом наркотических средств, психотропных веществ и прекурсоров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2 статьи 9 Кодекса Республики Казахстан "О здоровье народа и системе здравоохранения"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13, исключить.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по борьбе с наркобизнесом и контролю за оборотом наркотиков Министерства внутренних дел Республики Казахстан (Кусетов С.Т.)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в одном экземпляре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пунктами 1), 2), 3) и 4) настоящего пункта.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Контроль за исполнением настоящего приказа возложить на Первого заместителя министра внутренних дел генерал-лейтенанта полиции Демеуова М.Г.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по истечении двадцати одного календарного дня после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информации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 Ж. Касымбек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