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f23a" w14:textId="b74f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формированию показателей неформальной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29 декабря 2016 года № 328. Зарегистрирован в Министерстве юстиции Республики Казахстан 26 января 2017 года № 14743.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показателей неформальной занятости населения.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труда и уровня жизни Комитета по статистике Министерства национальной экономики Республики Казахстан довести настоящий приказ до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(Орунханов К.К.).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 статистике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328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формированию показателей неформальной занятости населения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формированию показателей неформальной занятости населения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определяет основные аспекты в области статистического измерения показателей неформальной занятости населения.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применяется структурными подразделениями Комитета по статистике Министерства национальной экономики Республики Казахстан при формировании показателей рынка труда.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Особенности статистики неформальной занятости населения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Неформальный сектор включает организации, занятых производством товаров и услуг с целью обеспечения работой и доходами участвовавших в них физических лиц, и обладающих характерными чертами домашних хозяйств.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Неформальный сектор определяется на основе характеристик организаций, осуществляющих деятельность.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неформального сектора имеют следующие особенности: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государственной регистрации организации;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организации и малый масштаб деятельности;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являются самостоятельными юридическими структурами, созданными отдельно от домашнего хозяйства или его членов;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фонды и другие активы принадлежат не организациям, а их владельцам;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вступают в сделки или другие договорные отношения с другими организациями и не принимают обязательства от собственного имени;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организуют производственную деятельность и отвечают без ограничений по всем обязательствам, связанным с производственным процессом;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отношения основаны не на договорах с формальным соблюдением гарантий, а на основе устной договоренности о занятости, или родственных и личных отношениях;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предпринимательская деятельность осуществляется с привлечением неоплачиваемых членов семьи или одного, нескольких наемных работников;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фонды, используются для производственных и личных целей;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отсутствует доступ или имеется ограниченный доступ к организованным рынкам, кредитным учреждениям, современным технологиям, профессиональному обучению и другому;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осуществляется, без постоянного помещения или на дому.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Неформальный сектор состоит из двух подгрупп организаций: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привлекающие наемных работников на постоянной основе (организации домашних хозяйств и организации которые не зарегистрированы);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привлекающие наемных работников на постоянной основе или организации неформальных работодателей, отвечающие следующим критериям: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небольшой размер организации с точки зрения занятости;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государственной регистрации организации.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формированию показателей неформальной занятости организации распределяются на следующие группы: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формального сектора;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неформального сектора;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домашних хозяйств.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Организациями формального сектора являются корпорации, некоммерческие организации, органы государственного управления и организации домашних хозяйств, производящие товары и услуги для продажи или обмена, не являющиеся частью неформального сектора.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Организациями неформального сектора являются организации домашних хозяйств или организации, принадлежащие домашним хозяйствам, осуществляющие производство товаров и услуг для реализации на рынке и не имеющие статуса юридического лица.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Организациями домашних хозяйств являются организации, занятые производством товаров и услуг, не являющиеся самостоятельными юридическими структурами. Организации создаются исключительно в рамках домашнего хозяйства, находятся в собственности его членов и для них не существует полного набора бухгалтерских счетов.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Неформальная занятость включает в себя совокупность рабочих мест, существующих на организациях формального сектора, неформального сектора или в домашних хозяйствах в течение отчетного периода.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Неформальная занятость с учетом статуса в занятости (наемные работники, самостоятельно занятые работники, работодатели, члены производственных кооперативов, помогающие (неоплачиваемые) работники семейных предприятий) включает следующие типы рабочих мест: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занятые работники или работодатели, являющиеся владельцами организаций в неформальном секторе;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производственных кооперативов в неформальном секторе;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помогающие (неоплачиваемые) работники семейных предприятий, работающие на организациях формального или неформального сектора;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наемные работники, занимающие рабочие места на организациях формального и неформального сектора, у отдельных физических лиц или в крестьянских (фермерских) хозяйствах, если их рабочее место соответствует, одному из перечисленных критериев: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 на основе устной договоренности;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 не перечисляет отчисления на социальное страхование;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отсутствует оплата социального пособия за временную нетрудоспособность на период заболевания;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отсутствует ежегодный оплачиваемый трудовой отпуск.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Помогающие (неоплачиваемые) работники семейных предприятий, работающие по найму, не имеющие письменного трудового договора занимают неформальные рабочие места.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Помогающие (неоплачиваемые) работники семейных предприятий, имеющие трудовые договора, считаются наемными работниками.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Оценка неформальной занятости населения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неформальной занятости осуществляется на основе данных выборочного обследования занятости населения.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Отнесение организации к неформальному сектору, осуществляется на основе вопросов статистического наблюдения: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организации;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деятельности опрашиваемого физического лица;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организации;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Ключевым критерием определения организации неформального сектора является государственная регистрация организации.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Физические лица, выполняющие работу на личном подворье, связанную с производством сельскохозяйственной продукции, распределяются по целям потребления: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для собственного потребления;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частично для потребления, обмена (перепродажи);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для обмена (продажи).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Физические лица, выполняющие работу на личном подворье, связанную с производством сельскохозяйственной продукции для частичного потребления и обмена и (или) перепродажи (только для продажи или обмена), относятся к неформальному или формальному сектору в зависимости от государственной регистрации.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Измерение занятости в неформальном секторе и неформальной занятости включают следующие положения: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занятость в неформальном секторе, включает физических лиц, занятых в течение отчетного периода по основной деятельности на организациях неформального сектора, независимо от их статуса в занятости;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неформального сектора включают не зарегистрированные организации домашних хозяйств, осуществляющие рыночное производство товаров и услуг.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относятся к неформальному сектору физические лица, работающие по найму в домашних хозяйствах. Домашние хозяйства, производящие сельскохозяйственную продукцию для продажи или обмена включаются в неформальный или формальный сектор в зависимости от государственной регистрации.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Занятость в формальном секторе включает: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зарегистрированных самостоятельных работников;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работодателей работающих на организациях формального сектора;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производственных кооперативов в формальном секторе;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наемных работников, принятых на работу по трудовому договору; имеющих право на оплату социального пособия за временную нетрудоспособность на период заболевания и на оплачиваемый трудовой отпуск, для которых работодатель перечисляет отчисления на социальное страхование;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физических лиц, независимо от их статуса в занятости, занятых в течение отчетного периода в основной деятельности на организациях формального сектора. 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