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2b5c" w14:textId="02e2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27 декабря 2016 года № 719. Зарегистрирован в Министерстве юстиции Республики Казахстан 26 января 2017 года № 14744.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образования", (зарегистрированный в Реестре государственной регистрации нормативных правовых актов Республики Казахстан под № 13288, опубликованный 10 марта 2016 года в информационно-правовой системе "Әділет"),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учебниками и учебно-методическими комплексами обучающихся и воспитанников государственных организаций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соответствии с подпунктом 27-1)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Министерство ежегодно до 30 марта утверждает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учебников, учебно-методических комплексов, пособий и другой дополнительной литературы, в том числе на электронных носителях (далее – Перечень) и размещает его на сайте Министерства для ознакомления организациями образования и издательствами.";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Приобретение учебников и УМК по наименованиям, вошедшим в Перечень, осуществляется по циклу фондирования один раз в четыре года полным тиражом, с последующим дополнительным ежегодным приобретением необходимого количества учебной литературы в объеме более двадцати процентов указанного контингента обучающихся.";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Издательства ежегодно в феврале, до утверждения Перечня, направляют в Комитет ориентировочные цены на учебники и УМК, получившие положительные экспертные заключения.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Издательства ежегодно не позднее пяти рабочих дней после утверждения Перечня размещают на сайтах своих организаций прайс-листы на учебники и УМК, включенные в Перечень для ознакомления организациями образования.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ежегодно до 30 ноября определяют прогнозное количество обучающихся в организациях образования с учетом контингента обучающихся и воспитанников и на его основании формируют заявки на приобретение учебников и УМК на предстоящий учебный год.";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13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Местные исполнительные органы ежегодно до 10 апреля направляют в издательства заявки в произвольной форме на приобретение учебников и УМК, поступившие от организаций образования на бумажных и электронных носителях. При составлении соответствующих заявок приоритетным считать закуп учебников.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Местные исполнительные органы ежегодно до 25 апреля заключают договоры с издательствами в порядке, предусмотренном Гражданским кодексом Республики Казахстан, осуществляющими выпуск учебников и УМК на основе заявок организаций образования.";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Местные исполнительные органы ежегодно направляют в Министерство итоговую информацию об обеспеченности учебниками и УМК организаций образования к предстоящему учебному году до 10 августа и информацию об обеспеченности остальными частями учебников и УМК до 5 декабря.".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(Примкулов А.А.) в установленном законодательством порядке обеспечить: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для официального опубликования в периодические печатные издания на электронном носителе с приложением бумажного экземпляра, заверенного гербовой печатью,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