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ca0a" w14:textId="2f7c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средств, предусмотренных в республиканском бюджете по программе "Представление интересов Республики Казахстан за рубежом"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26 декабря 2016 года № 11-1-2/619. Зарегистрирован в Министерстве юстиции Республики Казахстан 27 января 2017 года № 14748.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Консульского устава Республики Казахстан, утвержденного Указом Президента Республики Казахстан от 25 апреля 2016 года № 240,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средств, предусмотренных в республиканском бюджете по программе "Представление интересов Республики Казахстан за рубежом"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иностранных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консульской службы Министерства иностранных дел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печатном и электронном виде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иностранных дел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иностранных дел Республики Казахстан Тлеуберди М. Б.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9"/>
        <w:gridCol w:w="5091"/>
      </w:tblGrid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иностранных дел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Е.Ашикбаев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М. Бекетаев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Б. Султанов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2016 года № 11-1-2/619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средств, предусмотренных в республиканском</w:t>
      </w:r>
      <w:r>
        <w:br/>
      </w:r>
      <w:r>
        <w:rPr>
          <w:rFonts w:ascii="Times New Roman"/>
          <w:b/>
          <w:i w:val="false"/>
          <w:color w:val="000000"/>
        </w:rPr>
        <w:t>бюджете по программе "Представление интересов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за рубежом"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использования средств, предусмотренных в республиканском бюджете по программе "Представление интересов Республики Казахстан за рубежом"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Консульского устава Республики Казахстан, утвержденного Указом Президента Республики Казахстан от 25 апреля 2016 года № 240, и определяют порядок использования загранучреждениями Республики Казахстан (далее – загранучреждения) средств, предусмотренных в республиканском бюджете по программе "Представление интересов Республики Казахстан за рубежом" при реализации мероприятий по защите прав и интересов граждан Республики Казахстан, оказавшихся в затруднительном положении, в том числе вследствие форс-мажорных обстоятельств (далее – затруднительное положение), а также принятия мер в отношении умерших граждан Республики Казахстан за рубежом (далее – финансовая помощь).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настоящих Правил не распространяется на оказание финансовой помощи гражданам Республики Казахстан, находящимся на территории Республики Казахстан.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под затруднительным положением понимаются ситуации, возникшие вследствие: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форс-мажорных обстоятельств;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незаконного ввоза граждан Республики Казахстан в иностранное государство;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противоправных деяний, направленных против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случаев ухудшения здоровья и неожиданной смерти граждан Республики Казахстан за рубежом.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форс-мажорными обстоятельствами понимаются обстоятельства непреодолимой силы, чрезвычайные, непредотвратимые и неподвластные контролю со стороны граждан Республики Казахстан и имеющие непредвиденный характер, включая военные действия, террористические акты, стихийные явления.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видам финансовой помощи относятся расходы на: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возмещение транспортных расходов из иностранного государства в Республику Казахстан (не более стоимости авиабилета экономкласса);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возмещение услуг переводчика (не более суммы, эквивалентной 15 долларам США за один день);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возмещение услуг адвоката (не более суммы, эквивалентной 45 долларам США за один день);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единовременная материальная помощь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питание (не более суммы, эквивалентной 80 долларам США в день);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проживание (не более суммы, эквивалентной 200 долларам США в день);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вещей первой необходимости в случае их отсутствия (не более суммы, эквивалентной 280 долларам США);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за отправку багажа, оформление груза "200" (гробов и урн с прахом умерших граждан Республики Казахстан для отправки в Республику Казахстан) с оплатой расходов за бальзамирование, хранение тела в морге или захоронение в государстве пребывания. 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Финансовая помощь предоставляется на безвозмездной основе. 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средств, предусмотренных</w:t>
      </w:r>
      <w:r>
        <w:br/>
      </w:r>
      <w:r>
        <w:rPr>
          <w:rFonts w:ascii="Times New Roman"/>
          <w:b/>
          <w:i w:val="false"/>
          <w:color w:val="000000"/>
        </w:rPr>
        <w:t>в республиканском бюджете по программе "Представление интересов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за рубежом"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иностранных дел Республики Казахстан и/или загранучреждения принимают заявления от граждан Республики Казахстан, родственников или иных уполномоченных лиц с указанием документа, удостоверяющего личность, адреса места жительства в Республике Казахстан, место жительства в государстве пребывания, обстоятельств попадания в затруднительное положение, иной возможной информации с обоснованием потребности в получении финансовой помощи.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прикладываются документы, выданные уполномоченными органами страны пребывания и имеющие отношение к обстоятельствам обращения за финансовой помощью в связи с наступлением затруднительного положения.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факта насилия, ухудшения здоровья либо смерти прикладываются подтверждающие документы, выданные медицинским либо иным уполномоченным учреждением страны пребывания.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 основании принятых заявлений об оказании финансовой помощи вместе с предоставленными документами, предусмотренными в пункте 6 настоящих Правил, загранучреждение составляет заключение в произвольной форме об оказании либо отказе в оказании финансовой помощи, утверждаемое приказом руководителя загранучреждения либо лица, исполняющего его обязанности.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Загранучреждение отказывает в оказании финансовой помощи в следующих случаях: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сообщение заявителем заведомо ложных сведений;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документально подтвержденных фактов нарушения гражданином Республики Казахстан законодательства страны пребывания, явившихся причиной возникновения затруднительного положения;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происшествие, случившееся по вине гражданина Республики Казахстан (в том числе, в состоянии алкогольного или наркотического опьянения);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выявление фактов, подтверждающих, что гражданин Республики Казахстан оказался в затруднительном положении добровольно, осознавая возможные риски. 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Заключение об оказании финансовой помощи с приложением копий документов, предусмотренных в пункте 6 настоящих Правил, в течение трех рабочих дней направляется в Министерство иностранных дел Республики Казахстан (далее – Министерство) для принятия решения.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о выделении средств для оказания финансовой помощи принимается Министерством исходя из объемов средств, предусмотренных в республиканском бюджете на соответствующий финансовый год, на основании заключения загранучреждения, совместного заключения Департамента консульской службы и Валютно-финансового департамента Министерства и в течение пяти рабочих дней с момента поступления запроса направляется в загранучреждение.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Загранучреждение оказывает финансовую помощь после получения положительного решения Министерства с оформлением акта о фактическом оказании финансовой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Предоставление финансовой помощи в форме передачи гражданину Республики Казахстан, родственнику либо иному уполномоченному лицу наличных денежных средств не допускается.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 в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"Представление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за рубежом"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 от "__" 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фактическом оказании финансовой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_____________________________________________, рассмотрев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загранучреждения)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гражданина Республики Казахстан (родственников или иных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уполномоченных лиц), оказавшегося в затруднительном положении, в 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 в форс-мажорных обстоятельствах, за рубежом,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проживающий по адресу: 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документа, удостоверяющего личность, его серия и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 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выдачи,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составило настоящий акт о том, что в соответствии с заключением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загранучреждения от "__" ____________ 20___ г. и на основании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____________ 20___ г. № ____________ об оказании финансовой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помощи по заявлению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были оплачены расходы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Возмещение для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транспортных расходов по маршруту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выезда в Республику Казахстан в размере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услуг переводчика для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услуг адвоката для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Единовременная материальная помощь в виде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(виды оказанной единовременной материальной помощи)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_________________________________ в размере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 (при наличии) заявителя)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Расходы за отправку багажа, оформление груза "200" (гробов и урн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прахом умерших граждан Республики Казахстан для отправки в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Казахстан) в размере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Подтверждающие документы прилагаются к настоящему акту на ___листах.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сотрудники загранучреждения: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__________________________/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_________________________/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_________________________/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финансовой помощи подтверждаю, копию акта получил: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__________________________________/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2016 года № 11-1-2/619 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приказов Министра иностранных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28 ноября 2005 года № 08-1/361 "Об утверждении Правил использования средств, предусмотренных в республиканском бюджете по программе "Защита и обеспечение прав и интересов граждан Республики Казахстан за рубежом" (зарегистрирован в Реестре государственной регистрации нормативных правовых актов за № 4037).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29 мая 2006 года № 08-1/155 "О внесении дополнения в приказ Министра иностранных дел Республики Казахстан от 28 ноября 2005 года № 08-1/361 "Об утверждении Правил использования средств, предусмотренных в республиканском бюджете по программе "Оказание финансовой помощи гражданам Республики Казахстан, незаконно ввезенным в иностранные государства и ставшим жертвами торговли, а также пострадавшим за рубежом от других преступлений и оказавшимся в форс-мажорных обстоятельствах" (зарегистрирован в Реестре государственной регистрации нормативных правовых актов за № 4256, опубликован в газете "Юридическая газета" от 11 августа 2006 года № 147 (1127)).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20 сентября 2010 года № 08-1-1-1/323 "О внесении изменений и дополнений в приказ Министра иностранных дел Республики Казахстан от 28 ноября 2005 года № 08-1/361 "Об утверждении Правил использования средств, предусмотренных в республиканском бюджете по программе "Оказание финансовой помощи гражданам Республики Казахстан, незаконно ввезенным в иностранные государства и ставшим жертвами торговли, а также пострадавшим за рубежом от других преступлений и оказавшимся в форс-мажорных обстоятельствах" (зарегистрирован в Реестре государственной регистрации нормативных правовых актов за № 6639, опубликован в газете "Казахстанская правда" от 29 ноября 2010 года,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325(26386)).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