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b67b" w14:textId="1ee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ноября 2016 года № 1108. Зарегистрирован в Министерстве юстиции Республики Казахстан 27 января 2017 года № 14749.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№ 10831, опубликован в информационно-правовой системе "Әділет" 5 июня 2015 года)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13.07.2018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внутренних дел Республики Казахстан и интранет-портале государственных органов;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председателя Комитета по чрезвычайным ситуациям Министерства внутренних дел Республики Казахстан Беккер В.Р.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декабря 2016 года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2016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