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a103" w14:textId="8d8a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2016 года № 705. Зарегистрирован в Министерстве юстиции Республики Казахстан 7 февраля 2017 года № 14768. Утратил силу приказом Первого заместителя Премьер-Министра Республики Казахстан – Министра финансов Республики Казахстан от 1 апреля 2020 года № 343.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приказом Министра финансов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9478, опубликован в информационно-правовой системе "Әділет" 2 июля 2014 года):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Учет временных администраторов, реабилитационных, временных и банкротных управляющих (далее – Учет) вводится в целях единого учета лиц, уведомления которых включены в реестр уведомлений лиц, имеющих право осуществлять деятельность администратора, для обеспечения возможности выбора кандидатуры администратора.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осуществляется уполномоченным органом путем ведения Единого реестра лиц, уведомления которых включены в реестр уведомлений лиц, имеющих право осуществлять деятельность администратора, (далее – Единый реестр),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размещается на интернет-ресурсе уполномоченного органа.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включении уведомления в реестр и (или) исключения уведомления из реестра уведомлений лиц, имеющих право осуществлять деятельность администратора вносятся в Единый реестр на следующий день после подачи уведомления о начале деятельности и (или) исключения уведомления из реестра уведомлений лиц, имеющих право осуществлять деятельность администратора. Сведения о результатах деятельности администраторов вносятся в Единый реестр ежеквартально не позднее 25 числа месяца, следующего за отчетным периодом.";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Реабилитационный и банкротный управляющие отстраняются от выполнения возложенных полномочий приказом территориального подразделения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в течении двух рабочих дней со дня: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сообщения об исключении уведомления из реестра уведомлений лиц, имеющих право осуществлять деятельность администратора;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заявления от администратора;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протокола собрания кредиторов;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вынесения акта проверки.";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Единый реестр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зарегистрированных в уполномоченном органе в целях осуществления деятельности администратора, к указанным Правилам изложить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временного администратора, реабилитационного, временного и банкротного управляющих,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Временный администратор, реабилитационный, временный и банкротный управляющие повышают свою квалификацию каждые три года с даты внесения их данных в Единый реестр лиц, уведомления которых включены в реестр уведомлений лиц, имеющих право осуществлять деятельность администратора, предусмотренный Правилами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утвержденными уполномоченным органом, в течение всей деятельности.".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реабилитационного,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банкротного управляющих,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назначения и отстранения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реабилитационного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банкротного управляющих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лиц, уведомления которых включены в реестр уведомлений лиц, имеющих право осуществлять деятельность администратора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470"/>
        <w:gridCol w:w="948"/>
        <w:gridCol w:w="1646"/>
        <w:gridCol w:w="686"/>
        <w:gridCol w:w="1777"/>
        <w:gridCol w:w="1646"/>
        <w:gridCol w:w="1647"/>
        <w:gridCol w:w="2010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администратора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уведомлений лиц, имеющих право осуществлять деятельность администратора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качестве администратора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осуществляются реабилитационные процедуры в текущем году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завершена реабилитационная процедура в текущем году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реабилитационных процедур, завершенных в текущем году (достижение/ недостижение цели)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(год)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профиль деятельности должников, в отношении которых завершены процедуры реабилитации и банкротства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3"/>
        <w:gridCol w:w="1305"/>
        <w:gridCol w:w="1305"/>
        <w:gridCol w:w="710"/>
        <w:gridCol w:w="1050"/>
        <w:gridCol w:w="1687"/>
        <w:gridCol w:w="1687"/>
        <w:gridCol w:w="1350"/>
      </w:tblGrid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осуществляются процедуры банкротства в текущем году</w:t>
            </w:r>
          </w:p>
          <w:bookmarkEnd w:id="23"/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завершена процедура банкротства в текущем году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 банкротства, завершенных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заявленных требований кредиторов (тыс. тенге)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погашенных требований кредиторов (тыс. тенге)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погашения требований кредиторов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процедуры банкротства (год)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вырученная в ходе процедуры банкротства (тыс. тенге)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направленная на погашение административных расходов (тыс. тенге)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административных расходов от вырученных в ходе процедуры банкротства средств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0"/>
        <w:gridCol w:w="3334"/>
        <w:gridCol w:w="1606"/>
      </w:tblGrid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Допущенные в текущем году в ходе проведения процедур реабилитации или банкротства нарушения по результатам проверок и камерального контроля, в том числе по жалобам,</w:t>
            </w:r>
          </w:p>
          <w:bookmarkEnd w:id="26"/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привлечении администратора к административной ответственности по фактам выявленных правонарушений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повышении квалификации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