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4d1" w14:textId="7487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нормативных значений и методики расчетов пруденциальных нормативов и иных обязательных к соблюдению норм и лимитов, размера капитала банковского конгломерата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2016 года № 309. Зарегистрировано в Министерстве юстиции Республики Казахстан 9 февраля 2017 года № 14790.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, контроле и надзоре финансового рынка и финансовых организаций"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нормативные значения и методику расчетов пруденциальных нормативов и иных обязательных к соблюдению норм и лимитов, размер капитала банковского конгломерата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 Н. Айдапкелов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января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26 декабря 2016 года № 309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значения и методика расчетов пруденциальных нормативов и иных обязательных к соблюдению норм и лимитов, размер капитала банковского конгломерата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значения и методика расчетов пруденциальных нормативов и иных обязательных к соблюдению норм и лимитов, размер капитала банковского конгломерата (далее - Нормативы)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финансового рынка и финансовых организаций" и устанавливают нормативные значения и методику расчетов пруденциальных нормативов и иных обязательных к соблюдению норм и лимитов, размер капитала банковского конгломерата.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пруденциальных нормативов и иных обязательных к соблюдению норм и лимитов, размера капитала банковского конгломерата для обязательного соблюдения банковским конгломератом входят: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уставного капитала;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достаточности собственного капитала;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размер риска на одного заемщика.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расчета пруденциальных нормативов для банковских конгломератов используются следующие понятия: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заемщик банковского конгломерата – физическое или юридическое лицо, к которому у участников банковского конгломерата имеются риски или могут возникнуть риски, по которым участники банковского конгломерата приняли на себя обязательство за должника в пользу третьих лиц, а также основаниям, предусмотренным законодательными актами Республики Казахстан или заключенными договорами;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банковского конгломерата – группа юридических лиц, состоящая из банковского холдинга (при наличии) и банка, а также дочерних организаций банковского холдинга и (или) дочерних организаций банка, и (или) организаций, в которых банковский холдинг и (или) его дочерние организации, и (или) банк имеют значительное участие в капитале;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риски - активы, условные и возможные обязательства участников банковского конгломерата, рассчитанные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позиции", зарегистрированным в Реестре государственной регистрации нормативных правовых актов под № 15886 (далее – постановление № 170);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группа лиц – группа физических и юридических лиц, в силу определенных отношений оказывающих влияние друг на друга;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Правления Агентства РК по регулированию и развитию финансового рынка от 28.12.2020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уставного капитала банковского конгломерата представляет собой размер уставного капитала банковского холдинга либо банка, имеющего дочернюю организацию, но не имеющего банковского холдинга, взятый в пределах оплаченных акций (долей участия в уставном капитале), за вычетом выкупленных собственных акций (изъятого капитала).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Минимальный размер уставного капитала для вновь создаваемого банковского конгломерата устанавливается в размере не менее 100 (ста) миллионов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22.12.2023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Собственный капитал банковского конгломерата представляет собой сумму собственного капитала по данным бухгалтерского баланса банковского холдинга (при наличии) или банка, рассчитанного на консолидированной основе.</w:t>
      </w:r>
    </w:p>
    <w:bookmarkEnd w:id="25"/>
    <w:bookmarkStart w:name="z5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Консолидации также подлежат участники банковского конгломерата, в котором банковский холдинг имеет значительное участие с учетом доходов и инструментов капитала зависимой (ассоциированной) организации в размере участия.</w:t>
      </w:r>
    </w:p>
    <w:bookmarkEnd w:id="26"/>
    <w:bookmarkStart w:name="z5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собственного капитала банковского конгломерата учитывается субординированный долг,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минусом регуляторных корректировок капитала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в состав одного банковского конгломерата входит несколько банковских холдингов, то коэффициент достаточности собственного капитала банковского конгломерата рассчитывается только для одного из банковских холдингов (верхний уровень банковского конгломерата).</w:t>
      </w:r>
    </w:p>
    <w:bookmarkEnd w:id="28"/>
    <w:bookmarkStart w:name="z5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банковского конгломерата выражается числом с одним знаком после запятой.</w:t>
      </w:r>
    </w:p>
    <w:bookmarkEnd w:id="29"/>
    <w:bookmarkStart w:name="z5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банковского конгломерата устанавливается в размере не менее 1,0.</w:t>
      </w:r>
    </w:p>
    <w:bookmarkEnd w:id="30"/>
    <w:bookmarkStart w:name="z5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собственного капитала банковского конгломерата рассчитывается по следующей формуле:</w:t>
      </w:r>
    </w:p>
    <w:bookmarkEnd w:id="31"/>
    <w:bookmarkStart w:name="z5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1371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 где:</w:t>
      </w:r>
    </w:p>
    <w:bookmarkEnd w:id="33"/>
    <w:bookmarkStart w:name="z5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консолидированный собственный капитал на уровне банковского холдинга (при наличии) или банка в соответствии с пунктом 6 Нормативов;</w:t>
      </w:r>
    </w:p>
    <w:bookmarkEnd w:id="34"/>
    <w:bookmarkStart w:name="z5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инвестиции, представляющие собой вложения в уставный капитал юридических лиц, не являющихся банками и/или банками-нерезидентами Республики Казахстан, банковскими холдингами (консолидированная прибыль которых на 90 % и более состоит из консолидированной прибыли банка за последний завершенный финансовый год);</w:t>
      </w:r>
    </w:p>
    <w:bookmarkEnd w:id="35"/>
    <w:bookmarkStart w:name="z5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достаточности собственного капитала для участников банковского конгломерата:</w:t>
      </w:r>
    </w:p>
    <w:bookmarkEnd w:id="36"/>
    <w:bookmarkStart w:name="z5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банка второго уровня участника банковского конгломерата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надзорной надбавки по результатам SREP или по результатам SREP и регулярного AQR;</w:t>
      </w:r>
    </w:p>
    <w:bookmarkEnd w:id="37"/>
    <w:bookmarkStart w:name="z5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банка второго уровня участника банковского конгломерата – нерезидента Республики Казахстан в размере – 8 %;</w:t>
      </w:r>
    </w:p>
    <w:bookmarkEnd w:id="38"/>
    <w:bookmarkStart w:name="z5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сумма активов, условных и возможных обязательств участников банковского конгломерата, являющихся банками (включая банки – нерезиденты Республики Казахстан), взвешенных по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банковского конгломерата, являющихся ассоциированными (зависимыми) банками по отношению к банковскому холдингу, сумма активов, условных и возможных обязательств, взвешенных по степени риска, учитывается в размере участия банковского холдинга в уставном капитале таких банков.</w:t>
      </w:r>
    </w:p>
    <w:bookmarkEnd w:id="40"/>
    <w:bookmarkStart w:name="z5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взвешивании активов, условных и возможных обязательств участника банковского конгломерата - нерезидента Республики Казахстан, требования к лицам, расположенным в стране местонахождения участника банковского конгломерата, взвешиваются по степени риска вложений как требования к лицам – резидентам.</w:t>
      </w:r>
    </w:p>
    <w:bookmarkEnd w:id="41"/>
    <w:bookmarkStart w:name="z5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взвешивания активов, условных и возможных обязательств по степени риска активы, условные и возможные обязательства уменьшаются на сумму созданных по ним специальных резервов (провизий).</w:t>
      </w:r>
    </w:p>
    <w:bookmarkEnd w:id="42"/>
    <w:bookmarkStart w:name="z5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суммы активов, условных и возможных обязательств участников банковского конгломерата, взвешиваемых по степени риска, не включаются требования между участниками банковского конгломерата друг к другу.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постановлением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Максимальный размер риска на одного заемщика банковского конгломерата рассчитывается по следующей формуле: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МР=Р/СК, где: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 – максимальный размер риска на одного заемщика банковского конгломерата;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размер риска на одного заемщика банковского конгломерата; 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 – собственный капитал банковского конгломерата.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риска на одного заемщика рассчитывается аналогично требованиям, установленным постановлением № 170.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 риска на одного заемщика не включаются требования участников банковского конгломерата друг к другу.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Максимальный размер риска на одного заемщика не превышает: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0,25 от собственного капитала банковского конгломерата для прочих заемщиков (в том числе не более 0,10 от собственного капитала банковского конгломерата по бланковым займам, необеспеченным условным обязательствам перед заемщиком либо за заемщика в пользу третьих лиц, по которым у банковского конгломерата могут возникнуть требования к заемщику в течение текущего и 2 (двух) последующих месяцев, а также по обязательствам нерезидентов Республики Казахстан, зарегистрированных или являющихся гражданами оффшорных зон, за исключением требований к резидентам Республики Казахстан с рейтингом агентства Standard &amp; Poor's или рейтингом аналогичного уровня агентств Moody's Investors Service и Fitch не более чем на один пункт ниже суверенного рейтинга Республики Казахстан и к нерезидентам с рейтингом не ниже "А" агентства Standard &amp; Poor's или рейтингом аналогичного уровня агентств Moody's Investors Service и Fitch);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0,10 от собственного капитала банковского конгломерата лицу, являющемуся: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или руководящим работником участника банковского конгломерата, а также их близкими родственниками;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крупным участником участника банковского конгломерата, а также близким родственником крупного участника - физического лица или близким родственником первого руководителя крупного участника - юридического лица;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которое прямо или косвенно (посредством участия в уставном капитале юридических лиц) контролируется лицами, указанными в абзацах втором и третьем подпункта 2) настоящего пункта, либо в котором, указанные лица владеют 25 (двадцатью пятью) и более процентами голосующих акций (долей участия);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лицом, которое прямо или косвенно (посредством участия в уставном капитале юридических лиц) контролируется участниками банковского конгломерата либо лицом, в котором участник банковского конгломерата владеет 25 (двадцатью пятью) или более процентами голосующих акций (долей участия), должностными лицами данного лица, их близкими родственниками.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Сумма рисков участников банковского конгломерата на одного заемщика, размер каждого из которых превышает 10 (десять) процентов от собственного капитала банковского конгломерата, не превышает размер собственного капитала банковского конгломерата более чем в 8 (восемь) раз.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общий объем требований участников банковского конгломерата к заемщику на предыдущую отчетную дату находился в пределах ограничений, установленных Нормативами, но впоследствии превысил указанные ограничения в связи со снижением уровня собственного капитала банковского конгломерата не более чем на 5 (пять) процентов в течение периода с предыдущей отчетной даты, либо в связи с увеличением требований банковского конгломерата к заемщику из-за увеличения средневзвешенного биржевого курса тенге к иностранным валютам, в которых выражены требования к заемщику, более чем на 10 (десять) процентов в течение периода с предыдущей отчетной даты, норматив максимального размера риска на одного заемщика считается выполненным.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банковский холдинг или банк, имеющий дочернюю организацию, но не имеющий банковского холдинга, но в течение дня, следующего за днем возникновения вышеуказанного превышения, информирует уполномоченный орган о факте превышения ограничений и принимает обязательства по устранению превышения в течение периода до следующей отчетной даты. Если данное превышение не будет устранено в указанный срок,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309</w:t>
            </w:r>
          </w:p>
        </w:tc>
      </w:tr>
    </w:tbl>
    <w:bookmarkStart w:name="z4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61"/>
    <w:bookmarkStart w:name="z4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92 "Об установлении нормативных значений и методик расчетов пруденциальных нормативов и иных обязательных лимитов для банковского конгломерата, а также форм и сроков представления отчетности" (зарегистрированное в Реестре государственной регистрации нормативных правовых актов под № 7601, опубликованное 24 мая 2012 года в газете "Казахстанская правда" № 150-151 (26969-26970)).</w:t>
      </w:r>
    </w:p>
    <w:bookmarkEnd w:id="62"/>
    <w:bookmarkStart w:name="z4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383 "О внесении изменений и дополнений в некоторые нормативные правовые акты Республики Казахстан по вопросам регулирования банковской деятельности" (зарегистрированное в Реестре государственной регистрации нормативных правовых актов под № 8272, опубликованное 14 мая 2013 года в газете "Казахстанская правда" № 162-163 (27436-27437). </w:t>
      </w:r>
    </w:p>
    <w:bookmarkEnd w:id="63"/>
    <w:bookmarkStart w:name="z4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211 "О внесении изменений и дополнений в некоторые нормативные правовые акты Республики Казахстан по вопросам пруденциального регулирования банков второго уровня" (зарегистрированное в Реестре государственной регистрации нормативных правовых актов под № 9949, опубликованное 12 января 2015 года в информационно-правовой системе "Әділет"). </w:t>
      </w:r>
    </w:p>
    <w:bookmarkEnd w:id="64"/>
    <w:bookmarkStart w:name="z5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дополнения, утвержденного постановлением Правления Национального Банка Республики Казахстан от 17 июля 2015 года № 140 "О внесении изменений и дополнений в некоторые нормативные правовые акты Республики Казахстан по вопросам регулирования банковской деятельности" (зарегистрированным в Реестре государственной регистрации нормативных правовых актов под № 11985, опубликованным 16 сентября 2015 года в информационно-правовой системе "Әділет").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