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a803" w14:textId="6b8a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11 декабря 2015 года № 428/61-V "О бюджете города Астаны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марта 2016 года № 471/65-V. Зарегистрировано Департаментом юстиции города Астаны 11 апреля 2016 года № 1007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2015 года № 428/61-V «О бюджете города Астаны на 2016-2018 годы» (зарегистрировано в Реестре государственной регистрации нормативных правовых актов от 12 января 2016 года за № 990, опубликовано 16 января 2016 года в газетах «Астана акшамы» № 5 и «Вечерняя Астана»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«296 261 237» заменить цифрами «308 734 453»;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«174 035 434» заменить цифрами «178 757 467»;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«2 458 357» заменить цифрами «3 080 661»;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«3 294 939» заменить цифрами «2 644 939»;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«116 472 507» заменить цифрами «124 251 386»;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«292 061 328» заменить цифрами «313 465 311,7»;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«386 426» заменить цифрами «4 041 890»,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«386 426» заменить цифрами «4 041 890»;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«(-13 030 207)» заменить цифрами «(-28 532 748,7)»;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«13 030 207» заменить цифрами «28 532 748,7»;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«17 792 219» заменить цифрами «22 408 529»;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9) следующего содержания «Используемые остатки бюджетных средств - 9 286 415,7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 цифры «837 383» заменить цифрами «2 507 823».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Б. Солсанов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Г. Джусупова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471/65-V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428/61-V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10441"/>
        <w:gridCol w:w="21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308 734 453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178 757 467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82 281 039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82 281 039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63 547 559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63 547 559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23 333 606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17 286 076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1 469 109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4 578 421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5 881 023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244 400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3 125 326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2 172 036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339 261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3 714 240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3 714 240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3 080 661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420 152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357 902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654 168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654 168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2 006 341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2 006 341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2 644 939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934 414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934 414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1 710 525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710 525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124 251 386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124 251 386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124 251 386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53"/>
        <w:gridCol w:w="896"/>
        <w:gridCol w:w="9359"/>
        <w:gridCol w:w="216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313 465 311,7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4 130 699,0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117 090,0 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111 160,0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5 930,0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1 249 239,0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961 957,0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179 384,0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107 898,0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710 794,0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703 739,0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7 055,0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202 237,0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176 733,0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24 004,0 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273 927,0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272 927,0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111 385,0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110 385,0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202 356,0 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40 301,0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136 755,0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655 240,0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655 240,0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246 836,0 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240 809,0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361 595,0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333 735,0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663 336,0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662 836,0 </w:t>
            </w:r>
          </w:p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150 641,0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125 917,0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62 012,0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324 266,0 </w:t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10 344 473,0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8 259 405,0 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6 481 304,0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1 653 215,0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65 624,0 </w:t>
            </w:r>
          </w:p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200 179,0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200 179,0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1 884 889,0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1 884 889,0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47 722 049,7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7 429 715,0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2 855 287,0 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4 574 428,0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611 100,0 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208 432,0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314 478,0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32 470 162,0 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191 351,0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23 014 860,0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293 414,0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827 436,0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3 290,0 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1 196 405,0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1 754 861,0 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46 358,0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50 427,0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120 377,0 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23 877,0 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4 511 756,0 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5 106,0 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90 904,0 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187 113,0 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3 063,0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5 845 463,7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5 033 931,0 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811 532,7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1 351 833,0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1 351 833,0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38 565 393,0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35 911 766,0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145 000,0 </w:t>
            </w:r>
          </w:p>
        </w:tc>
      </w:tr>
      <w:tr>
        <w:trPr>
          <w:trHeight w:val="11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196 808,0 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935 376,0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315 531,0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181 127,0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429 521,0 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4 975 034,0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3 493 197,0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237 139,0 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2 259 713,0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84 140,0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292 891,0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582 364,0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296 957,0 </w:t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654 729,0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391 356,0 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1 729 855,0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1 168 365,0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85 668,0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1 108 352,0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33 185,0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11 194 424,0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в области здравоохранения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782 063,0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3 858 280,0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2 653 627,0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2 653 627,0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9 552 339,0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1 089 488,0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604 432,0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437 411,0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47 645,0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701 000,0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701 000,0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7 726 909,0 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264 012,0 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502 157,0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598 047,0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56 914,0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84 572,0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2 841 279,0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418 278,0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42 130,0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5 422,0 </w:t>
            </w:r>
          </w:p>
        </w:tc>
      </w:tr>
      <w:tr>
        <w:trPr>
          <w:trHeight w:val="12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637 818,0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150 838,0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177 675,0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160 640,0 </w:t>
            </w:r>
          </w:p>
        </w:tc>
      </w:tr>
      <w:tr>
        <w:trPr>
          <w:trHeight w:val="10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488 643,0 </w:t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918 785,0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78 324,0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23 723,0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5 590,0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64 192,0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60 994,0 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144 876,0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85 222 473,8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29 862 571,0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1 710 635,0 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15 922 288,0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125 948,0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12 063 329,0 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40 371,0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77 115,0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77 115,0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2 249 006,0 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2 249 006,0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32 480 702,0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90 444,0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3 175 512,0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128 837,0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25 268 918,0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3 816 191,0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14 342 324,8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6 200 963,0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2 466 129,0 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5 675 232,8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5 676 056,0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114 033,0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250 665,0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4 613 498,0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248 682,0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445 041,0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14 372,0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14 372,0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279 856,0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230 931,0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91 946,0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91 946,0 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18 725,0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18 725,0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23 693 600,0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1 292 606,0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430 476,0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842 130,0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249 699,0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57 500,0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191 499,0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166 859,0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144 842,0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22 017,0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554 094,0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59 870,0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493 224,0 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5 672 712,0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65 913,0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155 395,0 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3 251 969,0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2 069 899,0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128 736,0 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15 597 151,0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102 367,0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10 903 820,0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926 858,0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604 134,0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2 540 218,0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176 225,0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95 381,0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247 098,0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23 584 263,0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23 584 263,0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120 140,0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5 949,0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23 457 374,0 </w:t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5 650 979,0 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4 001 605,0 </w:t>
            </w:r>
          </w:p>
        </w:tc>
      </w:tr>
      <w:tr>
        <w:trPr>
          <w:trHeight w:val="7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76 251,0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242 781,0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304 038,0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2 224 280,0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1 152 355,0 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1 402 912,0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132 280,0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4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34 616,0 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361 910,0 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24 312,0 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7 200,0 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794 250,0 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11 216,0 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246 462,0 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145 395,0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11 067,0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1 544 029,0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1 265 128,0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127 540,0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998 443,0 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138 145,0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186 018,0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184 518,0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92 883,0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92 383,0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36 716 994,3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47 768,0 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47 768,0 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519 546,0 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58 199,0 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379 352,0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69 324,0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36 149 680,3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125 446,0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30 803 378,3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5 219 856,0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8 183 089,0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2 507 823,0 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2 507 823,0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487 579,0 </w:t>
            </w:r>
          </w:p>
        </w:tc>
      </w:tr>
      <w:tr>
        <w:trPr>
          <w:trHeight w:val="13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487 579,0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3 742 500,0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«Дорожная карта бизнеса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«Дорожная карта бизнеса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3 512 500,0 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«Дорожная карта бизнеса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10 150,0 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«Дорожная карта бизнеса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10 150,0 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106 228,0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«Дорожная карта бизнеса 2020»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96 228,0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1 328 809,0 </w:t>
            </w:r>
          </w:p>
        </w:tc>
      </w:tr>
      <w:tr>
        <w:trPr>
          <w:trHeight w:val="9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85 401,0 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1 084 420,0 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158 088,0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4 575,0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4 575,0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1 275,0 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17 887 018,9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17 887 018,9 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531 013,2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102 597,7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19 760 000,0 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4 041 890,0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4 041 890,0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4 041 890,0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148 488,0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148 488,0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676 175,0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676 175,0 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3 009 700,0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3 009 700,0 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-28 532 748,7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28 532 748,7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22 408 529,0 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22 408 529,0 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1 700 000,0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20 708 529,0 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-3 162 196,0 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-3 162 196,0 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-3 162 196,0 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9 286 415,7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471/65-V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428/61-V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
2016 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176"/>
        <w:gridCol w:w="565"/>
        <w:gridCol w:w="116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471/65-V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428/61-V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844"/>
        <w:gridCol w:w="8964"/>
        <w:gridCol w:w="26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240 926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240 926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237 735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3 407 781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3 407 781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1 375 859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2 031 922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10 622 847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10 622 847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773 781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5 787 489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4 014 179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471/65-V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428/61-V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23"/>
        <w:gridCol w:w="968"/>
        <w:gridCol w:w="9330"/>
        <w:gridCol w:w="19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227 679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227 679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226 237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1 418 887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1 418 887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225 123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1 193 764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11 674 602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11 674 602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549 837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6 139 453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4 961 469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471/65-V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428/61-V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964"/>
        <w:gridCol w:w="9239"/>
        <w:gridCol w:w="20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242 189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242 189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239 767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2 603 047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2 603 047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1 254 305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1 348 742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7 565 122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7 565 122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387 017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3 995 346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3 087 681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