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a848" w14:textId="dcaa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27 июня 2014 года № 249/36-V "О Правилах подготовки и проведения отопительного сезона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июня 2016 года № 36/7-VI. Зарегистрировано Департаментом юстиции города Астаны 29 июля 2016 года № 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«О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июня 2014 года № 249/36-V «О Правилах подготовки и проведения отопительного сезона в городе Астане» (зарегистрировано в Реестре государственной регистрации нормативных правовых актов 8 августа 2014 года за № 829, опубликовано 16 августа 2014 года в газетах «Астана ақшамы» и «Вечерняя Астана»)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городе Астане,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подготовки и проведения отопительного сезона в городе Астане (далее - Правила) разработаны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9 июля 2004 года «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», постановлением Правительства Республики Казахстан от 7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>№ 1822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нормативных правовых актов в области электроэнергетики» и определяют порядок подготовки и проведения отопительного сезона на территории города Астаны»;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 слова и цифры «утвержденных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2013 года № 373,»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Ж. Нурпиисов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