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6139" w14:textId="0d46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11 декабря 2015 года № 428/61-V "О бюджете города Астаны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сентября 2016 года № 44/8-VI. Зарегистрировано Департаментом юстиции города Астаны 29 сентября 2016 года № 1063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маслихата города Астаны от 11 декабря 2015 года № 428/61-V "О бюджете города Астаны на 2016-2018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2015 года № 428/61-V "О бюджете города Астаны на 2016-2018 годы" (зарегистрировано в Реестре государственной регистрации нормативных правовых актов от 12 января 2016 года за № 990, опубликовано 16 января 2016 года в газетах "Астана ақшамы" № 5 и "Вечерняя Астана" № 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цифры "320 841 495" заменить цифрами "330 280 841";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"189 031 593" заменить цифрами "193 369 538";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"3 795 192" заменить цифрами "6 199 272";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"3 763 324" заменить цифрами "5 552 385";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"124 251 386" заменить цифрами "125 159 646";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 цифры "326 531 130,7" заменить цифрами "332 434 140,7";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 цифры "16 843 690" заменить цифрами "23 560 000",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цифры "17 083 690" заменить цифрами "23 800 000";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 цифры "5 310 895" заменить цифрами "8 347 231",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цифры "5 427 453" заменить цифрами "8 492 076";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цифры "116 558" заменить цифрами "144 845";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 цифры "(-31 060 530,7)" заменить цифрами "(-34 060 530,7)";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 цифры "31 060 530,7" заменить цифрами "34 060 530,7";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7) цифры "22 408 529" заменить цифрами "25 408 529";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 цифры "2 507 823" заменить цифрами "2 607 823".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Шибкенов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города Астаны"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(УЭиБП)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сентября 2016 года № 44/8-VI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2015 года № 428/61-V 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811"/>
        <w:gridCol w:w="474"/>
        <w:gridCol w:w="6876"/>
        <w:gridCol w:w="3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330 280 841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193 369 538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70 775 562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70 775 562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125 159 646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125 159 646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125 159 646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46"/>
        <w:gridCol w:w="1046"/>
        <w:gridCol w:w="5681"/>
        <w:gridCol w:w="3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332 434 140,7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4 392 956,0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121 529,0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1 481 520,0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106 468,0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200 368,0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174 333,0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297 327,0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246 836,0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460 595,0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445 890,0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10 943 566,0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8 492 253,0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6 412 614,0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1 955 584,0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2 241 134,0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2 241 134,0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47 818 871,7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7 684 611,0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2 875 428,0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4 809 183,0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314 478,0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32 143 464,0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191 804,0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22 211 775,0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1 218 556,0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1 882 725,0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4 691 114,0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89 104,0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5 998 016,7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5 491 231,0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506 785,7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1 367 904,0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1 367 904,0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38 781 433,0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35 967 806,0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140 245,0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204 699,0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310 531,0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181 127,0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433 268,0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5 034 716,0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3 206 997,0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241 917,0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2 259 713,0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582 364,0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296 957,0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654 729,0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1 729 855,0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1 815 959,0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11 235 724,0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3 931 247,0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2 813 627,0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2 813 627,0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9 711 853,0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900 498,0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590 176,0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263 208,0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8 075 413,0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490 281,0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586 588,0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632 047,0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734 259,0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150 838,0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177 675,0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551 769,0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926 078,0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246 838,0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90 014 561,8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30 415 338,0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1 710 635,0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16 076 694,0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12 453 482,0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2 525 574,0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2 525 574,0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34 077 012,0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3 256 297,0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25 827 708,0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4 745 630,0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15 317 952,8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6 506 141,0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2 997 404,0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5 814 407,8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6 975 127,0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6 136 688,0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485 002,0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283 378,0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29 349 548,0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1 400 861,0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490 181,0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548 839,0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478 501,0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5 724 879,0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3 251 969,0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государственных городских спортивных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2 069 899,0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180 903,0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21 205 145,0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15 280 349,0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983 060,0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738 385,0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2 583 630,0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176 225,0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1 247 098,0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24 469 637,0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24 469 637,0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текущих мероприятий по энергосбережению и повышению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24 316 748,0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6 228 774,0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4 479 794,0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340 610,0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2 224 280,0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1 412 518,0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361 910,0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336 462,0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145 395,0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1 975 402,0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1 696 501,0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1 428 443,0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186 018,0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40 735 105,3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1 193 128,0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1 023 473,0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39 450 171,3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31 594 406,3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7 727 347,0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8 266 832,0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2 607 823,0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2 607 823,0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912 383,0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912 383,0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861 730,0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568 134,0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19 268 544,9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19 268 544,9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1 912 539,2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17 253 408,0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102 597,7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8 347 231,0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8 492 076,0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8 347 075,0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248 488,0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248 488,0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2 587 278,0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2 587 278,0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4 728 023,0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4 728 023,0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432 452,0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432 452,0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-34 060 530,7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34 060 530,7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25 408 529,0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25 408 529,0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23 708 529,0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-634 414,0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-634 414,0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-634 414,0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9 286 415,7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2016 года № 44/8-VI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bookmarkStart w:name="z4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2016 год с разделением на бюджетные программы, направленные на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реализацию бюджетных инвестиционных проектов (программ) и формирование или увеличение уставного капитала юридических лиц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1824"/>
        <w:gridCol w:w="1825"/>
        <w:gridCol w:w="7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2016 года № 44/8-VI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bookmarkStart w:name="z5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330"/>
        <w:gridCol w:w="1330"/>
        <w:gridCol w:w="4863"/>
        <w:gridCol w:w="38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сентября 2016 года № 44/8-VI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bookmarkStart w:name="z5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470"/>
        <w:gridCol w:w="1470"/>
        <w:gridCol w:w="4079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сентября 2016 года № 44/8-VI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bookmarkStart w:name="z5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330"/>
        <w:gridCol w:w="1330"/>
        <w:gridCol w:w="4863"/>
        <w:gridCol w:w="38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