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5408" w14:textId="9605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мая 2016 года № 04-1025. Зарегистрировано Департаментом юстиции города Астаны 3 июня 2016 года № 1024. Утратило силу постановлением акимата города Астаны от 18 марта 2017 года № 04-540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18.03.2017 </w:t>
      </w:r>
      <w:r>
        <w:rPr>
          <w:rFonts w:ascii="Times New Roman"/>
          <w:b w:val="false"/>
          <w:i w:val="false"/>
          <w:color w:val="ff0000"/>
          <w:sz w:val="28"/>
        </w:rPr>
        <w:t>№ 04-540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"Аппарат акима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Государственного учреждения "Аппарат акима города Астаны" Бектенова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04-1025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акимата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акимата города Астаны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руководителей местных исполнительных органов города Астаны, финансируемых из местного бюджета, оценка проводится акимом города Астаны либо по его уполномочию одним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деятельности административных государственных служащих корпуса "Б" (далее – Комиссия),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 по оценке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Секретарем Комиссии является сотрудник службы управления персоналом. Секретарь Комиссии не принимает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интернет-портале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Круговая оценка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баллов – "превосходно".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заполненный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лист 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пункте 39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Служащий корпуса "Б" вправе обжаловать результаты оценки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</w:tr>
    </w:tbl>
    <w:bookmarkStart w:name="z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</w:tr>
    </w:tbl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 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3"/>
        <w:gridCol w:w="6477"/>
      </w:tblGrid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</w:tr>
    </w:tbl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4212"/>
        <w:gridCol w:w="1509"/>
        <w:gridCol w:w="1510"/>
        <w:gridCol w:w="969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5"/>
        <w:gridCol w:w="6465"/>
      </w:tblGrid>
      <w:tr>
        <w:trPr>
          <w:trHeight w:val="30" w:hRule="atLeast"/>
        </w:trPr>
        <w:tc>
          <w:tcPr>
            <w:tcW w:w="5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</w:tr>
    </w:tbl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(квартал и (или)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