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8eade" w14:textId="b68ea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города Астаны от 3 мая 2016 года № 107-862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расчете на одного воспитанника на 2016 год в дошкольных организациях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31 мая 2016 года № 107-1098. Зарегистрировано Департаментом юстиции города Астаны 6 июня 2016 года № 1025. Утратило силу постановлением акимата города Астаны от 9 января 2017 года № 107-1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города Астаны от 09.01.2017 </w:t>
      </w:r>
      <w:r>
        <w:rPr>
          <w:rFonts w:ascii="Times New Roman"/>
          <w:b w:val="false"/>
          <w:i w:val="false"/>
          <w:color w:val="ff0000"/>
          <w:sz w:val="28"/>
        </w:rPr>
        <w:t>№ 107-1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подпунктом 7-1)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«Об образовании</w:t>
      </w:r>
      <w:r>
        <w:rPr>
          <w:rFonts w:ascii="Times New Roman"/>
          <w:b w:val="false"/>
          <w:i w:val="false"/>
          <w:color w:val="333333"/>
          <w:sz w:val="28"/>
        </w:rPr>
        <w:t xml:space="preserve">»,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марта 2016 года № 205 «Об утверждении Государственной программы развития образования и науки Республики Казахстан на 2016-2019 годы»,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29 января 2016 года № 122 «Об утверждении Правил размещения государственного образовательного заказа на подготовку специалистов с техническими профессиональным, послесредним, высшим и послевузовским образованием с учетом потребностей рынка труда, на подготовительные отделения высших учебных заведений, а также на дошкольное воспитание и обучение» (зарегистрирован в Реестре государственной регистрации нормативных правовых актов за № 13418),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3 мая 2016 года № 107-862 «Об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расчете на одного воспитанника на 2016 год в дошкольных организациях города Астаны» (зарегистрировано в Реестре государственной регистрации нормативных правовых актов за № 1022, опубликовано в газетах «Астана ақшамы» от 26 мая 2016 года № 59 (3411), «Вечерняя Астана» от 26 мая 2016 года № 59 (3429)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 дополнить строками, порядковые номера 105-1, 105-2, 105-3, 105-4, 105-5, 105-6, 105-7,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4143"/>
        <w:gridCol w:w="2000"/>
        <w:gridCol w:w="3428"/>
        <w:gridCol w:w="3001"/>
      </w:tblGrid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105-1.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86 «Зияткер» акимата города Астаны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33 341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3-х лет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14 700 от 3-6 лет   – 16 800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105-2.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87 «Қадыр» акимата города Астаны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27113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3-х лет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105-3.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88 «Баян сұлу» акимата города Астаны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25192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3-х лет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105-4.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89 «Қыз Жібек» акимата города Астаны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25543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3-х лет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105-5.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90 «Еркежан» акимата города Астаны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36175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3-х лет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16 800</w:t>
            </w:r>
          </w:p>
        </w:tc>
      </w:tr>
      <w:tr>
        <w:trPr>
          <w:trHeight w:val="555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105-6.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№ 91 «Еңлік» акимата города Астаны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33250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3-х лет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105-7.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  коммунальном казенном предприятии «Ясли-сад № 54 «Нұр-Ай» акимата города Астаны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28698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3-х лет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3-6 лет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«Аппарат акима района «Есиль» города Астаны» произвести возмещение текущих затрат дошкольных организаций по воспитанию и обучению в пределах утвержденного плана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Возложить на руководителя Государственного учреждения «Управление образования города Астаны» опубликование настоящего постановления после государственной регистрации в органах юстиции в официальных и периодических печатных изданиях, а также размещение на интернет-ресурсе, определяемом Правительством Республики Казахстан, и на интернет-ресурсе акимата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города Астаны Аманшаева Е.А.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города Астаны                         А. Джаксыбеков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