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92e0" w14:textId="eef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20 июля 2015 года № 197-1202 "Об утверждении регламентов государственных услуг в сфере земельных отношений, оказываемых физическим и юридическим лицам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августа 2016 года № 197-1527. Зарегистрировано Департаментом юстиции города Астаны 4 октября 2016 года № 1066.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внесении изменений в постановление акимата города Астаны от 20 июля 2015 года № 197-1202 "Об утверждении регламентов государственных услуг в сфере земельных отношений, оказываемых физическим и юридическим лицам на территории города Астаны"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июля 2015 года № 197-1202 "Об утверждении регламентов государственных услуг в сфере земельных отношений, оказываемых физическим и юридическим лицам на территории города Астаны" (зарегистрирован в Реестре государственной регистрации нормативных правовых актов за № 937, опубликовано в газетах "Астана ақшамы" от 5 сентября 2015 года № 98 (3303) и "Вечерняя Астана" от 5 сентября 2015 года № 98 (3321)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"Управление земельных отношений города Астаны" заменить словами "Управление земельных отношений и по контролю за использованием и охраной земель города Астаны";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земельных отношений города Астаны" заменить словами "Управление земельных отношений и по контролю за использованием и охраной земель города Астаны";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Государственной корпорации принимает заявление услугополучателя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регистрацию представленных услугополучателем документов – в течение 15 (пятнадцати) минут.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накопительного отдела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течение последующего рабочего дня;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представленные сотрудником Государственной корпорации документы услугополучателя и передает их руководителю услугодателя либо лицу, его замещающему, – в день приема документов;";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 канцелярии услугодателя осуществляет выдачу утвержденного акта кадастровой (оценочной) стоимости земельного участка сотруднику Государственной корпорации – в течение 15 (пятнадцати) минут.";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3 к Регламенту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земельных отношений города Астаны" заменить словами "Управление земельных отношений и по контролю за использованием и охраной земель города Астаны";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Государственной корпорации принимает заявление услугополучателя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регистрацию представленных услугополучателем документов – в течение 15 (пятнадцати) минут.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накопительного отдела Государственной корпорации передает документы услугополучателя в канцелярию услугодателя согласно реестру оформленных документов – в течение последующего рабочего дня;";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 канцелярии услугодателя производит регистрацию приказа об утверждении землеустроительного проекта по формированию земельных участков либо мотивированного письменного ответа об отказе в оказании государственной услуги и выдает ответственному работнику накопительного отдела Государственной корпорации согласно реестру оформленных документов – в течение 15 (пятнадцати) минут.";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фиксирует поступившие документы при помощи сканера штрих-кода и выдает услугополучателю утвержденный землеустроительный проект по формированию земельных участков либо мотивированный письменный ответ об отказе в оказании государственной услуги – в течение 1 (одного) рабочего дня.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документов услугополучателю сотрудник Государственной корпорации осуществляет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"Утверждение землеустроительных проектов по формированию земельных участков"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к Регламенту государственной услуги "Утверждение землеустроительных проектов по формированию земельных участков"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корпорацию, длительность обработки запроса услугополучателя:";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Государственной корпорации принимает заявление от услугополучателя, проводит регистрацию представленных услугополучателем документов – в течение 15 (пятнадцати) минут.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приема запроса, фамилию, имя сотрудника Государственной корпорации, принявшего заявление, дату (время) и выдачи документа.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накопительного отдела Государственной корпорации передает документы услугополучателя в канцелярию уполномоченного органа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течение последующего рабочего дня;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услугодателя принимает представленные ответственным работником накопительного отдела Государственной корпорации документы услугополучателя согласно реестру оформленных документов – в течение 15 (пятнадцати) минут и передает их руководителю уполномоченного органа услугодателя либо лицу, его замещающему, – в день приема заявления;";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 канцелярии уполномоченного органа услугодателя осуществляет выдачу результата оказания государственной услуги ответственному работнику накопительного отдела Государственной корпорации согласно реестру оформленных документов – в течение 1 (одного) календарного дня.";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услугодателя осуществляет выдачу сотруднику Государственной корпорации результата оказания государственной услуги в соответствии с реестром оформленных документов – в течение 1 (одного) календарного дня;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фиксирует поступившие документы при помощи сканера штрих-кода – в течение последующего дня и выдает услугополучателю результат оказания государственной услуги.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порядка взаимодействия уполномоченного органа услугодателя с Государственной корпорацией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решения на изменение целевого назначения земельного участка"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к Регламенту государственной услуги "Выдача решения на изменение целевого назначения земельного участка"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Государственной корпорации принимает заявление от услугополучателя с приложением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проводит регистрацию представленных документов – в течение 15 (пятнадцати) минут.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приема, фамилию, имя сотрудника Государственной корпорации, принявшего заявление, дату (время) выдачи документа.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накопительного отдела Государственной корпорации передает документы в канцелярию уполномоченного органа услугодателя в соответствии с реестром оформленных документов с указанием номера заявления, фамилии, имени сотрудника, принявшего заявление, наименования государственной услуги, даты приема, планируемой даты выдачи результата оказания государственной услуги – в течение последующего рабочего дня;";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сотрудником канцелярии уполномоченного органа услугодателя осуществляется выдача работнику Государственной корпорации результата оказания государственной услуги в соответствии с реестром оформленных документов с указанием номера заявления, фамилии, имени сотрудника, принявшего заявление, наименования государственной услуги, даты и времени выдачи результата оказания государственной услуги – в течение 1 (одного) рабочего дня.";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фиксирует поступившие документы при помощи сканера штрих-кода и выдает услугополучателю результат оказания государственной услуги – в течение 15 (пятнадцати) минут;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документов услугополучателю сотрудник Государственной корпорации осуществляет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последовательности процедур (действий) и взаимодействий при оказании государственной услуги услугодателя и Государственной корпорации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использование земельного участка для изыскательских работ"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к Регламенту государственной услуги "Выдача разрешения на использование земельного участка для изыскательских работ"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земельных отношений и по контролю за использованием и охраной земель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Лукина А.И.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  <w:bookmarkEnd w:id="7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197-1527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"Утверждение кадастровой (оценочной)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стоимости конкретных земельных участков,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продаваемых в частную собственность государством"</w:t>
                  </w:r>
                </w:p>
              </w:tc>
            </w:tr>
          </w:tbl>
          <w:p/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 уполномоченного органа услугодателя и 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</w:p>
    <w:bookmarkEnd w:id="77"/>
    <w:bookmarkStart w:name="z97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"Утверждение кадастровой (оценочной)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стоимости конкретных земельных участков,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продаваемых в частную собственность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государством"</w:t>
                  </w:r>
                </w:p>
              </w:tc>
            </w:tr>
          </w:tbl>
          <w:p/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Справочник бизнес-процессов оказания государственной услуги через Государственную корпорацию</w:t>
      </w:r>
    </w:p>
    <w:bookmarkEnd w:id="79"/>
    <w:bookmarkStart w:name="z101" w:id="80"/>
    <w:p>
      <w:pPr>
        <w:spacing w:after="0"/>
        <w:ind w:left="0"/>
        <w:jc w:val="left"/>
      </w:pP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2016 года 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"Утверждение землеустроительных проектов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 формированию земельных участков" </w:t>
                  </w:r>
                </w:p>
              </w:tc>
            </w:tr>
          </w:tbl>
          <w:p/>
        </w:tc>
      </w:tr>
    </w:tbl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 уполномоченного органа услугодателя и Государственной корпорации при оказании государственной услуги</w:t>
      </w:r>
    </w:p>
    <w:bookmarkEnd w:id="81"/>
    <w:bookmarkStart w:name="z105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2016 года 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"Утверждение землеустроительных проектов по формированию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земельных участков"</w:t>
                  </w:r>
                </w:p>
              </w:tc>
            </w:tr>
          </w:tbl>
          <w:p/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Справочник бизнес-процессов оказания государственной услуги через Государственную корпорацию</w:t>
      </w:r>
    </w:p>
    <w:bookmarkEnd w:id="83"/>
    <w:bookmarkStart w:name="z109" w:id="84"/>
    <w:p>
      <w:pPr>
        <w:spacing w:after="0"/>
        <w:ind w:left="0"/>
        <w:jc w:val="left"/>
      </w:pP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августа 2016 года № 197-1527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решения на изменение целевого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назначения земельного участка" </w:t>
                  </w:r>
                </w:p>
              </w:tc>
            </w:tr>
          </w:tbl>
          <w:p/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 уполномоченного органа услугодателя и Государственной корпорации при оказании государственной услуги</w:t>
      </w:r>
    </w:p>
    <w:bookmarkEnd w:id="85"/>
    <w:bookmarkStart w:name="z113" w:id="86"/>
    <w:p>
      <w:pPr>
        <w:spacing w:after="0"/>
        <w:ind w:left="0"/>
        <w:jc w:val="left"/>
      </w:pP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2016 года 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решения на изменение целевого назначения земельного участка" </w:t>
                  </w:r>
                </w:p>
              </w:tc>
            </w:tr>
          </w:tbl>
          <w:p/>
        </w:tc>
      </w:tr>
    </w:tbl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Справочник бизнес-процессов оказания государственной услуги через Государственную корпорацию</w:t>
      </w:r>
    </w:p>
    <w:bookmarkEnd w:id="87"/>
    <w:bookmarkStart w:name="z117" w:id="88"/>
    <w:p>
      <w:pPr>
        <w:spacing w:after="0"/>
        <w:ind w:left="0"/>
        <w:jc w:val="left"/>
      </w:pP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2016 года 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"Выдача разрешения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использование земельного участка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для изыскательских работ" </w:t>
                  </w:r>
                </w:p>
              </w:tc>
            </w:tr>
          </w:tbl>
          <w:p/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 уполномоченного органа услугодателя и Государственной корпорации при оказании государственной услуги</w:t>
      </w:r>
    </w:p>
    <w:bookmarkEnd w:id="89"/>
    <w:bookmarkStart w:name="z121" w:id="90"/>
    <w:p>
      <w:pPr>
        <w:spacing w:after="0"/>
        <w:ind w:left="0"/>
        <w:jc w:val="left"/>
      </w:pP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3"/>
              <w:gridCol w:w="4533"/>
            </w:tblGrid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города Астаны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2016 года № 197-1527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"Выдача разрешения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использование земельного участка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изыскательских работ" 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Справочник бизнес-процессов оказания государственной услуги через Государственную корпорацию</w:t>
      </w:r>
    </w:p>
    <w:bookmarkEnd w:id="92"/>
    <w:bookmarkStart w:name="z126" w:id="93"/>
    <w:p>
      <w:pPr>
        <w:spacing w:after="0"/>
        <w:ind w:left="0"/>
        <w:jc w:val="left"/>
      </w:pP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