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89f4" w14:textId="af28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10 июня 2015 года № 182-933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сентября 2016 года № 182-1769. Зарегистрировано Департаментом юстиции города Астаны 19 октября 2016 года № 1069. Утратило силу постановлением акимата города Нур-Султана от 5 августа 2020 года № 158-1535.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05.08.2020 </w:t>
      </w:r>
      <w:r>
        <w:rPr>
          <w:rFonts w:ascii="Times New Roman"/>
          <w:b w:val="false"/>
          <w:i w:val="false"/>
          <w:color w:val="ff0000"/>
          <w:sz w:val="28"/>
        </w:rPr>
        <w:t>№ 158-1535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 основании 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июня 2016 года № 242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13933),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июня 2015 года № 182-933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(зарегистрирован в Реестре государственной регистрации нормативных правовых актов за № 923, опубликовано в газетах "Астана ақшамы" от 5 августа 2015 года № 83 (3306) и "Вечерняя Астана" от 5 августа 2015 года № 83 (3306)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и цифры "от 24 марта 1998 года "О нормативных правовых актах" заменить словами и цифрами "от 6 апреля 2016 года "О правовых актах";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утвержденном вышеуказанным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"фамилии, имени, отчества услугополучателя;" дополнить абзацем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заявления;".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жилья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