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a679" w14:textId="f4ca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3 мая 2016 года № 107-862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октября 2016 года № 107-1922. Зарегистрировано Департаментом юстиции города Астаны 19 октября 2016 года № 1070. Утратило силу постановлением акимата города Астаны от 9 января 2017 года № 107-1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09.01.2017 </w:t>
      </w:r>
      <w:r>
        <w:rPr>
          <w:rFonts w:ascii="Times New Roman"/>
          <w:b w:val="false"/>
          <w:i w:val="false"/>
          <w:color w:val="ff0000"/>
          <w:sz w:val="28"/>
        </w:rPr>
        <w:t>№ 107-1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</w:t>
      </w:r>
      <w:r>
        <w:rPr>
          <w:rFonts w:ascii="Times New Roman"/>
          <w:b w:val="false"/>
          <w:i w:val="false"/>
          <w:color w:val="333333"/>
          <w:sz w:val="28"/>
        </w:rPr>
        <w:t xml:space="preserve">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2016 года № 205 «Об утверждении Государственной программы развития образования и науки Республики Казахстан на 2016-2019 годы»,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Казахстанот 29 января 2016 года № 122 «Об утверждении Правил размещения государственного образовательного заказа на подготовку специалистов с техническими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заведений,а также на дошкольное воспитание и обучение» (зарегистрирован в Реестре государственной регистрации нормативных правовых актов за № 13418),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мая 2016 года № 107-862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Астаны»(зарегистрировано в Реестре государственной регистрации нормативных правовых актов за № 1022, опубликовано в газетах «Астана ақшамы» от 26 мая 2016 года № 59 (3411), «Вечерняя Астана» от 26 мая 2016 года № 59 (3429)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«Аппарат акима района «Алматы» города Астаны», «Аппарат акима района «Есиль» города Астаны», «Аппарат акима района «Сарыарка» города Астаны» произвести возмещение текущих затрат дошкольных организаций по воспитанию и обучению в пределах утвержденных планов финансирования c момента введения в действие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«Управление образования города Астаны»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Астаны Аманшаева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Астаны                         A. Исекешев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2016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107-1922     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2016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107-862       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дошкольное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 обучение, размер подушевого финансирования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родительской платы в расчете на одного воспитанника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2016 год в дошкольных организациях города Астаны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4760"/>
        <w:gridCol w:w="3080"/>
        <w:gridCol w:w="3080"/>
        <w:gridCol w:w="1820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образовательный заказ, количество мест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расчете на одного воспитанника в месяц (тенге)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– Государственное учреждение «Аппарат акима района «Алматы» города Астаны» </w:t>
            </w:r>
          </w:p>
        </w:tc>
      </w:tr>
      <w:tr>
        <w:trPr>
          <w:trHeight w:val="111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 «Бәйтерек» акимата города Астаны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23 912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7 «Аққу»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187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8 «Думан»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34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9 «Нұршашу»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Ясли-сад № 12 «Қарлығаш»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16 «Шағала»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17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17 «Ер Төстік» акимата города Астаны 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29 659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18 «Аяжан»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21 «Гүлдер»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«Ясли-сад № 23 «Алтын бесік» для детей с нарушением зрения»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24 «Айналайын»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16 800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26 «Үміт»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95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«Санаторный ясли-сад № 28 Жұлдыз»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32 «Балдәурен» акимата города Астаны 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33 «Алтын дән»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«№ 34 «Ақ бидай»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92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37 «Арман»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38 «Шаттық»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95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«Санаторный ясли-сад № 46 «Самал»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01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47 «Ақ желкен»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48 «Ақ көгершін»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49 «Алтынай»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50 «Жұлдыз»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 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59 «Аққанат»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60 «Арай»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09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66 «Толағай»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  № 67 «Шұғыла»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69 «Еркем-ай»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71 «Мөлдір» акимата города Астаны»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73 «Аяулым»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74 «Дәурен»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79 «Шабыт»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80 «Ботакан»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81 «Әсемгүл»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83 «Жансая»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«№ 8 «Думан»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«№ 16 «Шағала»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«№ 26 «Үміт»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32 «Балдәурен»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33 «Алтын дән»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4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  коммунальном казенном предприятии «Ясли-сад «№ 34 «Ақ бидай»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4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«№ 37 «Арман»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  предприятии «Ясли-сад № 38 «Шаттық»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  предприятии «Ясли-Сад № 48 «Ақ көгершін»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  50 «Жұлдыз»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9 «Нұршашу»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24 «Айналайын»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7 «Аққу»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79 «Шабыт»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83 «Жансая»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  № 66 «Толағай»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71 «Мөлдір»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32 «Балдәурен»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48 «Ақ көгершін»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80 «Ботақан»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67 «Шұғыла»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«Комплекс «Детский сад-начальная  школа № 33 имени Нуркена Абдирова»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4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«Центр развития ребенка «Ақбұлақ»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4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  «Ақбұлақ-2 Астана»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учреждения образования «Комплекс детский сад-гимназии «Голубой парус»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«Мерцана-Астана»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«Мұрагер-Астана» білім кешені»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02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«Болашақ-БА-2007»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72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«Байтерек-Дәуір»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69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«Самал 2008»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69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9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«Фавз» г. Астана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Бақытты Шақ»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«ГиД НТ»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«Болашақ-БА-2007»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91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«Ельжас-АЖ»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27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«Ясли-сад «Еркетай»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97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«Альнура»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«Данеля»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«Данеля»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«Ақбұлақ 1-Астана»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«Алтын Алақай»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«Таймаз»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«Бала бақша» Нұр-бақыт»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«ММК-95»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«Детский сад «Нұрлы»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96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«МедТорг-Астана»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«Исмар-К»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«Центр дошкольного воспитания «Ақ тілек»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64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«ГиД НТ»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99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«центр дошкол.воспитания «Ақ тілек-2»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«Ұлағат»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«Қазына менеджмент»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«Leader kids»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«Астана-Мегаполис LTD»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«НС Арай»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«Агайдар 7»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«Бобек Медина»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«EMINA»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«Коркем 2011»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«Құлпынай Бақ»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«АЯЛА-БӨБЕК»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«Нұрлы алақан»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«Арай-Нұр»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«Детский сад Ақниет Шаркүл»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«АЯЛА И Д»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«Научно-методический образовательный центр «Асу»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«Baby School»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«BABY KZ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«Ясли-сад «Веснянка»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«Bastau-Nur» Детский сад Зерек бала»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«Болашақ-БА-2007»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«Лечебно-оздоровительный центр «Күнбағыс»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64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«Ұлағат-2»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79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«детский сад Жанұя»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– Государственное учреждение «Аппарат акима района «Есиль» города Астаны»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15 «Дарын»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53 «Мерей»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  –16 800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54 «Нұр-Ай»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56 «Береке» 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57 «Салтанат» Управления образования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16 800 </w:t>
            </w:r>
          </w:p>
        </w:tc>
      </w:tr>
      <w:tr>
        <w:trPr>
          <w:trHeight w:val="154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  № 62 «Нұрсәуле»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30 325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16 800 </w:t>
            </w:r>
          </w:p>
        </w:tc>
      </w:tr>
      <w:tr>
        <w:trPr>
          <w:trHeight w:val="27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 предприятие «Ясли-сад № 63 «Әсем-Ай»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  № 64 «Асыл бөбек» для детей с нарушениями опорно-двигательного аппарата»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68 «Балбұлақ»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70 «Құлыншақ»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75 «Балалық шақ»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214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  казенное предприятие «Ясли-сад № 76 «Әдемі»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77 «Қошақан» 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78 «Асыл»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82 «Айару»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84 «Кәусар»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  коммунальное казенное предприятие «Ясли-сад № 86 «Зияткер»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  коммунальное казенное предприятие «Ясли-сад № 87 «Қадыр»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  коммунальное казенное предприятие «Ясли-сад № 88 «Баян сұлу»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69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  коммунальное казенное предприятие «Ясли-сад № 89 «Қыз Жібек»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90 «Еркежан»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3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91 «Еңлік» акимата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63 «Әсем-Ай»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  № 54 «Нұр-Ай»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Государственном при коммунальном казенном предприятии «Ясли-сад № 76 «Әдемі»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77 «Қошақан»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  № 54 «Нұр-Ай»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6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63 «Әсемай»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62 «Нұрсәуле»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«Алтын бесік-Астана»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«Казахстанская дорожно-строительная компания «Арманжолдар»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«Ақниет и Ко»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«Чудо детство»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«ALTIN HASIR»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«Сері-Али»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«Болашақ Саранда»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«Казына менеджмент»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«Чудо детство»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«Еркетай Кенжебек»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«Астана-Мегаполис LTD»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«Акнур-16»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«Beby Village»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- Государственное учреждение «Аппарат акима района «Сарыарка» города Астаны»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 «Батыр»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55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 «Күншуақ»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9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4 «Аружан»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5 «Ақбота»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16 800 </w:t>
            </w:r>
          </w:p>
        </w:tc>
      </w:tr>
      <w:tr>
        <w:trPr>
          <w:trHeight w:val="34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 «Көктем»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10 «Бөбек»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11 «Гауhар»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13 «Тұлпар»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–16 800</w:t>
            </w:r>
          </w:p>
        </w:tc>
      </w:tr>
      <w:tr>
        <w:trPr>
          <w:trHeight w:val="55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9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  казенное предприятие «Ясли-сад № 19 «Балбөбек»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27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20 «Арайлым»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22 «Әлем»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25 «Таңшолпан»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27 «Балауса»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29 «Аққайың»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55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30 «Қайнар»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9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31 «Ақ сұңқар»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7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  дошкольная гимназия № 35 «Сказка»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4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«№ 36 «Балапан»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 сад № 39 «Меруерт»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40 «Құлпынай»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41 «Балдырған»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57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42 «Бәйшешек»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2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43 «Қызғалдақ» 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лет– 14700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48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44 «Үркер»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45 «Самұрық»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99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  казенное предприятие «Ясли-Сад № 51 «Алтын сандық»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52 «Еркетай»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4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55 «Қарақат»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4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58 «Өркен» Управления образования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7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61 «Шолпан»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лет –  16 800</w:t>
            </w:r>
          </w:p>
        </w:tc>
      </w:tr>
      <w:tr>
        <w:trPr>
          <w:trHeight w:val="7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65 «Бал бала»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14 700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«№ 72 «Жанарым» балабақшасы»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11 «Гауhар»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32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30 «Қайнар»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при Государственном коммунальном казенном предприятии «Ясли-сад № 52 «Еркетай»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5 «Ақбота»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58 «Өркен»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65 «Бал-бала»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35 «Ертегі»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7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45 «Самұрық»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27 «Балауса» акимата города 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8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41 Балдырған» акимата города Астаны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«Комплекс «Детский сад-начальная школа № 12» Управление образования образования города Астаны.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«Комплекс «Детский сад-школа-гимназия № 46» Управление образования образования города Астаны.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«Комплекс «Детский сад-школа-гимназия № 47» Управление образования образования города Астаны.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«Санаторный ясли-сад № 85 «Мейіржан» акимата города Астаны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«Ақ көгершін ДОК»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4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Ақниет Шаркүл»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67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«Сәби Әлемі»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32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«Лечебно- диагностический центр «Аруана»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«Нұр-Бөбек»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«Балжан Нұр» балабақшасы»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«Бүлдіршін-2012»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«Керемет-2012»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«ММК-95»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«Исмар-К»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«Теремок»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«Кусаинова Ж. С»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«Нур-Айлана»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«ДУВС Мерей»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«Limon 3»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«Бала-жан»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«Алуа 2015»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 босаға - KZ»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 босаға - KZ»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«Кайсар_С»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«Балдаурен – Бэмби»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«Дети Солнце»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«Балдаурен – Бэмби»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«Дети Солнце»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«Арай-Нұр»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«ECO-GROUP.KZ»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