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de9c" w14:textId="adad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услуг,оказываемых Государственным учреждением "Управление архитектуры, градостроительства и земельных отношений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2016 года № 120-1849. Зарегистрировано Департаментом юстиции города Астаны 28 октября 2016 года № 1073.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постановления с изменением, внесенным постановлением акимата г. Астаны от 27.02.2019 </w:t>
      </w:r>
      <w:r>
        <w:rPr>
          <w:rFonts w:ascii="Times New Roman"/>
          <w:b w:val="false"/>
          <w:i w:val="false"/>
          <w:color w:val="ff0000"/>
          <w:sz w:val="28"/>
        </w:rPr>
        <w:t>№ 510-326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архитектуры и градостроительства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Хорошун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Айтмухаметов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Аманшаев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Бектурова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Лукин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510-326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 определении их месторасположения"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27.02.2019 </w:t>
      </w:r>
      <w:r>
        <w:rPr>
          <w:rFonts w:ascii="Times New Roman"/>
          <w:b w:val="false"/>
          <w:i w:val="false"/>
          <w:color w:val="ff0000"/>
          <w:sz w:val="28"/>
        </w:rPr>
        <w:t>№ 510-326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по согласованию с Государственным учреждением "Управление по делам общественного развития города Астаны" (далее – Управление) на основании стандарта государственной услуги "Выдача решения о строительстве культовых зданий (сооружений), определении их месторасположения"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16871).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строительстве культовых зданий (сооружений), определении их месторасположения (далее – решение)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 и принятие пакета документов услугополучателя, указанных в пункте 9 Стандарта.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осуществляет их регистрацию и передает руководителю услугодателя для определения ответственного исполнителя услугодателя – 1 (один) календарный день;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 – 1 (один) календарный день;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принимает запрос, рассматривает пакет документов услугополучателя и подготавливает мотивированный ответ о согласовании проекта решения либо об отказе в согласовании по основаниям, предусмотренным пунктом 10 Стандарта, – 5 (пять) календарных дней;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города Астаны (далее – акимат) – 2 (два) календарных дня;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– 2 (два) календарных дня;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города Астаны (далее – аким) рассматривает и подписывает представленный проект решения – 15 (пятнадцать) календарных дней;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решение акимата услугополучателю – 1 (один) календарный день.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 услугодателя;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передача документов услугополучателя для согласования в Управление;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ответ Управления о согласовании либо мотивированный ответ об отказе в оказании государственной услуги в случаях и по основаниям, предусмотренным пунктом 10 Стандарта;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представление проекта решения в акимат либо направление подписанного мотивированного ответа об отказе в оказании государственной услуги услугополучателю;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6 – решение акимата;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7 – получение услугополучателем решения акимата.</w:t>
      </w:r>
    </w:p>
    <w:bookmarkEnd w:id="34"/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 услугополучателя передает их руководителю услугодателя для определения ответственного исполнителя услугодателя – 1 (один) календарный день;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 1 (один) календарный день;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Управление, рассмотрев пакет документов услугополучателя, подготавливает мотивированный ответ о согласовании проекта решения либо об отказе в оказании государственной услуги – 5 (пять) календарных дней;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– 2 (два) календарных дня;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и направляет его услугополучателю – 2 (два) календарных дня;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рассматривает и подписывает представленный проект решения – 15 (пятнадцать) календарных дней;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осуществляет выдачу решения услугополучателю – 1 (один) календарный день.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52"/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услугополучателем, – 5 (пять) минут: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представлении услугополучателем неполного пакета документов согласно перечню, указанному в пункте 9 Стандарта, работник Государственной корпорации отказывает в приеме документов и выдает расписку по форме согласно приложению 2 к Стандарту;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центров обслуживания населения" (далее – ИИС ЦОН);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5 (пять) минут;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рассматривает пакет документов услугополучателя, подготавливает результат оказания государственной услуги и направляет его в Государственную корпорацию на выдачу – в течение 30 (тридцати) календарных дней;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государственной услуги.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его работником на основании расписки при предъявлении документа, удостоверяющего личность,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услугодателю.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 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bookmarkStart w:name="z10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 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27.02.2019 </w:t>
      </w:r>
      <w:r>
        <w:rPr>
          <w:rFonts w:ascii="Times New Roman"/>
          <w:b w:val="false"/>
          <w:i w:val="false"/>
          <w:color w:val="ff0000"/>
          <w:sz w:val="28"/>
        </w:rPr>
        <w:t>№ 510-326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по согласованию с Государственным учреждением "Управление по делам общественного развития города Астаны" (далее – Управление) на основании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16871).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–услугополучатель).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–решение о перепрофилировании (изменении функционального назначения) зданий (сооружений) в культовые здания (сооружения) (далее – решение) либо мотивированный ответ об отказе в оказании государственной услуги в случае и по основаниям, предусмотренным пунктом 10 Стандарта.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4"/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 и принятие пакета документов услугополучателя, указанных в пункте 9 Стандарта.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услугополучателя,осуществляет их регистрацию и передает руководителю услугодателя для определения ответственного исполнителя услугодателя–1 (один) календарный день;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услугодателя– 1 (один) календарный день;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принимает запрос, рассматривает пакет документов услугополучателя и подготавливает мотивированный ответ о согласовании проекта решения либо об отказе в согласовании по основаниям, предусмотренным пунктом 10 Стандарта, – 5 (пять) календарных дней;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города Астаны (далее –акимат) – 2 (два) календарных дня;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– 2 (два) календарных дня;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города Астаны рассматривает и подписывает представленный проект решения – 15 (пятнадцать) календарных дней;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решение акимата услугополучателю – 1 (один) календарный день.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 услугодателя;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передача документов услугополучателя для согласования в Управление;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ответ Управления о согласовании либо мотивированный ответ об отказе в оказании государственной услуги в случаях и по основаниям, предусмотренным пунктом 10 Стандарта;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представление проекта решения в акимат либо направление подписанного мотивированного ответа об отказе в оказании государственной услуги услугополучателю;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6 – решение акимата;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7– получение услугополучателем решения акимата.</w:t>
      </w:r>
    </w:p>
    <w:bookmarkEnd w:id="104"/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 услугополучателя передает их руководителю услугодателя для определения ответственного исполнителя услугодателя–1 (один) календарный день;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–1 (один) календарный день;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Управление, рассмотрев пакет документов услугополучателя, подготавливает мотивированный ответ о согласовании проекта решения либо об отказе в оказании государственной услуги – 5 (пять) календарных дней;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– 2 (два) календарных дня;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и направляет его услугополучателю – 2 (два) календарных дня;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рассматривает и подписывает представленный проект решения – 15 (пятнадцать) календарных дней;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осуществляет выдачу решения услугополучателю – 1 (один) календарный день.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122"/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услугополучателем,– 5 (пять) минут: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представлении услугополучателем неполного пакета документов согласно перечню, указанному в пункте 9 Стандарта, работник Государственной корпорации отказывает в приеме документов и выдает расписку по форме согласно приложению 2 к Стандарту;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центров обслуживания населения" (далее – ИИС ЦОН);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5 (пять) минут;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–1 (один) рабочий день;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рассматривает пакет документов услугополучателя, подготавливает результат оказания государственной услуги и направляет его в Государственную корпорацию на выдачу–в течение 30 (тридцати) календарных дней;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 (один) календарный день.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государственной услуги.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его работником на основании расписки при предъявлении документа, удостоверяющего личность,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услугодателю.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2898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