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aa1b" w14:textId="aaea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"Аккредитация заготовительных организаций в сфере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19 января 2016 года № А-1/19. Зарегистрировано Департаментом юстиции Акмолинской области 19 февраля 2016 года № 5259. Утратило силу постановлением акимата Акмолинской области от 26 марта 2020 года № А-4/155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26.03.2020 </w:t>
      </w:r>
      <w:r>
        <w:rPr>
          <w:rFonts w:ascii="Times New Roman"/>
          <w:b w:val="false"/>
          <w:i w:val="false"/>
          <w:color w:val="ff0000"/>
          <w:sz w:val="28"/>
        </w:rPr>
        <w:t>№ А-4/155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заготовительных организаций в сфере агропромышленного комплекса".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Отарова К.М.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истечении 10 календарных дней после дня его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9-3/1001 "Об утверждении стандарта государственной услуги "Аккредитация заготовительных организаций в сфере агропромышленного комплекса".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А-1/19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заготовительных организаций в сфере агропромышленного комплекса"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Акмолинской области от 29.08.2019 </w:t>
      </w:r>
      <w:r>
        <w:rPr>
          <w:rFonts w:ascii="Times New Roman"/>
          <w:b w:val="false"/>
          <w:i w:val="false"/>
          <w:color w:val="ff0000"/>
          <w:sz w:val="28"/>
        </w:rPr>
        <w:t>№ А-9/409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заготовительных организаций в сфере агропромышленного комплекса" (далее – государственная услуга) оказывается государственным учреждением "Управление сельского хозяйства Акмолинской области"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через Государственную корпорацию "Правительство для граждан" (далее – Государственная корпорация).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включение в перечень заготовительных организаций в сфере агропромышленного комплекса и его размещение на интернет-ресурсе услугодателя.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предоставленные услугополучателем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"Аккредитация заготовительных организаций в сфере агропромышленного комплекса", утвержденного приказом Министра сельского хозяйства Республики Казахстан от 16 ноября 2015 года № 9-3/1001 (зарегистрирован в Реестре государственной регистрации нормативных правовых актов № 12439) (далее- Стандарт).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с момента поступления заявки, проводит регистрацию и направляет документы руководителю услугодателя на резолюцию – 30 минут;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поступившие документы и определяет ответственного исполнителя услугодателя – 30 минут;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заявку на полноту содержащихся в нем сведений и осуществляет постановку заготовительной организации на учет путем включения в перечень заготовительных организаций в сфере агропромышленного комплекса и размещения его на интернет-ресурсе услугодателя – 2 рабочих дня.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направление документов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заявки, осуществление постановки заготовительной организации на учет путем включения в перечень заготовительных организаций в сфере агропромышленного комплекса и размещения на интернет-ресурсе услугодателя.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с момента поступления заявки, проводит регистрацию и направляет документы руководителю услугодателя на резолюцию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поступившие документы и определяет ответственного исполнителя услугодателя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заявку на полноту содержащихся в нем сведений и осуществляет постановку заготовительной организации на учет путем включения в перечень заготовительных организаций в сфере агропромышленного комплекса и размещения его на интернет-ресурсе услугодателя – 2 рабочих дня.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в процессе оказания государственной услуги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комплекса"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"Аккредитация заготовительных организаций в сфере агропромышленного комплекса"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120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