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e41e" w14:textId="766e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февраля 2015 года № А-2/66 "Об утверждении положения о государственном учреждении "Управление сельского хозяйства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января 2016 года № А-2/42. Зарегистрировано Департаментом юстиции Акмолинской области 4 марта 2016 года № 5275.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сельского хозяйства Акмолинской области" от 19 февраля 2015 года № А-2/66 (зарегистрировано в Реестре государственной регистрации нормативных правовых актов № 4715, опубликовано 10 апреля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Акмолинской области",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предложений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мониторинга состояния продовольственной безопасности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реализация мероприятий по распространению и внедрению инновационного опыта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проекта постановления об утверждении правил организации отбора инновационных проектов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разработка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привлечению инвестиций и кредитов банков второго уровня в отрасли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перечня приоритетных местных бюджетных инвестиционных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создание условий для функционирования и развития информационно-маркетинговой системы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мониторинга деятельности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проведение аккредитации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мер по созданию в области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мониторинга зернового рынка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наложение запрета на отгрузку любым видом транспорта зерна с хлебоприемного предприятия при наличии оснований, предусмотренных пунктом 2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контроль количественно-качественного состояния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внесение предложения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составление балансов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содействие в пределах своей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внесение предложения по установлению предельной цены реализации на подлежащие субсидированию семена в пределах квот, определяемых в соответствии с подпунктом 12) статьи 6-1 Закона Республики Казахстан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внесение предложения по определению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элитным семенам –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контролирование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на основании предложения государственного инспектора по семеноводству приостановление: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действий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ведение учета распространения карантинных объектов и представление информации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на объектах государственного контроля и надзора в области карантина растений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внесение предложения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запрашивание и получение от страхователя, страховщика, агента и общества информации и документов, необходимых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подготовка проекта постановления 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контроль за развитием и охраной пчеловодства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координация селекционно-племенной работы и организация государственной поддержки племенного дела в пчеловодстве в соответствии с законодательством Республики Казахстан о племенном животноводстве;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разработка предложений и осуществление мероприятий по государственной поддержке сельскохозяйственных кооперативов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разработка и реализация мероприятий по распространению и внедрению опыта создания и деятельности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создание условий для функционирования и развития информационно-маркетинговой системы сельскохозяйственной кооперации.".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вносимого изменения в положение о государственном учреждении "Управление сельского хозяйства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Акмолинской области" обеспечить извещение органов юстиции о внесенном изменении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19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вносимого изменения в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предложений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мониторинга состояния продовольственной безопасности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реализация мероприятий по распространению и внедрению инновационного опыта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проекта постановления об утверждении правил организации отбора инновационных проектов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разработка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привлечению инвестиций и кредитов банков второго уровня в отрасли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созданию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перечня приоритетных местных бюджетных инвестиционных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создание условий для функционирования и развития информационно-маркетинговой системы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мониторинга деятельности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проведение аккредитации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мер по созданию в области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мониторинга зернового рынка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наложение запрета на отгрузку любым видом транспорта зерна с хлебоприемного предприятия при наличии оснований, предусмотренных пунктом 2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контроль количественно-качественного состояния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внесение предложения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составление балансов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содействие в пределах своей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внесение предложения по установлению предельной цены реализации на подлежащие субсидированию семена в пределах квот, определяемых в соответствии с подпунктом 12) статьи 6-1 Закона Республики Казахстан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внесение предложения по определению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элитным семенам –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контролирование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на основании предложения государственного инспектора по семеноводству приостановление: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действий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ведение учета распространения карантинных объектов и представление информации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на объектах государственного контроля и надзора в области карантина растений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внесение предложения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запрашивание и получение от страхователя, страховщика, агента и общества информации и документов, необходимых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подготовка проекта постановления 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контроль за развитием и охраной пчеловодства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координация селекционно-племенной работы и организация государственной поддержки племенного дела в пчеловодстве в соответствии с законодательством Республики Казахстан о племенном животноводстве;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разработка предложений и осуществление мероприятий по государственной поддержке сельскохозяйственных кооперативов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разработка и реализация мероприятий по распространению и внедрению опыта создания и деятельности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создание условий для функционирования и развития информационно-маркетинговой системы сельскохозяйственной кооперации.".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