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6bd1" w14:textId="4606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удостоверения реабилитированному лицу"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февраля 2016 года № А-2/49. Зарегистрировано Департаментом юстиции Акмолинской области 9 марта 2016 года № 5280. Утратило силу постановлением акимата Акмолинской области от 3 февраля 2020 года № А-2/42.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000000"/>
          <w:sz w:val="28"/>
        </w:rPr>
        <w:t>№ А-2/42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реабилитированному лицу".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А-2/49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удостоверения реабилитированному лицу"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26.07.2019 </w:t>
      </w:r>
      <w:r>
        <w:rPr>
          <w:rFonts w:ascii="Times New Roman"/>
          <w:b w:val="false"/>
          <w:i w:val="false"/>
          <w:color w:val="ff0000"/>
          <w:sz w:val="28"/>
        </w:rPr>
        <w:t>№ А-8/353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удостоверения реабилитированному лицу" (далее - государственная услуга) оказывается отделами занятости и социальных программ районов, городов Кокшетау и Степногорск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удостоверение или его дубликат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2015 года № 184 "Об утверждении Правил выдачи удостоверения единого образца реабилитированному лицу, образца удостоверения реабилитированного лица и признании утратившим силу постановления Кабинета Министров Республики Казахстан от 22 октября 1993 года № 1055 "О порядке обеспечения удостоверениями реабилитированных лиц, подвергшихся политическим репрессиям".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 (или его представитель по нотариально заверенной доверенности),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удостоверения реабилитированному лицу", утвержденного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 (далее - Стандарт).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выполнения, в разрезе каждого структурного подразделения: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оформляет удостоверение или его дубликат реабилитированного лица и передает для подписания руководителю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удостоверение или его дубликат реабилитированного лица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регистрирует и выдает результат оказания государственной услуги – 15 минут.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удостоверения или его дубликата реабилитированного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удостоверения или его дубликата реабилитированного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с отметкой в журнале учета выдачи удостоверений.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оформляет удостоверение или его дубликат реабилитированного лица и передает для подписания руководителю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удостоверение или его дубликат реабилитированного лица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регистрирует и выдает результат оказания государственной услуги – 15 минут.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иным услугодателям, длительность обработки запроса услугополучателя: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отрывной талон с указанием даты регистрации, фамилии и инициалов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отрывном талоне,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реабилитированному лицу"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"Выдача удостоверения реабилитированному лицу"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