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4ee5c" w14:textId="514ee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минимальных норм приобретения (использования) под урожай 2016 года семян первой репродукции и гибридов первого поколения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4 марта 2016 года № А-3/94. Зарегистрировано Департаментом юстиции Акмолинской области 1 апреля 2016 года № 5283. Утратило силу постановлением акимата Акмолинской области от 13 июня 2016 года № А-7/280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Акмолинской области от 13.06.2016 </w:t>
      </w:r>
      <w:r>
        <w:rPr>
          <w:rFonts w:ascii="Times New Roman"/>
          <w:b w:val="false"/>
          <w:i w:val="false"/>
          <w:color w:val="ff0000"/>
          <w:sz w:val="28"/>
        </w:rPr>
        <w:t>№ А-7/280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12 декабря 2014 года № 4-2/664 "Об утверждении Правил субсидирования развития семеноводства",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минимальные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приобретения (использования) под урожай 2016 года семян первой репродукции и гибридов первого поколения.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первого заместителя акима Акмолинской области Отарова К.М.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С.Кулагин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А.Мамытбеков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4 </w:t>
      </w:r>
      <w:r>
        <w:rPr>
          <w:rFonts w:ascii="Times New Roman"/>
          <w:b w:val="false"/>
          <w:i/>
          <w:color w:val="000000"/>
          <w:sz w:val="28"/>
        </w:rPr>
        <w:t>марта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2016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марта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А-3/94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Минимальные нормы приобретения (использования) под урожай 2016 года семян первой репродукции и гибридов первого поколения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5"/>
        <w:gridCol w:w="884"/>
        <w:gridCol w:w="1494"/>
        <w:gridCol w:w="1494"/>
        <w:gridCol w:w="1494"/>
        <w:gridCol w:w="1494"/>
        <w:gridCol w:w="1494"/>
        <w:gridCol w:w="1776"/>
        <w:gridCol w:w="1495"/>
      </w:tblGrid>
      <w:tr>
        <w:trPr>
          <w:trHeight w:val="30" w:hRule="atLeast"/>
        </w:trPr>
        <w:tc>
          <w:tcPr>
            <w:tcW w:w="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 (города)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 (килограмм/гектар)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рожь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гречиха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зернобобовые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 (сорт)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1236"/>
        <w:gridCol w:w="1237"/>
        <w:gridCol w:w="1237"/>
        <w:gridCol w:w="1471"/>
        <w:gridCol w:w="1703"/>
        <w:gridCol w:w="1237"/>
        <w:gridCol w:w="1471"/>
        <w:gridCol w:w="1472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 (гибрид)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сафлор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 (сорт)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 (гибрид)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кормовые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 травы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злаковые травы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бобовые травы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242,302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261,273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292,392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304,264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276,756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304,264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242,302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304,264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242,817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304,264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304,264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304,264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304,264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304,264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284,640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304,264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