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7d051" w14:textId="867d0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стоимости услуг по подаче воды сельскохозяйственным товаропроизводителям"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31 марта 2016 года № А-5/147. Зарегистрировано Департаментом юстиции Акмолинской области 5 мая 2016 года № 5338. Утратило силу постановлением акимата Акмолинской области от 26 марта 2020 года № А-4/155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Акмолинской области от 26.03.2020 </w:t>
      </w:r>
      <w:r>
        <w:rPr>
          <w:rFonts w:ascii="Times New Roman"/>
          <w:b w:val="false"/>
          <w:i w:val="false"/>
          <w:color w:val="000000"/>
          <w:sz w:val="28"/>
        </w:rPr>
        <w:t>№ А-4/155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услуг по подаче воды сельскохозяйственным товаропроизводителям".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первого заместителя акима Акмолинской области Отарова К.М.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А-5/147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стоимости услуг по подаче воды сельскохозяйственным товаропроизводителям"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постановления акимата Акмолинской области от 06.09.2019 </w:t>
      </w:r>
      <w:r>
        <w:rPr>
          <w:rFonts w:ascii="Times New Roman"/>
          <w:b w:val="false"/>
          <w:i w:val="false"/>
          <w:color w:val="ff0000"/>
          <w:sz w:val="28"/>
        </w:rPr>
        <w:t>№ А-9/428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3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стоимости услуг по подаче воды сельскохозяйственным товаропроизводителям" (далее – государственная услуга) оказывается государственным учреждением "Управление сельского хозяйства Акмолинской области" (далее – услугодатель).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 веб-портал "электронного правительства" www.egov.kz (далее – портал).</w:t>
      </w:r>
    </w:p>
    <w:bookmarkStart w:name="z3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4"/>
    <w:bookmarkStart w:name="z3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результатах рассмотрения заявки на получение субсидий или отказ в предоставлении государственной услуги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"Субсидирование стоимости услуг по подаче воды сельскохозяйственным товаропроизводителям", утвержденный приказом Министра сельского хозяйства Республики Казахстан от 8 декабря 2015 года № 6-4/1072 (зарегистрирован в Реестре государственной регистрации нормативных правовых актов № 12933) (далее – Стандарт)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электронная.</w:t>
      </w:r>
    </w:p>
    <w:bookmarkStart w:name="z3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предоставленные услугополучателем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 с момента регистрации заявки подтверждает ее принятие путем подписания с использованием электронной цифровой подписью (далее - ЭЦП) соответствующего уведомления – 1 рабочий день;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отдел бюджетного финансирования и государственных закупок услугодателя формирует в информационной системе субсидирования платежные поручения на выплату субсидий, загружает их в информационную систему "Казначейство-Клиент" – 1 рабочий день;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направляет уведомление о результате оказания государственной услуги в "личный кабинет" услугополучателя в форме электронного документа – 15 минут.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заявки, подтверждение принятия заявки;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платежных поручений;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уведомления.</w:t>
      </w:r>
    </w:p>
    <w:bookmarkEnd w:id="15"/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отдел бюджетного финансирования и государственных закупок услугодателя.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 с момента регистрации заявки подтверждает ее принятие путем подписания с использованием ЭЦП соответствующего уведомления – 1 рабочий день;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отдел бюджетного финансирования и государственных закупок услугодателя формирует в информационной системе субсидирования платежные поручения на выплату субсидий, загружает их в информационную систему "Казначейство-Клиент" – 1 рабочий день;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направляет уведомление о результате оказания государственной услуги в "личный кабинет" услугополучателя в форме электронного документа – 15 минут.</w:t>
      </w:r>
    </w:p>
    <w:bookmarkEnd w:id="23"/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представляет на портал в форме электронного документа, удостоверенного ЭЦП услугополучателя, заявку на получение субсидий на услуги по подаче воды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 (далее – ИИН) или бизнес –идентификационного номера (далее – БИН),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ввода услугополучателем ИИН/БИН и пароля (процесс авторизации) на портале для получения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ИИН/БИН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в автоматизированном рабочем месте региональный шлюз "электронного правительства"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6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получение результата оказания государственной услуги услуполучателем.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при оказании государственной услуги через портал,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"Субсидирование стоимости услуг по подаче воды сельскохозяйственным товаропроизводителям"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через портал</w:t>
      </w:r>
    </w:p>
    <w:bookmarkEnd w:id="2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5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5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 – веб-портал "электронного правительства": www.egov.kz.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"Субсидирование стоимости услуг по подаче воды сельскохозяйственным товаропроизводителям"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стоимости услуг по подаче воды сельскохозяйственным товаропроизводителям"</w:t>
      </w:r>
    </w:p>
    <w:bookmarkEnd w:id="2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80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0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142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