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9d82" w14:textId="ae69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Акмолинского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апреля 2016 года № 6С-2-10. Зарегистрировано Департаментом юстиции Акмолинской области 19 мая 2016 года № 5358. Утратило силу решением Акмолинского областного маслихата от 29 марта 2017 года № 6С-9-29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Акмолинского областного маслихата от 29.03.2017 </w:t>
      </w:r>
      <w:r>
        <w:rPr>
          <w:rFonts w:ascii="Times New Roman"/>
          <w:b w:val="false"/>
          <w:i w:val="false"/>
          <w:color w:val="ff0000"/>
          <w:sz w:val="28"/>
        </w:rPr>
        <w:t>№ 6С-9-29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13,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Акмолинского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6С-2-10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Акмолинского областного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Акмолинского областного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аппарата, на которого возложено исполнение обязанностей по кадровой работе (далее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руководителю аппарата областного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аппарата областного маслихата, на которого возложены исполнение обязанностей по кадровой работе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Комисии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584"/>
        <w:gridCol w:w="4216"/>
        <w:gridCol w:w="1510"/>
        <w:gridCol w:w="1510"/>
        <w:gridCol w:w="97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