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66da" w14:textId="8f06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10 августа 2015 года № А-8/384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апреля 2016 года № А-5/166. Зарегистрировано Департаментом юстиции Акмолинской области 20 мая 2016 года № 5367. Утратило силу постановлением акимата Акмолинской области от 24 июня 2020 года № А-7/333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24.06.2020 </w:t>
      </w:r>
      <w:r>
        <w:rPr>
          <w:rFonts w:ascii="Times New Roman"/>
          <w:b w:val="false"/>
          <w:i w:val="false"/>
          <w:color w:val="000000"/>
          <w:sz w:val="28"/>
        </w:rPr>
        <w:t>№ А-7/333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</w:t>
      </w:r>
      <w:r>
        <w:rPr>
          <w:rFonts w:ascii="Times New Roman"/>
          <w:b/>
          <w:i w:val="false"/>
          <w:color w:val="000000"/>
          <w:sz w:val="28"/>
        </w:rPr>
        <w:t xml:space="preserve">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туризма" от 10 августа 2015 года № А-8/384 (зарегистрировано в Реестре государственной регистрации нормативных правовых актов № 4979, опубликовано 28 сентября 2015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 пункта 1 вносится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заголовке, в пунктах 1, 4 вносятся изменения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Балахонцева В.Н.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А-8/384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туристскую операторскую деятельность</w:t>
      </w:r>
      <w:r>
        <w:br/>
      </w:r>
      <w:r>
        <w:rPr>
          <w:rFonts w:ascii="Times New Roman"/>
          <w:b/>
          <w:i w:val="false"/>
          <w:color w:val="000000"/>
        </w:rPr>
        <w:t>(туроператорская деятельность)"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туристскую операторскую деятельность (туроператорская деятельность)" (далее-государственная услуга) оказывается государственным учреждением "Управление туризма Акмолинской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Государственную корпорацию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лицензия, переоформленная лицензия, дубликат лицензии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"Выдача лицензии на туристскую операторскую деятельность (туроператорская деятельность)", утвержденного приказом Министра по инвестициям и развитию Республики Казахстан от 28 апреля 2015 года № 495 (зарегистрировано в Реестре государственной регистрации нормативных правовых актов № 11578)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с момента подачи услугополучателем необходимых документов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услугодателя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при выдаче: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лицензии, переоформлении лицензии при реорганизации в форме выделения, разделения юридического лица – лицензиата к другому юридическому лицу - осуществляет проверку на соответствие квалификационным требованиям услугополучателя, подготавливает лицензию либо мотивированный ответ об отказе - 13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дубликата лицензии - проверяет поступившие документы, подготавливает дубликат лицензии, либо мотивированный ответ об отказе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переоформленной лицензии - проверяет поступившие документы, подготавливает переоформленную лицензию либо мотивированный ответ об отказе- 2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через ИС ГБД "Е-лицензирование" подписывает электронной цифровой подписью (далее – ЭЦП) лицензию, дубликат лицензии, переоформленную лицензию либо мотивированный ответ об отказе. В случае обращения услугополучателя за лицензией, дубликатом лицензии, переоформленной лицензией на бумажном носителе, документ подписывается ЭЦП через Портал, распечатывается и заверяется печатью и подписью руководителя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услугодателя выдает лицензию, дубликат лицензии, переоформленную лицензию либо мотивированный ответ об отказе через ИС ГБД "Е-лицензирование"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и направление документов на резолюцию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полноту представленных документов.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подготовка лицензии, дубликата лицензии, переоформленной лицензии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лицензии, дубликата лицензии, переоформленной лицензии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выдача лицензии, дубликата лицензии, переоформленной лицензии либо мотивированного ответа об отказе.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осуществляет прием необходимых документов, проводит регистрацию в ИС ГБД "Е-лицензирование" 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услугодателя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при выдаче: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- осуществляет проверку на соответствие квалификационным требованиям услугополучателя, подготавливает лицензию либо мотивированный ответ об отказе -13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дубликата лицензии - проверяет поступившие документы, подготавливает дубликат лицензии, либо мотивированный ответ об отказе -1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переоформленной лицензии - проверяет поступившие документы, подготавливает переоформленную лицензию либо мотивированный ответ об отказе- 2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через ИС ГБД "Е-лицензирование" подписывает ЭЦП лицензию, дубликат лицензии, переоформленную лицензию либо мотивированный ответ об отказе. В случае обращения услугополучателя за лицензией, дубликатом лицензии, переоформленной лицензией на бумажном носителе, документ подписывается ЭЦП через Портал, распечатывается и заверяется печатью и подписью руководителя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услугодателя выдает лицензию, дубликат лицензии, переоформленную лицензию либо мотивированный ответ об отказе через ИС ГБД "Е-лицензирование" – 15 минут.</w:t>
      </w:r>
    </w:p>
    <w:bookmarkEnd w:id="7"/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Условие 1 – в случае непредставления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либо его представителя по нотариально заверенной доверенности: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получения лицензии к настоящему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или заявление физического лица для получения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подтверждающий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(далее -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страховой полис;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переоформления лицензии по форме или заявление физического лица для переоформления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сбора, за исключением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оформленное в установленном законодательством Республики Казахстан порядке решение о согласии юридического лица, из которого произведено выделение на переоформление лицензии на выделенное юридическое лицо (в результате реорганизации в форме выделения);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страховой полис;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на одно из вновь возникших в результате разделения юридических лиц услугополучатель дополнительно представляет сведения и документы о соответствии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оплата услуги на платежный шлюз электронного правительства (далее – ПШЭП), а затем эта информация поступает в ИС ГБД "Е-лицензирование", либо прикрепление квитанции в электронном (сканированном) виде. Условие 3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 удостоверенного (подписанного) ЭЦП услугополучателя через ПШЭП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услуполучателем, сформированный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 www.egov.kz;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ПШЭП – платежный шлюз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государственной базы данных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лицензии на туристскую операторскую деятельность (туроператорская деятельность)"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