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b19b" w14:textId="65bb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25 июня 2015 года № А-7/296 "Об утверждении регламентов государственных услуг, оказываемых в сфере технического и профессионального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апреля 2016 года № А-5/168. Зарегистрировано Департаментом юстиции Акмолинской области 20 мая 2016 года № 5369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услуг, оказываемых в сфере технического и профессионального образования" от 25 июня 2015 года № А-7/296 (зарегистрировано в Реестре государственной регистрации нормативных правовых актов под № 4915, опубликовано в информационно-правовой системе "Әділет" 6 августа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А-7/296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 техническом и профессиональном образовании"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дубликата документов о техническом и профессиональном образовании" (далее – государственная услуга), оказывается организациями технического и профессионального образования Акмолинской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дубликат документов о техническом и профессиональном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 обращении к услугодателю и в Государственную корпорацию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дубликатов документов о техническом и профессиональном образовании" (далее - Стандарт), утвержденного приказом Министра образования и науки Республики Казахстан от 14 апреля 2015 года № 200 (зарегистрировано в Реестре государственной регистрации нормативных правовых актов № 11220).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документы,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заполнение дубликата – 19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дубликат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услугополучателю дубликат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выдача расписки услугополучателю, направление документов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направление дубликата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дубликата;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выдача дубликата.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документы,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заполнение дубликата – 19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дубликат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услугополучателю дубликат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проверяет правильность заполнения заявлений и полноту пакета документов и выдает услугополучателю расписку о приеме заявления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пакета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поданных документов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- 1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документов,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(для идентификации).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на имя руководителя учебного заведения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профессионального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(для идентификации).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документа, удостоверяющие личность услугополучателя, являющийся государственным информационным ресурсом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 образовании"</w:t>
            </w:r>
          </w:p>
        </w:tc>
      </w:tr>
    </w:tbl>
    <w:bookmarkStart w:name="z5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дубликата документов о техническом и профессиональном образовании"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