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2c0a" w14:textId="0f42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ноября 2015 года № А-11/533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апреля 2016 года № А-5/187. Зарегистрировано Департаментом юстиции Акмолинской области 27 мая 2016 года № 5389.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00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А-11/533 (зарегистрировано в Реестре государственной регистрации нормативных правовых актов № 5165, опубликовано 21 января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государственной адресной социальной помощи"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государственной адресной социальной помощи" (далее - государственная услуга) оказывается отделами занятости и социальных программ районов, городов Кокшетау и Степногорск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акима поселка, села, сельского округа (далее – аким сельского округа) - в случае отсутствия услугодателя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уведомление о назначении (отказе в назначении)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государственной адресной социальной помощи",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и представляет документы руководителю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передает документы в участковую комиссию для проведения обследования материального положения лица (семьи) -2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участковая комиссия со дня получения документов от услугодателя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его услугодателю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на основании предоставленных документов услугополучателя и заключения участковой комиссии подготавливает результат государственной услуги и передает руководителю-1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подписывает результат государственной услуги и направляет в канцелярию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регистрирует и выдает услугополучателю (либо его представителю по нотариально заверенной доверенности) результат государственной услуги –30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аким сельского округа осуществляет прием документов, регистрирует и выдает услугополучателю (либо его представителю по нотариально заверенной доверенности) отрывной талон заявления с отметкой о принятии документов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передает документы в участковую комиссию для проведения обследования материального положения лица (семьи)-2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участковая комиссия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его акиму сельского округа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сельского округа со дня получения акта и заключения участковой комиссии направляет их с приложенными документами услугодателю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на основании предоставленных документов акима сельского округа и заключения участковой комиссии подготавливает результат государственной услуги и передает руководителю-7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подписывает результат государственной услуги и направляет в канцелярию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регистрирует и направляет акиму сельского округа результат государственной услуги –1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выдача отрывного 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участковой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и представляет документы руководителю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передает документы в участковую комиссию для проведения обследования материального положения лица (семьи)-2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участковая комиссия со дня получения документов от услугодателя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его услугодателю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на основании предоставленных документов услугополучателя и заключения участковой комиссии подготавливает результат государственной услуги и передает руководителю-1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подписывает результат государственной услуги и направляет в канцелярию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регистрирует и выдает услугополучателю (либо его представителю по нотариально заверенной доверенности) результат государственной услуги –30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(либо его представителя по нотариально заверенной доверенности) к акиму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аким сельского округа осуществляет прием документов, регистрирует и выдает услугополучателю (либо его представителю по нотариально заверенной доверенности) отрывной талон заявления с отметкой о принятии документов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передает документы в участковую комиссию для проведения обследования материального положения лица (семьи)-2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участковая комиссия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его акиму сельского округа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сельского округа со дня получения акта и заключения участковой комиссии направляет их с приложенными документами услугодателю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на основании предоставленных документов акима сельского окурга и заключения участковой комиссии подготавливает результат государственной услуги и передает руководителю-7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подписывает результат государственной услуги и направляет в канцелярию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регистрирует и направляет акиму сельского округа результат государственной услуги –1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– 30 минут.</w:t>
      </w:r>
    </w:p>
    <w:bookmarkEnd w:id="7"/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работник Государственной корпорации проверяет представленные документы, принимает и регистрирует заявление услугополучателя (либо его представителя по нотариально заверенной доверенности), выдает расписку о приеме документов с указанием даты и времени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работник Государственной корпорации в срок, указанный в расписке о приеме соответствующих документов, выдает услугополучателю (либо его представителя по нотариально заверенной доверенности) готовый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корпорацию, день приема документов не входит в срок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следующие документы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полученных доходах членов семьи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сведения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регистрацию по месту жительства услугополучателя (членов семьи) (адресная справка или справка акима поселка, села,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в рамках активных мер содействия занятости – копия социального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предоставляются услугополучателю в местах оказания государственной услуги и заполняются им собственноручно. Социальный контракт предоставляется в подлиннике и копии для сверки, после чего оригинал возвращается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услугополучателя, документа подтверждающего регистрацию по постоянному месту жительства не требуется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обращения заявителя за назначением адресной социальной помощи на последующий квартал при отсутствии изменений в сведениях,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заполняется только бланк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 адресной социальной помощи"</w:t>
            </w:r>
          </w:p>
        </w:tc>
      </w:tr>
    </w:tbl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"Назначении государственной адресной социальной помощи" при обращении услугополучателя к услугодателю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881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"Назначении государственной адресной социальной помощи" при обращении услугополучателя к акиму сельского округа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516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</w:tbl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</w:t>
      </w:r>
    </w:p>
    <w:bookmarkEnd w:id="12"/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выдача удостоверения или его дубликата;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выдача удостоверения или его дубликата;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выплата компенсации путем перечисления на лицевые счета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выплата компенсации путем перечисления на контрольные счета наличности временного размещения денег физических и юридических лиц услугополучателей, отбывающим наказание в местах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4"/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признании граждан Республики Казахстан пострадавшими вследствие ядерных испытаний на Семипалатинском испытательном ядерном полигоне: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принимает документы, регистрирует и передает документы руководителю -30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направляет в специальную комиссию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специальная комиссия выдает решение- 15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результат государственной услуги, передает руководителю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подписывает результат государственной услуги и передает в канцелярию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выдает результат государственной услуги услугополучателю-30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или его дубликата гражданам, пострадавшим вследствие ядерных испытаний на Семипалатинском испытательном ядерном полигоне: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принимает документы, регистрирует и передает документы руководителю -30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направляет в специальную комиссию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специальная комиссия выдает решение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результат государственной услуги, передает руководителю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подписывает результата государственной услуги и передает в канцелярию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выдает результат государственной услуги услугополучателю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один месяц в случаях, когда необходимо проведение дополнительных запросов, проверок для принятия решения об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специальную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услуги.</w:t>
      </w:r>
    </w:p>
    <w:bookmarkEnd w:id="16"/>
    <w:bookmarkStart w:name="z9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признании граждан Республики Казахстан пострадавшими вследствие ядерных испытаний на Семипалатинском испытательном ядерном полигоне: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принимает документы, регистрирует и передает документы руководителю -30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направляет в специальную комиссию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специальная комиссия выдает решение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результат государственной услуги, передает руководителю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подписывает результата государственной услуги и передает в канцелярию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выдает результат государственной услуги услугополучателю-30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или его дубликата гражданам, пострадавшим вследствие ядерных испытаний на Семипалатинском испытательном ядерном полигоне: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принимает документы, регистрирует и передает документы руководителю -30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направляет в специальную комиссию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специальная комиссия выдает решение- 2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результат государственной услуги, передает руководителю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подписывает результата государственной услуги и передает в канцелярию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выдает результат государственной услуги услугополучателю-30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один месяц в случаях, когда необходимо проведение дополнительных запросов, проверок для принятия решения об оказания государственной услуги.</w:t>
      </w:r>
    </w:p>
    <w:bookmarkEnd w:id="18"/>
    <w:bookmarkStart w:name="z1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при обращении для оказания государственной услуги предоставляет заявление (я)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(ям)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следующие документы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сведения о банковском счете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школы), при наличии – удостоверение, выданное ранее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сохранились, то представляется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услугополучателя, документа подтверждающего регистрацию по постоянному месту жительства, не требуется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удостоверений"</w:t>
            </w:r>
          </w:p>
        </w:tc>
      </w:tr>
    </w:tbl>
    <w:bookmarkStart w:name="z1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516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(при выдачи удостоверения или его дубликата)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516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</w:tbl>
    <w:bookmarkStart w:name="z1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</w:t>
      </w:r>
    </w:p>
    <w:bookmarkEnd w:id="23"/>
    <w:bookmarkStart w:name="z1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специалистам социальной сферы, проживающим и работающим в сельских населенных пунктах, по приобретению топлива"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акима поселка, села, сельского округа (далее – аким сельского округа) - в случае отсутствия услугодателя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уведомление о назначении социальной помощи специалистам социальной сферы, проживающим и работающим в сельских населенных пунктах, по приобретению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25"/>
    <w:bookmarkStart w:name="z1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(либо его представителя по нотариально заверенной доверенности)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оформляет уведомление о назначении социальной помощи и передает для подписания руководителю-8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уведомление о назначении социальной помощи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и выдает уведомление –30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аким сельского округа осуществляет прием документов и регистрацию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передает документы услугодателю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рассматривает документы и оформляет уведомление о назначении социальной помощи и передает для подписания руководителю-8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подписывает уведомление о назначении социальной помощи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регистрирует уведомление и направляет акиму сельского округа результат государственной услуги –3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уведомления о назначении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уведомления.</w:t>
      </w:r>
    </w:p>
    <w:bookmarkEnd w:id="27"/>
    <w:bookmarkStart w:name="z1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1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оформляет уведомление о назначении социальной помощи и передает для подписания руководителю-8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4)руководитель подписывает уведомление о назначении социальной помощи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регистрирует и выдает уведомление –30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(либо его представителя по нотариально заверенной доверенности) акиму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аким сельского округа осуществляет прием документов и регистрацию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передает документы услугодателю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рассматривает документы и оформляет уведомление о назначении социальной помощи и передает для подписания руководителю-8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подписывает уведомление о назначении социальной помощи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регистрирует уведомление и направляет акиму сельского округа результат государственной услуги –3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– 30 минут.</w:t>
      </w:r>
    </w:p>
    <w:bookmarkEnd w:id="29"/>
    <w:bookmarkStart w:name="z1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30"/>
    <w:bookmarkStart w:name="z1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приложению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корпорацию, день приема документов не входит в срок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в произвольной форме и следующие документы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 (адресная справка либо справка сельских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 услугополучателя, подтверждающих регистрацию по постоянному месту жительства не требуется при подтверждении информации, содержащейся в указанных документах государственными информационными системами.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 работающим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пунктах,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топлива"</w:t>
            </w:r>
          </w:p>
        </w:tc>
      </w:tr>
    </w:tbl>
    <w:bookmarkStart w:name="z18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"Назначение социальной помощи специалистам социальной сферы, проживающим и работающим в сельских населенных пунктах, по приобретению топлива" при обращении услугополучателя (либо его представителя по нотариально заверенной доверенности) к услугодателю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77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при обращении услугополучателя (либо его представителя по нотариально заверенной доверенности) к акиму сельского округа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