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d776e" w14:textId="80d77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4 июня 2015 года № А-6/255 "Об утверждении регламентов государственных услуг в сфере жилищно-коммунального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6 мая 2016 года № А-6/207. Зарегистрировано Департаментом юстиции Акмолинской области 15 июня 2016 года № 5418. Утратило силу постановлением акимата Акмолинской области от 21 января 2020 года № А-1/23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21.01.2020 </w:t>
      </w:r>
      <w:r>
        <w:rPr>
          <w:rFonts w:ascii="Times New Roman"/>
          <w:b w:val="false"/>
          <w:i w:val="false"/>
          <w:color w:val="000000"/>
          <w:sz w:val="28"/>
        </w:rPr>
        <w:t>№ А-1/23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 в сфере жилищно-коммунального хозяйства" от 4 июня 2015 года № А-6/255 (зарегистрировано в Реестре государственной регистрации нормативных правовых актов № 4869, опубликовано 28 июля 2015 года в информационно – правовой системе "Әділет")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Акмолинской области Балахонцева В.Н.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области вступает в силу со дня государственной регистрации в Департамент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мая 2016 года № А-6/207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А-6/255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(далее – государственная услуга) оказывается структурными подразделениями местного исполнительного органа районов, городов областного значения, осуществляющих функции в сфере жилищных отношений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Результатом оказания государственной услуги является выдача уведомления о постановке на учет с указанием порядкового номера очереди (далее – уведомление)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фонде", утвержденного приказом Министра национальной экономики Республики Казахстан от 9 апреля 2015 года №319 (зарегистрировано в Реестре государственной регистрации нормативных правовых актов №11015) (далее -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осуществляет прием документов, их регистрацию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отдела рассматривает документы и определяет ответственного 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подготавливает документы и представляет их на рассмотрение жилищной комиссии – 17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жилищная комиссия осуществляет рассмотрение документов – 2 календарных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подготавливает проект постановления на основании протокольного решения жилищной комиссии – 5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аким района (города областного значения) подписывает постановление – 2 календарных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ответственный исполнитель оформляет уведомление о постановке на учет с указанием номера очереди либо мотивированный ответ об отказе в оказании государственной услуги – 2 календарных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руководитель отдела ознакамливается с документами, подписывает уведомления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специалист канцелярии регистрирует уведомления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ответственный исполнитель направляет уведомления услугополучателю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документов, и внесение на рассмотрение руководителю отдела, для определения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направление документов на рассмотрение жилищной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протокольное решение;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внесение на подписание акиму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подписание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направление документов на подписание;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подписание уведомлений;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регистрация уведомлений;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направление документов в Государственную корпорацию или на Портал.</w:t>
      </w:r>
    </w:p>
    <w:bookmarkEnd w:id="5"/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услуги.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жилищная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аким района (города 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специалист канцелярии осуществляет прием документов, их регистрацию – 20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отдела рассматривает документы и определяет ответственного 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исполнитель подготавливает документы и представляет их на рассмотрение жилищной комиссии – 17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жилищная комиссия осуществляет рассмотрение документов – 2 календарных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подготавливает проект постановления на основании протокольного решения жилищной комиссии – 5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аким района (города областного значения) подписывает постановление – 2 календарных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ответственный исполнитель оформляет уведомление о постановке на учет с указанием номера очереди либо мотивированный ответ об отказе в оказании государственной услуги – 2 календарных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руководитель отдела ознакамливается с документами, подписывает уведомления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специалист канцелярии регистрирует уведомления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ответственный исполнитель направляет уведомления услугополучателю – 20 минут.</w:t>
      </w:r>
    </w:p>
    <w:bookmarkEnd w:id="7"/>
    <w:bookmarkStart w:name="z4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в Государственную корпорацию, день приема документов не входит в срок оказания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Максимально допустимое время ожидания для сдачи пакета документов – 15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оказания государственной услуги при обращении услугополучателя (либо уполномоченного представителя услугополучателя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постановке на учет граждан, нуждающихся в жилище из коммунального жилищного фонда, с указанием согласия на проверку услугодателем о наличии или отсутствия жилища из коммунального жилищного фонда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(требуется 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факт проживания в городах республиканского значения, столице не менее трех лет (только для граждан Республики Казахстан, проживающих в городах республиканского значения, столице);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свидетельства о заключении (расторжении) брака (до 1 июня 2008 года), о смерти членов семьи (до 13 августа 2007 года), о рождении детей (до 13 августа 2007 года) оригинал представляется 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справка соответствующего местного исполнительного органа, если единственное жилище признано аварийным;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случае обращения услугополучателя, относящегося к социально уязвимым слоям населения (за исключением детей-сирот, детей, оставшихся без попечения родителей, и детей-инвалидов), дополнительно представляются: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справка о доходах за последние двенадцать месяцев перед обращением на каждого члена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услугополучателя, относящегося к категории государственных служащих, работники бюджетных организаций, военнослужащие, сотрудники специальных государственных органов и лица, занимающие государственные выборные должности, дополнительно представляется: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с места работы (службы);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кандидаты в космонавты, космонавты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их статус, который присваивается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случаях, когда жилище, в котором проживает семья, не отвечает установленным санитарным и техническим требованиям, либо, когда в смежных, неизолированных жилых помещениях проживают две и более семей, либо, когда в составе семьи имеются больные, страдающие тяжелыми формами некоторых хронических заболеваний, при которых совместное проживание с ними в одном помещении (квартире) становится невозможным, услугополучатель дополнительно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справки соответствующих уполномоченных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посредством индивидуального идентификационного номера (далее – ИИН),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 и пароля (процесс авторизации) на Портале для получения услуги. Условие 1 – проверка на Портале подлинности данных о зарегистрированном услугополучателей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электронно-цифровой подписи (далее – ЭЦП) для удостоверения (подписания) запроса.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услугополучателем результата оказания государственной услуги в "личном кабинете" услугополучателя. Электронный документ формируется с использованием ЭЦП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очередность, а также 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нуждающимся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 или жилище,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арендованном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частном жилищном фонде"</w:t>
            </w:r>
          </w:p>
        </w:tc>
      </w:tr>
    </w:tbl>
    <w:bookmarkStart w:name="z4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294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 Портал – информационная система;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ШЭП – шлюз "электронного правительства".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очередность, а также 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нуждающимся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 или жилище,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арендованном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частном жилищном фонде"</w:t>
            </w:r>
          </w:p>
        </w:tc>
      </w:tr>
    </w:tbl>
    <w:bookmarkStart w:name="z4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945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945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