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aabb" w14:textId="1fca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15 сентября 2015 года № А-9/435 Об утверждении регламентов государственных услуг в области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мая 2016 года № А-6/216. Зарегистрировано Департаментом юстиции Акмолинской области 15 июня 2016 года № 5419.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государственных услуг в области земельных отношений" от 15 сентября 2015 года № А-9/435 (зарегистрировано в Реестре государственной регистрации нормативных правовых актов № 5020, опубликовано в информационно-правовой системе "Әділет" от 29 октября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А-9/435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 оказывается управлением земельных отношений области, отделами земельных отношений, районов, городов Кокшетау,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утвержденный акт кадастровой (оценочной) стоимости земельного участка (далее – 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утвержденного приказом исполняющего обязанности Министра национальной экономики РК от 27 марта 2015 года № 272 (далее – Стандарт, зарегистрирован в Реестре государственной регистрации нормативных правовых актов № 11050).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проверяет предоставленную документацию, подготавливает для утверждения акт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и подписывает акт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акт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утверждение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утвержденного акта.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проверяет предоставленную документацию, подготавливает для утверждения акт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рассматривает и подписывает акт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акт услугополучателю - 15 минут.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к услугодателю или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 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(оценочной)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продаваемых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А-9/435</w:t>
            </w:r>
          </w:p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- государственная услуга) оказывается местными исполнительными органами области, районов, городов Кокшетау, Степногорск, акимами городов районного значения, поселков, сел, сельских округов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постановление об изменении целевого назначения земельного участка либо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13"/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услугодателя, в процессе оказания государственной услуги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изменение целевого назначения земельного участка", утвержденного приказом исполняющего обязанности Министра национальной экономики РК от 27 марта 2015 года № 272 (далее – Стандарт, зарегистрирован в Реестре государственной регистрации нормативных правовых актов № 11050).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ЕЛ)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земельных отношений либо руководителю уполномоченного органа в сфере архитектуры и градостроительства, в пределах компетенции (далее – руководитель уполномоченного органа)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уполномоченного органа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 (далее - согласующие органы)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 представляют соответствующие заключения о возможности использования земельного участка по заявленному целевому назначению – 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уполномоченного органа со дня поступления заключений подготавливает предложение о возможности использования земельного участка по заявленному целевому назначению на заседание комиссии – 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 момента поступления в комиссию предложения о возможности изменения целевого назначения земельного участка комиссия выносит заключение в форме протокольного решения – 6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уполномоченного органа с момента поступления соответствующего заключения комиссии подготавливает проект решения об изменении целевого назначения земельного участка и направляют на подпись руководителю услугодателя –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подписывает 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решение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решением на бумажном носителе, документ подписывается электронной цифровой подписью (далее - ЭЦП) через ИС ГБД ЕЛ, распечатывается и заверяется печатью и подписью руководителя услугодателя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полноты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документации на согласование согласующим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вынесение заключения о возможности использования земельного участка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направление документации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вынесение заключения в форме протокольного решения об изменении целевого назначения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подготовка проекта решения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выдача решения.</w:t>
      </w:r>
    </w:p>
    <w:bookmarkEnd w:id="15"/>
    <w:bookmarkStart w:name="z1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ИС ГБД ЕЛ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земельных отношений либо руководителю уполномоченного органа в сфере архитектуры и градостроительства, в пределах компетенции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уполномоченного органа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 представляют соответствующие заключения о возможности использования земельного участка по заявленному целевому назначению – 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уполномоченного органа со дня поступления заключений подготавливает предложение о возможности использования земельного участка по заявленному целевому назначению на заседание комиссии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 момента поступления в комиссию предложения о возможности изменения целевого назначения земельного участка комиссия выносит заключение в форме протокольного решения – 6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уполномоченного органа с момента поступления соответствующего заключения комиссии подготавливает проект решения об изменении целевого назначения земельного участка и направляют на подпись руководителю услугодателя – 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подписывает 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решение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решением на бумажном носителе, документ подписывается ЭЦП через ИС ГБД ЕЛ, распечатывается и заверяется печатью и подписью руководителя услугодателя – 1 час.</w:t>
      </w:r>
    </w:p>
    <w:bookmarkEnd w:id="17"/>
    <w:bookmarkStart w:name="z1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1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акт кадастровой (оценочной) стоимости земельного участка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необходимости выкупа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акта кадастровой (оценочной) стоимости земельного участка в случае необходимости выкупа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документах, удостоверяющих личность, о государственной регистрации (перерегистрации) юридического лица, об отсутствии обременении на земельный участок, правоустанавливающем и идентификационном документе на земельный участок, услугодатель и работник Государственной корпорации получает из соответствующих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  услугополучателю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 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Государственной корпорации,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получение результата оказания государственной услуги услуполучателем, сформированный ИС ГБД ЕЛ.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17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–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ГБД ЕЛ – информационная система государственной базы данных "Е-лицензирование".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18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изменение целевого назначения земельного участка"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А-9/435</w:t>
            </w:r>
          </w:p>
        </w:tc>
      </w:tr>
    </w:tbl>
    <w:bookmarkStart w:name="z1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землеустроительных проектов по формированию земельных участков"</w:t>
      </w:r>
    </w:p>
    <w:bookmarkEnd w:id="23"/>
    <w:bookmarkStart w:name="z1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1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- государственная услуга) оказывается управлением земельных отношений области, отделами земельных отношений, районов, городов Кокшетау, Степногорск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утвержденный землеустроительный проект по формированию земельного участка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25"/>
    <w:bookmarkStart w:name="z19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1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землеустроительных проектов по формированию земельных участков" утвержденного приказом исполняющего обязанности Министра национальной экономики РК от 27 марта 2015 года № 272 (далее – Стандарт, зарегистрирован в Реестре государственной регистрации нормативных правовых актов № 11050).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- ИС ГБД ЕЛ) и направляет на резолюцию руководителю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подготавливает мотивированный ответ об отказе в дальнейшем рассмотрении заявления - 1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мотивированный ответ об отказе в дальнейшем рассмотрении заявления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к утверждению проект приказа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приказ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результат оказания государственной услуги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документ подписывается электронной цифровой подписью (далее - ЭЦП) через ИС ГБД ЕЛ, распечатывается и заверяется печатью и подписью руководителя услугодателя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проекта приказа к утверждению;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приказа.</w:t>
      </w:r>
    </w:p>
    <w:bookmarkEnd w:id="27"/>
    <w:bookmarkStart w:name="z2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2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ИС ГБД ЕЛ и направляет на резолюцию руководителю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подготавливает мотивированный ответ об отказе в дальнейшем рассмотрении заявления - 1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мотивированный ответ об отказе в дальнейшем рассмотрении заявления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к утверждению проект приказа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приказ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результат оказания государственной услуги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документ подписывается ЭЦП через ИС ГБД ЕЛ, распечатывается и заверяется печатью и подписью руководителя услугодателя – 1 час.</w:t>
      </w:r>
    </w:p>
    <w:bookmarkEnd w:id="29"/>
    <w:bookmarkStart w:name="z2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2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землеустроительный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 о согласовании с уполномоченным государственным органом Республики Казахстан в сфере нефтегазотранспортной инфраструктуры в случае испрашивания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землеустроительного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электронная копия документа о согласовании с уполномоченным государственным органом Республики Казахстан в сфере нефтегазотранспортной инфраструктуры в случае испрашивания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услугодатели и работник Государственной корпорации получает из соответствующих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  услугополучателю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 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1 -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3 -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- ИИН) и бизнес–идентификационного номера (далее -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1 - процесс ввода услугополучателем ИИН/БИН и пароля (процесс авторизации) на Портале для получения услуги. 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6 - получение результата оказания государственной услуги услуполучателем, сформированный ИС ГБД ЕЛ.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участков"</w:t>
            </w:r>
          </w:p>
        </w:tc>
      </w:tr>
    </w:tbl>
    <w:bookmarkStart w:name="z2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33"/>
    <w:bookmarkStart w:name="z2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www.egov.kz;</w:t>
      </w:r>
    </w:p>
    <w:bookmarkEnd w:id="34"/>
    <w:bookmarkStart w:name="z2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ЕЛ – информационная система государственной базы данных "Е-лицензирование".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участков"</w:t>
            </w:r>
          </w:p>
        </w:tc>
      </w:tr>
    </w:tbl>
    <w:bookmarkStart w:name="z27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"Утверждение землеустроительных проектов по формированию земельных участков"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А-9/435</w:t>
            </w:r>
          </w:p>
        </w:tc>
      </w:tr>
    </w:tbl>
    <w:bookmarkStart w:name="z2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земельного участка для изыскательских работ"</w:t>
      </w:r>
    </w:p>
    <w:bookmarkEnd w:id="37"/>
    <w:bookmarkStart w:name="z2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2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- государственная услуга) оказывается местными исполнительными органами области, районов, городов Кокшетау, Степногорск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постановление о выдаче разрешения на использование земельного участка для изыскательских работ (далее -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39"/>
    <w:bookmarkStart w:name="z2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2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земельного участка для изыскательских работ", утвержденного приказом исполняющего обязанности Министра национальной экономики РК от 27 марта 2015 года № 272 (далее – Стандарт, зарегистрирован в Реестре государственной регистрации нормативных правовых актов № 11050).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ЕЛ)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земельных отношений по компетенции (далее – руководитель уполномоченного органа)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подготавливает проект разрешения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уполномоченного органа рассматривает проект разрешения и направляет на подпись руководителю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рассматривает и подписывает разрешение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разрешение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разрешением на бумажном носителе, документ подписывается электронной цифровой подписью (далее - ЭЦП) через ИС ГБД ЕЛ, распечатывается и заверяется печатью и подписью руководителя услугодателя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полноту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проекта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направление на подпись проекта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подписание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выдача разрешения.</w:t>
      </w:r>
    </w:p>
    <w:bookmarkEnd w:id="41"/>
    <w:bookmarkStart w:name="z3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3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ИС ГБД ЕЛ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земельных отношений по компетенции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подготавливает проект разрешения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уполномоченного органа рассматривает проект разрешения и направляет на подпись руководителю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рассматривает и подписывает разрешение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разрешение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разрешением на бумажном носителе, документ подписывается ЭЦП через ИС ГБД ЕЛ, распечатывается и заверяется печатью и подписью руководителя услугодателя – 1 час.</w:t>
      </w:r>
    </w:p>
    <w:bookmarkEnd w:id="43"/>
    <w:bookmarkStart w:name="z33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3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план (схема) участка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плана (схема) участка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электронная копия задания на выполнение изыскательских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об отсутствии обременении на земельный участок, правоустанавливающем и идентификационном документе на земельный участок,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  услугополучателю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 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получение результата оказания государственной услуги услуполучателем, сформированный ИС ГБД ЕЛ.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работ"</w:t>
            </w:r>
          </w:p>
        </w:tc>
      </w:tr>
    </w:tbl>
    <w:bookmarkStart w:name="z3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47"/>
    <w:bookmarkStart w:name="z3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www.egov.kz;</w:t>
      </w:r>
    </w:p>
    <w:bookmarkEnd w:id="48"/>
    <w:bookmarkStart w:name="z3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ЕЛ – информационная система государственной базы данных "Е-лицензирование".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работ"</w:t>
            </w:r>
          </w:p>
        </w:tc>
      </w:tr>
    </w:tbl>
    <w:bookmarkStart w:name="z3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земельного участка для изыскательских работ"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