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12909" w14:textId="0b129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Акмолинской области от 23 декабря 2015 года № А-12/594 "Об утверждении регламента государственной услуги "Регистрация договора залога права недропользования на разведку, добычу общераспространенных полезных ископаемых"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23 мая 2016 года № А-7/236. Зарегистрировано Департаментом юстиции Акмолинской области 27 июня 2016 года № 5429. Утратило силу постановлением акимата Акмолинской области от 7 июля 2020 года № А-7/351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Акмолинской области от 07.07.2020 </w:t>
      </w:r>
      <w:r>
        <w:rPr>
          <w:rFonts w:ascii="Times New Roman"/>
          <w:b w:val="false"/>
          <w:i w:val="false"/>
          <w:color w:val="000000"/>
          <w:sz w:val="28"/>
        </w:rPr>
        <w:t>№ А-7/351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управлении и самоуправлении в Республике Казахстан", от 15 апреля 2013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услугах",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регламента государственной услуги "Регистрация договора залога права недропользования на разведку, добычу общераспространенных полезных ископаемых" от 23 декабря 2015 года № А-12/594 (зарегистрировано в Реестре государственной регистрации нормативных правовых актов № 5236, опубликовано 9 февраля 2016 года в газетах "Акмолинская правда" и "Арқа ажары")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договора залога права недропользования на разведку, добычу общераспространенных полезных ископаемых",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первого заместителя акима Акмолинской области Отарова К.М.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акимата области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Акмолинской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С.Кулагин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мая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А-7/236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А-12/594</w:t>
            </w:r>
          </w:p>
        </w:tc>
      </w:tr>
    </w:tbl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"Регистрация договора залога права недропользования на разведку, добычу общераспространенных полезных ископаемых" 1. Общие положения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"Регистрация договора залога права недропользования на разведку, добычу общераспространенных полезных ископаемых" (далее – государственная услуга) оказывается государственным учреждением "Управление предпринимательства и промышленности Акмолинской области" (далее – услугодатель).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выдачи результатов оказания государственной услуги осуществляется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некоммерческое акционерное общество "Государственная корпорация "Правительство для граждан" (далее – Государственная корпорация);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веб-портал "электронного правительства" www.egov.kz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бумажная и (или) электронная (частично автоматизированная).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Результат оказания государственной услуги – свидетельство о регистрации договора залога права недропользования либо мотивированный отказ.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и бумажная.</w:t>
      </w:r>
    </w:p>
    <w:bookmarkEnd w:id="2"/>
    <w:bookmarkStart w:name="z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получения государственной услуги услугополучатель представляет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"Регистрация договора залога права недропользования на разведку, добычу общераспространенных полезных ископаемых", утвержденного приказом Министра по инвестициям и развитию Республики Казахстан от 28 апреля 2015 года № 521 (зарегистрировано в Реестре государственной регистрации нормативных правовых актов № 11606)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специалист канцелярии услугодателя осуществляет прием документов, их регистрацию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ознакамливается с документами и определяет ответственного исполнителя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в течение 2 рабочих дней с момента получения документов услугополучателя проверяет на полноту представленных документов. В случае установления факта неполноты представленных документов в указанные сроки дает письменный мотивированный отказ в дальнейшем рассмотрении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руководитель услугодателя ознакамливается с документами – 1 час;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специалист канцелярии услугодателя выдает услугополучателю свидетельство либо мотивированный отказ в предоставлении государственной услуги –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регистрация и направление документов на резолюцию руководителю;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определение ответственного исполнителя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проверка полноты представленных документов, наличие разрешения на передачу права недропользования в залог. В случае установления факта неполноты представленных документов – подготовка мотивированного отказа в дальнейшем рассмотрении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подписание свидетельства либо мотивированный отказ в предоставлении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выдача результата оказания государственной услуги либо мотивированный отказ.</w:t>
      </w:r>
    </w:p>
    <w:bookmarkEnd w:id="4"/>
    <w:bookmarkStart w:name="z2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5"/>
    <w:bookmarkStart w:name="z2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специалист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ответственный исполнитель услугодателя.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специалист канцелярии услугодателя осуществляет прием документов, их регистрацию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ознакамливается с документами и определяет ответственного исполнителя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в течение 2 рабочих дней с момента получения документов услугополучателя проверяет на полноту представленных документов. В случае установления факта неполноты представленных документов в указанные сроки дает письменный мотивированный отказ в дальнейшем рассмотрении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руководитель услугодателя ознакамливается с документами – 1 час;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специалист канцелярии услугодателя выдает услугополучателю свидетельство либо мотивированный отказ в предоставлении государственной услуги – 15 минут.</w:t>
      </w:r>
    </w:p>
    <w:bookmarkEnd w:id="6"/>
    <w:bookmarkStart w:name="z3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услгодателями, а также порядка использования информационных систем в процессе оказания государственной услуги</w:t>
      </w:r>
    </w:p>
    <w:bookmarkEnd w:id="7"/>
    <w:bookmarkStart w:name="z4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Для получения государственной услуги услугополучатель представляет в Государственную корпорацию необходимые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порядка обращения в Государственную корпорацию: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1 – работник Государственной корпорации проверяет представленные документы, принимает и регистрирует заявление услугополучателя, выдает расписку о приеме документов с указанием даты и времени приема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1 – в случае непредставления услугополучателем неполного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отказывает в приеме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2 – процедуры (действия)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3 – работник Государственной корпорации в срок, указанный в расписке о приеме соответствующих документов, выдает услугополучателю готовый результат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корпорацию, день приема документов не входит в срок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для сдачи пакета документов –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–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необходимых документов для оказания государственной услуги при обращении услугополучателя в Государственную корпорацию: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договор о залоге права недропользования, подписанный в установленном порядке (оригинал в трех экземплярах);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полномочия представителя услугополучателя (доверенность);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(для идентификации услугополучателя).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о государственной регистрации юридического лица, содержащиеся в государственных информационных системах работник Государственной корпорации получает из соответствующих государственных информационных систем через информационную систему мониторинга оказания государственных услуг в форме электронных документов, удостоверенных электронно-цифровой подписью уполномоченных лиц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осуществляет регистрацию на Портале посредством индивидуального идентификационного номера (далее – ИИН) и бизнес–идентификационного номера (далее – БИН), а также пароля (осуществляется для незарегистрированных 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1 – процесс ввода услугополучателем ИИН/БИН и пароля (процесс авторизации) на Портале для получения услуги. Условие 1 – проверка на Портале подлинности данных о зарегистрированном услугополучателей через ИИН/БИН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2 –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3 – выбор услугополучателем услуги, указанной в настоящем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электронно-цифровой подписи (далее – ЭЦП) для удостоверения (подписания) запроса.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запросе, и ИИН/БИН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4 – формирование сообщения об отказе в запрашиваемой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5 – направление электронного документа (запроса услугополучателя) удостоверенного (подписанного) ЭЦП услугополучателя через шлюз "электронного правительства" в автоматизированном рабочем месте региональный шлюз "электронного правительства" для обработки запроса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6 – получение услугополучателем результата оказания государственной услуги в "личном кабинете" услугополучателя. Электронный документ формируется с использованием ЭЦП руководителя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 услугополучателя, о государственной регистрации (перерегистрации) юридического лица, содержащиеся в государственных информационных системах, услугодатель получает из соответствующих государственных информационных систем в форме электронных документов, удостоверенных ЭЦП уполномоченных лиц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в оказании государственной услуги через Портал указана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корпорации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"Регистрация договора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залога права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разведку, добычу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общераспространенных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полезных ископаемых"</w:t>
            </w:r>
          </w:p>
        </w:tc>
      </w:tr>
    </w:tbl>
    <w:bookmarkStart w:name="z4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в оказании государственной услуги через Портал </w:t>
      </w:r>
    </w:p>
    <w:bookmarkEnd w:id="9"/>
    <w:p>
      <w:pPr>
        <w:spacing w:after="0"/>
        <w:ind w:left="0"/>
        <w:jc w:val="both"/>
      </w:pPr>
      <w:r>
        <w:drawing>
          <wp:inline distT="0" distB="0" distL="0" distR="0">
            <wp:extent cx="7810500" cy="288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88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 Портал – информационная система;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ШЭП – шлюз "электронного правительства".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"Регистрация договора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залога права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разведку, добычу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общераспространенных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полезных ископаемых"</w:t>
            </w:r>
          </w:p>
        </w:tc>
      </w:tr>
    </w:tbl>
    <w:bookmarkStart w:name="z4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"Регистрация договора залога права недропользования на разведку, добычу общераспространенных полезных ископаемых" </w:t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7810500" cy="373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6400800" cy="162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62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