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aa97" w14:textId="2a7a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мая 2016 года № А-7/256. Зарегистрировано Департаментом юстиции Акмолинской области 8 июля 2016 года № 5438. Күші жойылды - Ақмола облысы әкімдігінің 2020 жылғы 28 ақпандағы № А-3/101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А-3/101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Балахонцева В.Н.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15.12.2017 </w:t>
      </w:r>
      <w:r>
        <w:rPr>
          <w:rFonts w:ascii="Times New Roman"/>
          <w:b w:val="false"/>
          <w:i w:val="false"/>
          <w:color w:val="ff0000"/>
          <w:sz w:val="28"/>
        </w:rPr>
        <w:t>№ А-12/585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– государственная услуга) оказывается отделами архитектуры и градостроительства районов, городов Кокшетау и Степногорск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cогласование эскиза (эскизного проекта)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эскиза (эскизного проекта)", утвержденного приказом исполняющего обязанности Министра национальной экономики Республики Казахстан от 17 марта 2016 года № 137 (зарегистрирован в Реестре государственной регистрации нормативных правовых актов № 13610)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их в консультативно-совещательный орган (далее – КСО)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услуги– 15 минут.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в КСО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 – 15 минут.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документов либо проект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эскиза (эскизного проекта)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направление документов в КСО;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документов либо проект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эскиза (эскизного проекта)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направление документов в КСО;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документов либо проект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эскиза (эскизного проекта)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государственной услуги – 15 минут.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их в КСО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услуги– 15 минут.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документы на предмет соответствия действующему законодательству, направляет в КСО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КСО рассматривает представленные документы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согласования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 мотивированного ответа об отказе в предоставлении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согласовывает эскиз (эскизный проект) либо подписывает мотивированный ответ об отказе в предоставлении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результат государственной услуги – 15 минут.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 (либо его представителя по нотариально заверенной доверенности),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(либо его представителя по нотариально заверенной доверенности)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(либо его представителю по нотариально заверенной доверенности)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 услугополучателя);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эскиз (эскизный проект);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архитектурно-планировочного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эскиза (эскизного проекта)"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несложным объектам: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 и (или) технологически сложным объектам: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внешнего облика (фасадов) существующего объекта: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