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508" w14:textId="7088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июня 2016 года № А-7/266. Зарегистрировано Департаментом юстиции Акмолинской области 8 июля 2016 года № 5439.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Акмолинской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Акмолинской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А-4/164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направлений расходов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областного бюджета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Акмолинской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А-5/198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12.04.2019 </w:t>
      </w:r>
      <w:r>
        <w:rPr>
          <w:rFonts w:ascii="Times New Roman"/>
          <w:b w:val="false"/>
          <w:i w:val="false"/>
          <w:color w:val="ff0000"/>
          <w:sz w:val="28"/>
        </w:rPr>
        <w:t>№ А-4/165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А-4/165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страхование, пособия и другие социальные выплаты, стипендии.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А-4/165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бюджетные субвенции,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Целевые текущие трансферты, целевые трансферты на развитие, бюджетные кредиты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