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494f2" w14:textId="51494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изменения в постановление акимата Акмолинской области от 4 ноября 2015 года № А-11/509 "Об утверждении регламентов государственных услуг в сфере фармацевтической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15 июня 2016 года № А-7/298. Зарегистрировано Департаментом юстиции Акмолинской области 13 июля 2016 года № 5445. Утратило силу постановлением акимата Акмолинской области от 9 октября 2019 года № А-10/481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09.10.2019 </w:t>
      </w:r>
      <w:r>
        <w:rPr>
          <w:rFonts w:ascii="Times New Roman"/>
          <w:b w:val="false"/>
          <w:i w:val="false"/>
          <w:color w:val="000000"/>
          <w:sz w:val="28"/>
        </w:rPr>
        <w:t>№ А-10/481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услугах",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регламентов государственных услуг в сфере фармацевтической деятельности" от 4 ноября 2015 года № А-11/509 (зарегистрировано в Реестре государственной регистрации нормативных правовых актов под № 5124, опубликовано в информационно-правовой системе "Әділет" 30 декабря 2015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осуществление деятельности в сфере оборота наркотических средств, психотропных веществ и прекурсоров в области здравоохранения"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Акмолинской области Нуркенова Н.Ж.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А-7/298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А-11/509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осуществление деятельности в сфере оборота наркотических средств, психотропных веществ и прекурсоров в области здравоохранения" 1. Общие положения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осуществление деятельности в сфере оборота наркотических средств, психотропных веществ и прекурсоров в области здравоохранения" (далее-государственная услуга) оказывается государственным учреждением "Управление здравоохранения Акмолинской области"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выдачи результатов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Некоммерческое акционерное общество "Государственная корпорация "Правительство для граждан" (далее – Государственная корпорация).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веб-портал "электронного правительства" www.egov.kz,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оказания государственной услуги является лицензия, переоформленная лицензия, дубликат лицензии на деятельность, связанную с оборотом наркотических средств, психотропных веществ и прекурсоров в области здравоохранения.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2"/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предоставляет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cтандарта государственной услуги "Выдача лицензии на осуществление деятельности в сфере оборота наркотических средств, психотропных веществ и прекурсоров в области здравоохранения", утвержденного приказом Министра здравоохранения и социального развития Республики Казахстан от 28 апреля 2015 года № 293 (зарегистрирован в Реестре государственной регистрации нормативных правовых актов № 11356)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услугодателя с момента подачи услугополучателем необходимых документов осуществляет прием документов, проводит регистрацию в Информационной системе "Государственная база данных "Е-лицензирование" (далее – ИС ГБД "Е-лицензирование") и направляет на резолюцию руководителю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рассматривает документы и определяет ответственного исполнителя услугодателя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проверяет полноту представленных документов. В случае установления факта неполноты представленных документов подготавливает мотивированный отказ в дальнейшем рассмотрении заявления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услугодателя при выдаче: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лицензии и (или) приложение к лицензии - осуществляет проверку на соответствие квалификационным требованиям услугополучателя, подготавливает лицензию и (или) приложение к лицензии - 12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переоформление лицензии и (или) приложение к лицензии - проверяет поступившие документы, подготавливает переоформленную лицензию и (или) приложение к лицензии - 2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дубликата лицензии и (или) приложение к лицензии - проверяет поступившие документы, подготавливает дубликат лицензии и (или) приложение к лицензии - 1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руководитель услугодателя через ИС ГБД "Е-лицензирование" электронной цифровой подписью (далее – ЭЦП) лицензию и (или) приложение к лицензии, переоформленную лицензию и (или) приложение к лицензии, дубликат лицензии и (или) приложения к лицензии. В случае обращения услугополучателя за лицензией и (или) приложение к лицензии, переоформленной лицензией и (или) приложение к лицензии, дубликатом лицензии и (или) приложения к лицензии на бумажном носителе, документ подписывается ЭЦП через Портал, распечатывается и заверяется печатью и подписью руководителя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специалист канцелярии услугодателя выдает лицензию и (или) приложение к лицензии, переоформленную лицензию и (или) приложение к лицензии, дубликат лицензии и (или) приложения к лицензии через ИС ГБД "Е-лицензирование" – 15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регистрация и направление документов на резолюцию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определение ответственного исполнителя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проверка полноту представленных документов. В случае установления факта неполноты представленных документов подготовка мотивированного отказа в дальнейшем рассмотрении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подготовка лицензии и (или) приложение к лицензии, переоформленной лицензии и (или) приложение к лицензии, дубликата лицензии и (или) приложения к лицензии на медицинскую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подписание лицензии и (или) приложение к лицензии, переоформленной лицензии и (или) приложение к лицензии, дубликата лицензии и (или) приложения к лицензии на медицинскую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выдача лицензии и (или) приложение к лицензии, переоформленной лицензии и (или) приложение к лицензии, дубликата лицензии и (или) приложения к лицензии.</w:t>
      </w:r>
    </w:p>
    <w:bookmarkEnd w:id="4"/>
    <w:bookmarkStart w:name="z3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5"/>
    <w:bookmarkStart w:name="z3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услугодателя с момента подачи услугополучателем необходимых документов осуществляет прием документов, проводит регистрацию в ИС ГБД "Е-лицензирование" и направляет на резолюцию руководителю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рассматривает документы и определяет ответственного исполнителя услугодателя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проверяет полноту представленных документов. В случае установления факта неполноты представленных документов подготавливает мотивированный отказ в дальнейшем рассмотрении заявления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ответственный исполнитель услугодателя при выдаче: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лицензии и (или) приложение к лицензии - осуществляет проверку на соответствие квалификационным требованиям услугополучателя, подготавливает лицензию и (или) приложение к лицензии - 12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переоформление лицензии и (или) приложение к лицензии - проверяет поступившие документы, подготавливает переоформленную лицензию и (или) приложение к лицензии - 2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дубликата лицензии и (или) приложение к лицензии - проверяет поступившие документы, подготавливает дубликат лицензии и (или) приложение к лицензии - 1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руководитель услугодателя через ИС ГБД "Е-лицензирование" подписывает ЭЦП лицензию и (или) приложение к лицензии, переоформленную лицензию и (или) приложение к лицензии, дубликат лицензии и (или) приложения к лицензии. В случае обращения услугополучателя за лицензией и (или) приложение к лицензии, переоформленной лицензией и (или) приложение к лицензии, дубликатом лицензии и (или) приложения к лицензии на бумажном носителе, документ подписывается ЭЦП через Портал, распечатывается и заверяется печатью и подписью руководителя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специалист канцелярии услугодателя выдает лицензию и (или) приложение к лицензии, переоформленную лицензию и (или) приложение к лицензии, дубликат лицензии и (или) приложения к лицензии через ИС ГБД "Е-лицензирование" – 15 минут.</w:t>
      </w:r>
    </w:p>
    <w:bookmarkEnd w:id="6"/>
    <w:bookmarkStart w:name="z4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корпорации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7"/>
    <w:bookmarkStart w:name="z4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1 – инспектор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 с указанием даты и времени приема документов. Условие 1 – в случае непредставления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инспектор Государственной корпорации отказывает в приеме документов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3 – инспектор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Государственной корпорации, день приема документов не входит в срок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 бизнес –идентификационного номера (далее – 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ИИН/БИН и пароля (процесс авторизации) на Портале для получения услуги. 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для удостоверения (подписания) запроса.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5 – оплата услуги на платежный шлюз электронного правительства (далее – ПШЭП), а затем эта информация поступает в ИС ГБД "Е-лицензирование", либо прикрепление квитанции в электронном (сканированном) виде. Условие 3 – проверка в ИС ГБД "Е-лицензирование"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6 – формирование сообщения об отказе в запрашиваемой услуге, в связи с отсутствием оплаты за оказание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7 – направление электронного документа (запроса услугополучателя) удостоверенного (подписанного) ЭЦП услугополучателя через ПШЭП в автоматизированном рабочем месте региональный шлюз "электронного правительства"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8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9 – получение результата оказания государственной услуги услуполучателем, сформированный ИС ГБД "Е-лицензирование". Электронный документ формируется с использованием ЭЦП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Государственная корпорация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оборота 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и прекурсоров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здравоохранения"</w:t>
            </w:r>
          </w:p>
        </w:tc>
      </w:tr>
    </w:tbl>
    <w:bookmarkStart w:name="z4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 задействованных при оказании государственной услуги через Портал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283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3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Портал – веб-портал "электронного правительства" www.egov.kz;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ПШЭП – платежный шлюз электронного правительства;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 ГБД "Е-лицензирование"– информационная система государственной базы данных "Е-лицензирование".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оборота 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и прекурсоров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здравоохранения"</w:t>
            </w:r>
          </w:p>
        </w:tc>
      </w:tr>
    </w:tbl>
    <w:bookmarkStart w:name="z4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 на осуществление деятельности в сфере оборота наркотических средств, психотропных веществ и прекурсоров в области здравоохранения"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061200" cy="215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612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