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dc36" w14:textId="f9dd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июля 2015 года № А-8/348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А-7/292. Зарегистрировано Департаментом юстиции Акмолинской области 13 июля 2016 года № 5447.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23 июля 2015 года № А-8/348 (зарегистрировано в Реестре государственной регистрации нормативных правовых актов № 4960, опубликовано 11 сентября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 1. Общие положения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государственным учреждением "Управление сельского хозяйства Акмолинской области" (далее – Управление), отделами сельского хозяйства районов Акмолинской области, городов Кокшетау и Степногорск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"Государственная корпорация "Правительство для граждан" (далее – Государственная корпорация).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с решением о назначении или 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грунте", утвержденного приказом исполняющего обязанности Министра сельского хозяйства Республики Казахстан от 8 мая 2015 года № 4-1/428 (зарегистрирован в Министерстве юстиции Республики Казахстан № 11432)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необходимых документов осуществляет прием документов, проводит регистрацию и направляет документы руководителю Отдела на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поступившие документы и определяет ответственного исполнителя Отдела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проверяет представленные документы на полноту и вносит на рассмотрение межведомственной комиссии (далее - МВК) – 3 рабочих дня. В случае представления услугополучателем неполного пакета документов, документы возвращаются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–10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приемки посевов и посадок сельскохозяйственного товаропроизводителя (далее – акт приемки)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городов Кокшетау и Степногорск утверждает акт приемки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представленных услугополучателями в Отдел документов составляет список услугополучателей на получение субсидии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 района, городов Кокшетау и Степногорск утверждает список услугополучателей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отказа от включения услугополучателя в список МВК,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неназначении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неназначении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в Управление утвержденный акимами районов, городов Кокшетау и Степногорск список и другие необходимые документы в соответствии с действующим законодательством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Управления проверяет представленные документы на соответствие действующему законодательству, формирует ведомость на выплату бюджетных субсидий услугополучателям и направляет на подпись руководителю отдела бюджетного финансирования и государственных закупок Управления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отдела бюджетного финансирования и государственных закупок Управления подписывает ведомость на выплату бюджетных субсидий услугополучателям и направляет на утверждение руководителю Управления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Управления утверждает ведомость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отдела бюджетного финансирования и государственных закупок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ответственный исполнитель Управления направляет в Отдел копию ведомости по выплате бюджетных субсидий услугополучателям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ответственный исполнитель Отдела подготавливает уведомление с решением о назначении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назначении субсидий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документов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на полноту представленных документов и внесение документов на рассмотрение МВК. В случае представления услугополучателем неполного пакета документов, возврат документов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и формирование списков услугополучателей, претендующих на получение субсидий, визуальная проверка наличие всходов, составление акта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утверждение акта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составление списка услугополучателей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утверждение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случае отказа от включения услугополучателя в список МВК,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выдача уведомления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направление в Государственную корпорацию уведомления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представление в Управление утвержденного списка услугополучателей на получение субсидий и других необходимых документов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проверка представленных документов на соответствие действующему законодательству и формирование ведомости на выплату бюджетных субсидий услугополучателям, направление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подписание ведомости на выплату бюджетных субсидий услугополучателям и направление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утверждение ведомости на выплату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представление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направление в Отдел копии ведомости по выплате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подготовка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подписание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выдача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направление в Государственную корпорацию уведомления с решением о назначении субсидий.</w:t>
      </w:r>
    </w:p>
    <w:bookmarkEnd w:id="4"/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городов Кокшетау и Степногорск;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бюджетного финансирования и государственных закупок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необходимых документов осуществляет прием документов, проводит регистрацию и направляет документы руководителю Отдела на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поступившие документы и определяет ответственного исполнителя Отдела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проверяет представленные документы на полноту и вносит на рассмотрение МВК – 3 рабочих дня. В случае представления услугополучателем неполного пакета документов, документы возвращаются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приемки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городов Кокшетау и Степногорск утверждает акт приемки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представленных услугополучателями в Отдел документов составляет список услугополучателей на получение субсидии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 района, городов Кокшетау и Степногорск утверждает список услугополучателей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отказа от включения услугополучателя в список МВК,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неназначении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неназначении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в Управление утвержденный акимами районов, городов Кокшетау и Степногорск список и другие необходимые документы в соответствии с действующим законодательством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управления проверяет на соответствие представленные документы, формирует ведомость на выплату бюджетных субсидий услугополучателям и направляет на подпись руководителю отдела бюджетного финансирования и государственных закупок Управления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отдела бюджетного финансирования и государственных закупок Управления подписывает ведомость на выплату бюджетных субсидий услугополучателям и направляет на утверждение руководителю Управления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Управления утверждает ведомость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отдела бюджетного финансирования и государственных закупок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ответственный исполнитель Управления направляет в Отдел копию ведомости по выплате бюджетных субсидий услугополучателям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ответственный исполнитель Отдела подготавливает и подписывает уведомление с решением о назначении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назначении субсидий – 30 минут.</w:t>
      </w:r>
    </w:p>
    <w:bookmarkEnd w:id="6"/>
    <w:bookmarkStart w:name="z10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7"/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(либо его представитель по доверенности) представляет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заявку на получение субсидий стоимости затрат на возделывание сельскохозяйственных культур в защищенном грунте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копию справки банка второго уровня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Услугополучатели, занятые производством овощей в защищенном грунте, для включения в список получателей субсидий дополнительно указывают в заявке на включение в список получателей субсидий сведения касательно наличия технического паспорта уполномоченного органа по государственной регистрации недвижимости о наличии и размере рабочей площади теплицы (сооружения защищенного грунта).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1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